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D6471A" w:rsidRPr="002115BB" w:rsidRDefault="00D6471A" w:rsidP="00D6471A">
      <w:pPr>
        <w:spacing w:after="0"/>
        <w:jc w:val="center"/>
        <w:rPr>
          <w:rFonts w:ascii="Times New Roman" w:eastAsia="Times New Roman" w:hAnsi="Times New Roman" w:cs="Times New Roman"/>
          <w:szCs w:val="20"/>
        </w:rPr>
      </w:pPr>
      <w:r w:rsidRPr="002115BB">
        <w:rPr>
          <w:rFonts w:ascii="Times New Roman" w:eastAsia="Times New Roman" w:hAnsi="Times New Roman" w:cs="Times New Roman"/>
          <w:szCs w:val="20"/>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201004" w:rsidRDefault="00201004" w:rsidP="00423D32">
      <w:pPr>
        <w:autoSpaceDE w:val="0"/>
        <w:autoSpaceDN w:val="0"/>
        <w:adjustRightInd w:val="0"/>
        <w:spacing w:after="0" w:line="240" w:lineRule="auto"/>
        <w:rPr>
          <w:rFonts w:ascii="Times New Roman" w:hAnsi="Times New Roman" w:cs="Times New Roman"/>
          <w:b/>
          <w:bCs/>
          <w:sz w:val="24"/>
          <w:szCs w:val="24"/>
        </w:rPr>
      </w:pPr>
    </w:p>
    <w:p w:rsidR="00201004" w:rsidRDefault="00201004" w:rsidP="00423D32">
      <w:pPr>
        <w:autoSpaceDE w:val="0"/>
        <w:autoSpaceDN w:val="0"/>
        <w:adjustRightInd w:val="0"/>
        <w:spacing w:after="0" w:line="240" w:lineRule="auto"/>
        <w:rPr>
          <w:rFonts w:ascii="Times New Roman" w:hAnsi="Times New Roman" w:cs="Times New Roman"/>
          <w:b/>
          <w:bCs/>
          <w:sz w:val="24"/>
          <w:szCs w:val="24"/>
        </w:rPr>
      </w:pPr>
    </w:p>
    <w:p w:rsidR="00201004" w:rsidRDefault="00201004"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rPr>
      </w:pPr>
    </w:p>
    <w:p w:rsidR="00423D32" w:rsidRDefault="00423D32" w:rsidP="00D6471A">
      <w:pPr>
        <w:autoSpaceDE w:val="0"/>
        <w:autoSpaceDN w:val="0"/>
        <w:adjustRightInd w:val="0"/>
        <w:spacing w:after="0" w:line="240" w:lineRule="auto"/>
        <w:ind w:left="-1134" w:right="-284"/>
        <w:rPr>
          <w:rFonts w:ascii="Times New Roman" w:hAnsi="Times New Roman" w:cs="Times New Roman"/>
          <w:b/>
          <w:bCs/>
          <w:sz w:val="24"/>
          <w:szCs w:val="24"/>
        </w:rPr>
      </w:pPr>
    </w:p>
    <w:p w:rsidR="00423D32" w:rsidRDefault="00423D32" w:rsidP="00201004">
      <w:pPr>
        <w:autoSpaceDE w:val="0"/>
        <w:autoSpaceDN w:val="0"/>
        <w:adjustRightInd w:val="0"/>
        <w:spacing w:after="0" w:line="360" w:lineRule="auto"/>
        <w:rPr>
          <w:rFonts w:ascii="Times New Roman" w:hAnsi="Times New Roman" w:cs="Times New Roman"/>
          <w:b/>
          <w:bCs/>
          <w:sz w:val="24"/>
          <w:szCs w:val="24"/>
        </w:rPr>
      </w:pPr>
    </w:p>
    <w:p w:rsidR="00423D32" w:rsidRPr="00423D32" w:rsidRDefault="00423D32" w:rsidP="00201004">
      <w:pPr>
        <w:autoSpaceDE w:val="0"/>
        <w:autoSpaceDN w:val="0"/>
        <w:adjustRightInd w:val="0"/>
        <w:spacing w:after="0" w:line="360" w:lineRule="auto"/>
        <w:jc w:val="center"/>
        <w:rPr>
          <w:rFonts w:ascii="Times New Roman" w:hAnsi="Times New Roman" w:cs="Times New Roman"/>
          <w:b/>
          <w:bCs/>
          <w:sz w:val="24"/>
          <w:szCs w:val="24"/>
        </w:rPr>
      </w:pPr>
      <w:r w:rsidRPr="00423D32">
        <w:rPr>
          <w:rFonts w:ascii="Times New Roman" w:hAnsi="Times New Roman" w:cs="Times New Roman"/>
          <w:b/>
          <w:bCs/>
          <w:sz w:val="24"/>
          <w:szCs w:val="24"/>
        </w:rPr>
        <w:t>МЕТОДИЧЕСКИЕ РЕКОМЕНДАЦИИ ПО ВЫПОЛНЕНИЮ</w:t>
      </w:r>
    </w:p>
    <w:p w:rsidR="00423D32" w:rsidRPr="00423D32" w:rsidRDefault="00866115" w:rsidP="0020100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ДИПЛОМНОГО ПРОЕКТА</w:t>
      </w:r>
    </w:p>
    <w:p w:rsidR="00423D32" w:rsidRPr="00423D32" w:rsidRDefault="00423D32" w:rsidP="00201004">
      <w:pPr>
        <w:autoSpaceDE w:val="0"/>
        <w:autoSpaceDN w:val="0"/>
        <w:adjustRightInd w:val="0"/>
        <w:spacing w:after="0" w:line="360" w:lineRule="auto"/>
        <w:jc w:val="center"/>
        <w:rPr>
          <w:rFonts w:ascii="Times New Roman" w:hAnsi="Times New Roman" w:cs="Times New Roman"/>
          <w:b/>
          <w:bCs/>
          <w:sz w:val="24"/>
          <w:szCs w:val="24"/>
        </w:rPr>
      </w:pPr>
      <w:r w:rsidRPr="00423D32">
        <w:rPr>
          <w:rFonts w:ascii="Times New Roman" w:hAnsi="Times New Roman" w:cs="Times New Roman"/>
          <w:b/>
          <w:bCs/>
          <w:sz w:val="24"/>
          <w:szCs w:val="24"/>
        </w:rPr>
        <w:t xml:space="preserve">по </w:t>
      </w:r>
      <w:r w:rsidR="00866115">
        <w:rPr>
          <w:rFonts w:ascii="Times New Roman" w:hAnsi="Times New Roman" w:cs="Times New Roman"/>
          <w:b/>
          <w:bCs/>
          <w:sz w:val="24"/>
          <w:szCs w:val="24"/>
        </w:rPr>
        <w:t>специальности</w:t>
      </w:r>
      <w:r w:rsidRPr="00423D32">
        <w:rPr>
          <w:rFonts w:ascii="Times New Roman" w:hAnsi="Times New Roman" w:cs="Times New Roman"/>
          <w:b/>
          <w:bCs/>
          <w:sz w:val="24"/>
          <w:szCs w:val="24"/>
        </w:rPr>
        <w:t xml:space="preserve"> 15.0</w:t>
      </w:r>
      <w:r w:rsidR="00866115">
        <w:rPr>
          <w:rFonts w:ascii="Times New Roman" w:hAnsi="Times New Roman" w:cs="Times New Roman"/>
          <w:b/>
          <w:bCs/>
          <w:sz w:val="24"/>
          <w:szCs w:val="24"/>
        </w:rPr>
        <w:t>2</w:t>
      </w:r>
      <w:r w:rsidRPr="00423D32">
        <w:rPr>
          <w:rFonts w:ascii="Times New Roman" w:hAnsi="Times New Roman" w:cs="Times New Roman"/>
          <w:b/>
          <w:bCs/>
          <w:sz w:val="24"/>
          <w:szCs w:val="24"/>
        </w:rPr>
        <w:t>.</w:t>
      </w:r>
      <w:r w:rsidR="00866115">
        <w:rPr>
          <w:rFonts w:ascii="Times New Roman" w:hAnsi="Times New Roman" w:cs="Times New Roman"/>
          <w:b/>
          <w:bCs/>
          <w:sz w:val="24"/>
          <w:szCs w:val="24"/>
        </w:rPr>
        <w:t>08</w:t>
      </w:r>
      <w:r w:rsidRPr="00423D32">
        <w:rPr>
          <w:rFonts w:ascii="Times New Roman" w:hAnsi="Times New Roman" w:cs="Times New Roman"/>
          <w:b/>
          <w:bCs/>
          <w:sz w:val="24"/>
          <w:szCs w:val="24"/>
        </w:rPr>
        <w:t xml:space="preserve"> </w:t>
      </w:r>
      <w:r w:rsidR="00866115">
        <w:rPr>
          <w:rFonts w:ascii="Times New Roman" w:hAnsi="Times New Roman" w:cs="Times New Roman"/>
          <w:b/>
          <w:bCs/>
          <w:sz w:val="24"/>
          <w:szCs w:val="24"/>
        </w:rPr>
        <w:t>Технология машиностроения</w:t>
      </w:r>
    </w:p>
    <w:p w:rsidR="00423D32" w:rsidRDefault="00423D32" w:rsidP="00201004">
      <w:pPr>
        <w:autoSpaceDE w:val="0"/>
        <w:autoSpaceDN w:val="0"/>
        <w:adjustRightInd w:val="0"/>
        <w:spacing w:after="0" w:line="36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D6471A">
      <w:pPr>
        <w:autoSpaceDE w:val="0"/>
        <w:autoSpaceDN w:val="0"/>
        <w:adjustRightInd w:val="0"/>
        <w:spacing w:after="0" w:line="240" w:lineRule="auto"/>
        <w:rPr>
          <w:rFonts w:ascii="Times New Roman" w:hAnsi="Times New Roman" w:cs="Times New Roman"/>
          <w:b/>
          <w:bCs/>
          <w:sz w:val="24"/>
          <w:szCs w:val="24"/>
          <w:u w:val="single"/>
        </w:rPr>
      </w:pPr>
    </w:p>
    <w:p w:rsidR="00423D32" w:rsidRDefault="00423D32" w:rsidP="00423D32">
      <w:pPr>
        <w:autoSpaceDE w:val="0"/>
        <w:autoSpaceDN w:val="0"/>
        <w:adjustRightInd w:val="0"/>
        <w:spacing w:after="0" w:line="240" w:lineRule="auto"/>
        <w:jc w:val="center"/>
        <w:rPr>
          <w:rFonts w:ascii="Times New Roman" w:hAnsi="Times New Roman" w:cs="Times New Roman"/>
          <w:b/>
          <w:bCs/>
          <w:sz w:val="24"/>
          <w:szCs w:val="24"/>
          <w:u w:val="single"/>
        </w:rPr>
      </w:pPr>
    </w:p>
    <w:p w:rsidR="00201004" w:rsidRDefault="00423D32" w:rsidP="00201004">
      <w:pPr>
        <w:autoSpaceDE w:val="0"/>
        <w:autoSpaceDN w:val="0"/>
        <w:adjustRightInd w:val="0"/>
        <w:spacing w:after="0" w:line="240" w:lineRule="auto"/>
        <w:jc w:val="center"/>
        <w:rPr>
          <w:rFonts w:ascii="Times New Roman" w:hAnsi="Times New Roman" w:cs="Times New Roman"/>
          <w:bCs/>
          <w:sz w:val="24"/>
          <w:szCs w:val="24"/>
        </w:rPr>
      </w:pPr>
      <w:r w:rsidRPr="00866115">
        <w:rPr>
          <w:rFonts w:ascii="Times New Roman" w:hAnsi="Times New Roman" w:cs="Times New Roman"/>
          <w:bCs/>
          <w:sz w:val="24"/>
          <w:szCs w:val="24"/>
        </w:rPr>
        <w:t>САРОВ</w:t>
      </w:r>
    </w:p>
    <w:p w:rsidR="001115C8" w:rsidRPr="00866115" w:rsidRDefault="00EB4A88" w:rsidP="0020100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2020</w:t>
      </w:r>
    </w:p>
    <w:p w:rsidR="00D6471A" w:rsidRPr="002115BB" w:rsidRDefault="00D6471A" w:rsidP="00D6471A">
      <w:pPr>
        <w:widowControl w:val="0"/>
        <w:tabs>
          <w:tab w:val="left" w:pos="6420"/>
        </w:tabs>
        <w:suppressAutoHyphens/>
        <w:spacing w:after="0" w:line="240" w:lineRule="auto"/>
        <w:ind w:left="-1134" w:right="-284"/>
        <w:jc w:val="center"/>
        <w:rPr>
          <w:rFonts w:ascii="Times New Roman" w:eastAsia="Times New Roman" w:hAnsi="Times New Roman" w:cs="Times New Roman"/>
          <w:sz w:val="24"/>
          <w:szCs w:val="20"/>
          <w:lang w:eastAsia="ru-RU"/>
        </w:rPr>
      </w:pPr>
    </w:p>
    <w:tbl>
      <w:tblPr>
        <w:tblpPr w:leftFromText="180" w:rightFromText="180" w:vertAnchor="text" w:horzAnchor="margin" w:tblpX="-459" w:tblpY="-14"/>
        <w:tblW w:w="10598" w:type="dxa"/>
        <w:tblLook w:val="04A0" w:firstRow="1" w:lastRow="0" w:firstColumn="1" w:lastColumn="0" w:noHBand="0" w:noVBand="1"/>
      </w:tblPr>
      <w:tblGrid>
        <w:gridCol w:w="10598"/>
      </w:tblGrid>
      <w:tr w:rsidR="00D6471A" w:rsidRPr="002115BB" w:rsidTr="00772A3B">
        <w:trPr>
          <w:trHeight w:val="268"/>
        </w:trPr>
        <w:tc>
          <w:tcPr>
            <w:tcW w:w="10598" w:type="dxa"/>
            <w:shd w:val="clear" w:color="auto" w:fill="auto"/>
          </w:tcPr>
          <w:p w:rsidR="00D6471A" w:rsidRPr="002115BB" w:rsidRDefault="00D6471A" w:rsidP="00772A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134" w:right="-284"/>
              <w:jc w:val="center"/>
              <w:rPr>
                <w:rFonts w:ascii="Times New Roman" w:eastAsia="Calibri" w:hAnsi="Times New Roman" w:cs="Times New Roman"/>
                <w:color w:val="FF0000"/>
                <w:sz w:val="24"/>
                <w:szCs w:val="20"/>
                <w:lang w:eastAsia="ru-RU"/>
              </w:rPr>
            </w:pPr>
            <w:r w:rsidRPr="002115BB">
              <w:rPr>
                <w:rFonts w:ascii="Times New Roman" w:eastAsia="Calibri" w:hAnsi="Times New Roman" w:cs="Times New Roman"/>
                <w:sz w:val="24"/>
                <w:szCs w:val="20"/>
                <w:lang w:eastAsia="ru-RU"/>
              </w:rPr>
              <w:t>СОГЛАСОВАНО                                                                                                        УТВЕРЖДАЮ</w:t>
            </w:r>
          </w:p>
        </w:tc>
      </w:tr>
      <w:tr w:rsidR="00D6471A" w:rsidRPr="002115BB" w:rsidTr="00772A3B">
        <w:trPr>
          <w:trHeight w:val="271"/>
        </w:trPr>
        <w:tc>
          <w:tcPr>
            <w:tcW w:w="10598" w:type="dxa"/>
            <w:shd w:val="clear" w:color="auto" w:fill="auto"/>
          </w:tcPr>
          <w:p w:rsidR="00D6471A" w:rsidRPr="002115BB" w:rsidRDefault="00D6471A" w:rsidP="0072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134" w:right="-284"/>
              <w:jc w:val="center"/>
              <w:rPr>
                <w:rFonts w:ascii="Times New Roman" w:eastAsia="Calibri" w:hAnsi="Times New Roman" w:cs="Times New Roman"/>
                <w:color w:val="FF0000"/>
                <w:sz w:val="24"/>
                <w:szCs w:val="20"/>
                <w:lang w:eastAsia="ru-RU"/>
              </w:rPr>
            </w:pPr>
            <w:r w:rsidRPr="002115BB">
              <w:rPr>
                <w:rFonts w:ascii="Times New Roman" w:eastAsia="Calibri" w:hAnsi="Times New Roman" w:cs="Times New Roman"/>
                <w:sz w:val="24"/>
                <w:szCs w:val="20"/>
                <w:lang w:eastAsia="ru-RU"/>
              </w:rPr>
              <w:t>Пр</w:t>
            </w:r>
            <w:r w:rsidR="00EB4A88">
              <w:rPr>
                <w:rFonts w:ascii="Times New Roman" w:eastAsia="Calibri" w:hAnsi="Times New Roman" w:cs="Times New Roman"/>
                <w:sz w:val="24"/>
                <w:szCs w:val="20"/>
                <w:lang w:eastAsia="ru-RU"/>
              </w:rPr>
              <w:t>отокол №__ от «__ »__________2020</w:t>
            </w:r>
            <w:r w:rsidRPr="002115BB">
              <w:rPr>
                <w:rFonts w:ascii="Times New Roman" w:eastAsia="Calibri" w:hAnsi="Times New Roman" w:cs="Times New Roman"/>
                <w:sz w:val="24"/>
                <w:szCs w:val="20"/>
                <w:lang w:eastAsia="ru-RU"/>
              </w:rPr>
              <w:t>г.                                                    Зам. директора по УР</w:t>
            </w:r>
          </w:p>
        </w:tc>
      </w:tr>
      <w:tr w:rsidR="00D6471A" w:rsidRPr="002115BB" w:rsidTr="00772A3B">
        <w:trPr>
          <w:trHeight w:val="289"/>
        </w:trPr>
        <w:tc>
          <w:tcPr>
            <w:tcW w:w="10598" w:type="dxa"/>
            <w:shd w:val="clear" w:color="auto" w:fill="auto"/>
          </w:tcPr>
          <w:p w:rsidR="00D6471A" w:rsidRPr="002115BB" w:rsidRDefault="00D6471A" w:rsidP="00772A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134" w:right="-284"/>
              <w:jc w:val="center"/>
              <w:rPr>
                <w:rFonts w:ascii="Times New Roman" w:eastAsia="Calibri" w:hAnsi="Times New Roman" w:cs="Times New Roman"/>
                <w:color w:val="FF0000"/>
                <w:sz w:val="24"/>
                <w:szCs w:val="20"/>
                <w:lang w:eastAsia="ru-RU"/>
              </w:rPr>
            </w:pPr>
            <w:r w:rsidRPr="002115BB">
              <w:rPr>
                <w:rFonts w:ascii="Times New Roman" w:eastAsia="Calibri" w:hAnsi="Times New Roman" w:cs="Times New Roman"/>
                <w:sz w:val="24"/>
                <w:szCs w:val="20"/>
                <w:lang w:eastAsia="ru-RU"/>
              </w:rPr>
              <w:t>Председатель МК                                                                                      _________ О.Н. Тарасова</w:t>
            </w:r>
          </w:p>
        </w:tc>
      </w:tr>
      <w:tr w:rsidR="00D6471A" w:rsidRPr="002115BB" w:rsidTr="00772A3B">
        <w:trPr>
          <w:trHeight w:val="295"/>
        </w:trPr>
        <w:tc>
          <w:tcPr>
            <w:tcW w:w="10598" w:type="dxa"/>
            <w:shd w:val="clear" w:color="auto" w:fill="auto"/>
          </w:tcPr>
          <w:p w:rsidR="00D6471A" w:rsidRPr="002115BB" w:rsidRDefault="00EB4A88" w:rsidP="00725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1134" w:right="-284"/>
              <w:jc w:val="center"/>
              <w:rPr>
                <w:rFonts w:ascii="Times New Roman" w:eastAsia="Calibri" w:hAnsi="Times New Roman" w:cs="Times New Roman"/>
                <w:color w:val="FF0000"/>
                <w:sz w:val="24"/>
                <w:szCs w:val="20"/>
                <w:lang w:eastAsia="ru-RU"/>
              </w:rPr>
            </w:pPr>
            <w:r>
              <w:rPr>
                <w:rFonts w:ascii="Times New Roman" w:eastAsia="Calibri" w:hAnsi="Times New Roman" w:cs="Times New Roman"/>
                <w:sz w:val="24"/>
                <w:szCs w:val="20"/>
                <w:lang w:eastAsia="ru-RU"/>
              </w:rPr>
              <w:t>__________ Е.Н.Маресева</w:t>
            </w:r>
            <w:r w:rsidR="00D6471A" w:rsidRPr="002115BB">
              <w:rPr>
                <w:rFonts w:ascii="Times New Roman" w:eastAsia="Calibri" w:hAnsi="Times New Roman" w:cs="Times New Roman"/>
                <w:sz w:val="24"/>
                <w:szCs w:val="20"/>
                <w:lang w:eastAsia="ru-RU"/>
              </w:rPr>
              <w:t xml:space="preserve">                                                        </w:t>
            </w:r>
            <w:r>
              <w:rPr>
                <w:rFonts w:ascii="Times New Roman" w:eastAsia="Calibri" w:hAnsi="Times New Roman" w:cs="Times New Roman"/>
                <w:sz w:val="24"/>
                <w:szCs w:val="20"/>
                <w:lang w:eastAsia="ru-RU"/>
              </w:rPr>
              <w:t xml:space="preserve">               «___»_________2020</w:t>
            </w:r>
            <w:r w:rsidR="00D6471A" w:rsidRPr="002115BB">
              <w:rPr>
                <w:rFonts w:ascii="Times New Roman" w:eastAsia="Calibri" w:hAnsi="Times New Roman" w:cs="Times New Roman"/>
                <w:sz w:val="24"/>
                <w:szCs w:val="20"/>
                <w:lang w:eastAsia="ru-RU"/>
              </w:rPr>
              <w:t>г.</w:t>
            </w:r>
          </w:p>
        </w:tc>
      </w:tr>
    </w:tbl>
    <w:p w:rsidR="00D6471A" w:rsidRPr="002115BB" w:rsidRDefault="00D6471A" w:rsidP="00D6471A">
      <w:pPr>
        <w:tabs>
          <w:tab w:val="left" w:pos="6225"/>
        </w:tabs>
        <w:spacing w:after="0" w:line="240" w:lineRule="auto"/>
        <w:rPr>
          <w:rFonts w:ascii="Times New Roman" w:eastAsia="Times New Roman" w:hAnsi="Times New Roman" w:cs="Times New Roman"/>
          <w:color w:val="FF0000"/>
          <w:sz w:val="20"/>
          <w:szCs w:val="20"/>
          <w:lang w:eastAsia="ru-RU"/>
        </w:rPr>
      </w:pPr>
      <w:r w:rsidRPr="002115BB">
        <w:rPr>
          <w:rFonts w:ascii="Times New Roman" w:eastAsia="Times New Roman" w:hAnsi="Times New Roman" w:cs="Times New Roman"/>
          <w:color w:val="FF0000"/>
          <w:sz w:val="20"/>
          <w:szCs w:val="20"/>
          <w:lang w:eastAsia="ru-RU"/>
        </w:rPr>
        <w:t xml:space="preserve">          </w:t>
      </w: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b/>
          <w:bCs/>
          <w:sz w:val="24"/>
          <w:szCs w:val="24"/>
        </w:rPr>
      </w:pPr>
    </w:p>
    <w:p w:rsidR="00D6471A" w:rsidRDefault="00D6471A" w:rsidP="00DA0CCB">
      <w:pPr>
        <w:autoSpaceDE w:val="0"/>
        <w:autoSpaceDN w:val="0"/>
        <w:adjustRightInd w:val="0"/>
        <w:spacing w:after="0" w:line="240" w:lineRule="auto"/>
        <w:ind w:left="-426" w:right="-1"/>
        <w:jc w:val="both"/>
        <w:rPr>
          <w:rFonts w:ascii="Times New Roman" w:hAnsi="Times New Roman" w:cs="Times New Roman"/>
          <w:b/>
          <w:bCs/>
          <w:sz w:val="24"/>
          <w:szCs w:val="24"/>
        </w:rPr>
      </w:pPr>
    </w:p>
    <w:p w:rsidR="00DA0CCB" w:rsidRPr="00DA0CCB" w:rsidRDefault="00D6471A" w:rsidP="0086004E">
      <w:pPr>
        <w:autoSpaceDE w:val="0"/>
        <w:autoSpaceDN w:val="0"/>
        <w:adjustRightInd w:val="0"/>
        <w:spacing w:after="0" w:line="240" w:lineRule="auto"/>
        <w:ind w:right="-1" w:firstLine="709"/>
        <w:jc w:val="both"/>
        <w:rPr>
          <w:rFonts w:ascii="Times New Roman" w:hAnsi="Times New Roman" w:cs="Times New Roman"/>
          <w:b/>
          <w:bCs/>
          <w:sz w:val="24"/>
          <w:szCs w:val="24"/>
        </w:rPr>
      </w:pPr>
      <w:r w:rsidRPr="00DA0CCB">
        <w:rPr>
          <w:rFonts w:ascii="Times New Roman" w:hAnsi="Times New Roman" w:cs="Times New Roman"/>
          <w:b/>
          <w:bCs/>
          <w:sz w:val="24"/>
          <w:szCs w:val="24"/>
        </w:rPr>
        <w:t xml:space="preserve">Методические рекомендации по </w:t>
      </w:r>
      <w:r w:rsidRPr="009F66E9">
        <w:rPr>
          <w:rFonts w:ascii="Times New Roman" w:hAnsi="Times New Roman" w:cs="Times New Roman"/>
          <w:b/>
          <w:bCs/>
          <w:sz w:val="24"/>
          <w:szCs w:val="24"/>
        </w:rPr>
        <w:t xml:space="preserve">выполнению </w:t>
      </w:r>
      <w:r w:rsidR="009F66E9" w:rsidRPr="009F66E9">
        <w:rPr>
          <w:rFonts w:ascii="Times New Roman" w:hAnsi="Times New Roman" w:cs="Times New Roman"/>
          <w:b/>
          <w:sz w:val="24"/>
          <w:szCs w:val="24"/>
        </w:rPr>
        <w:t>дипломного проектирования</w:t>
      </w:r>
      <w:r w:rsidRPr="00DA0CCB">
        <w:rPr>
          <w:rFonts w:ascii="Times New Roman" w:hAnsi="Times New Roman" w:cs="Times New Roman"/>
          <w:b/>
          <w:bCs/>
          <w:sz w:val="24"/>
          <w:szCs w:val="24"/>
        </w:rPr>
        <w:t xml:space="preserve">: </w:t>
      </w:r>
      <w:r w:rsidRPr="00DA0CCB">
        <w:rPr>
          <w:rFonts w:ascii="Times New Roman" w:hAnsi="Times New Roman" w:cs="Times New Roman"/>
          <w:sz w:val="24"/>
          <w:szCs w:val="24"/>
        </w:rPr>
        <w:t>методические рекомендации. –</w:t>
      </w:r>
      <w:r w:rsidR="00DA0CCB" w:rsidRPr="00DA0CCB">
        <w:rPr>
          <w:rFonts w:ascii="Times New Roman" w:hAnsi="Times New Roman" w:cs="Times New Roman"/>
          <w:sz w:val="24"/>
          <w:szCs w:val="24"/>
        </w:rPr>
        <w:t xml:space="preserve"> </w:t>
      </w:r>
      <w:r w:rsidRPr="00DA0CCB">
        <w:rPr>
          <w:rFonts w:ascii="Times New Roman" w:hAnsi="Times New Roman" w:cs="Times New Roman"/>
          <w:sz w:val="24"/>
          <w:szCs w:val="24"/>
        </w:rPr>
        <w:t>ГБПОУ</w:t>
      </w:r>
      <w:r w:rsidR="00DA0CCB" w:rsidRPr="00DA0CCB">
        <w:rPr>
          <w:rFonts w:ascii="Times New Roman" w:hAnsi="Times New Roman" w:cs="Times New Roman"/>
          <w:sz w:val="24"/>
          <w:szCs w:val="24"/>
        </w:rPr>
        <w:t xml:space="preserve"> СПТ им. Б.Г. Музрукова</w:t>
      </w:r>
      <w:r w:rsidR="00EB4A88">
        <w:rPr>
          <w:rFonts w:ascii="Times New Roman" w:hAnsi="Times New Roman" w:cs="Times New Roman"/>
          <w:b/>
          <w:bCs/>
          <w:sz w:val="24"/>
          <w:szCs w:val="24"/>
        </w:rPr>
        <w:t>.</w:t>
      </w:r>
    </w:p>
    <w:p w:rsidR="00DA0CCB" w:rsidRDefault="00D6471A" w:rsidP="0086004E">
      <w:pPr>
        <w:autoSpaceDE w:val="0"/>
        <w:autoSpaceDN w:val="0"/>
        <w:adjustRightInd w:val="0"/>
        <w:spacing w:after="0" w:line="240" w:lineRule="auto"/>
        <w:ind w:right="-1" w:firstLine="709"/>
        <w:jc w:val="both"/>
        <w:rPr>
          <w:rFonts w:ascii="Times New Roman" w:hAnsi="Times New Roman" w:cs="Times New Roman"/>
          <w:sz w:val="24"/>
          <w:szCs w:val="24"/>
        </w:rPr>
      </w:pPr>
      <w:r w:rsidRPr="00DA0CCB">
        <w:rPr>
          <w:rFonts w:ascii="Times New Roman" w:hAnsi="Times New Roman" w:cs="Times New Roman"/>
          <w:sz w:val="24"/>
          <w:szCs w:val="24"/>
        </w:rPr>
        <w:t>Настоящие рекомендации содержат текстовый материал, образцы</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 xml:space="preserve">оформления разделов и документов, включенных в </w:t>
      </w:r>
      <w:r w:rsidR="009F66E9">
        <w:rPr>
          <w:rFonts w:ascii="Times New Roman" w:hAnsi="Times New Roman" w:cs="Times New Roman"/>
          <w:sz w:val="24"/>
          <w:szCs w:val="24"/>
        </w:rPr>
        <w:t>дипломное проектирование</w:t>
      </w:r>
      <w:r w:rsidRPr="00DA0CCB">
        <w:rPr>
          <w:rFonts w:ascii="Times New Roman" w:hAnsi="Times New Roman" w:cs="Times New Roman"/>
          <w:sz w:val="24"/>
          <w:szCs w:val="24"/>
        </w:rPr>
        <w:t xml:space="preserve"> для обучающихся по</w:t>
      </w:r>
      <w:r w:rsidR="00DA0CCB">
        <w:rPr>
          <w:rFonts w:ascii="Times New Roman" w:hAnsi="Times New Roman" w:cs="Times New Roman"/>
          <w:sz w:val="24"/>
          <w:szCs w:val="24"/>
        </w:rPr>
        <w:t xml:space="preserve"> </w:t>
      </w:r>
      <w:r w:rsidR="009F66E9">
        <w:rPr>
          <w:rFonts w:ascii="Times New Roman" w:hAnsi="Times New Roman" w:cs="Times New Roman"/>
          <w:sz w:val="24"/>
          <w:szCs w:val="24"/>
        </w:rPr>
        <w:t>специальности</w:t>
      </w:r>
      <w:r w:rsidR="00DA0CCB">
        <w:rPr>
          <w:rFonts w:ascii="Times New Roman" w:hAnsi="Times New Roman" w:cs="Times New Roman"/>
          <w:sz w:val="24"/>
          <w:szCs w:val="24"/>
        </w:rPr>
        <w:t xml:space="preserve"> </w:t>
      </w:r>
    </w:p>
    <w:p w:rsidR="00D6471A" w:rsidRPr="00DA0CCB" w:rsidRDefault="00D6471A" w:rsidP="0086004E">
      <w:pPr>
        <w:autoSpaceDE w:val="0"/>
        <w:autoSpaceDN w:val="0"/>
        <w:adjustRightInd w:val="0"/>
        <w:spacing w:after="0" w:line="240" w:lineRule="auto"/>
        <w:ind w:right="-1" w:firstLine="709"/>
        <w:jc w:val="both"/>
        <w:rPr>
          <w:rFonts w:ascii="Times New Roman" w:hAnsi="Times New Roman" w:cs="Times New Roman"/>
          <w:sz w:val="24"/>
          <w:szCs w:val="24"/>
        </w:rPr>
      </w:pPr>
      <w:r w:rsidRPr="00DA0CCB">
        <w:rPr>
          <w:rFonts w:ascii="Times New Roman" w:hAnsi="Times New Roman" w:cs="Times New Roman"/>
          <w:sz w:val="24"/>
          <w:szCs w:val="24"/>
        </w:rPr>
        <w:t>15.0</w:t>
      </w:r>
      <w:r w:rsidR="009F66E9">
        <w:rPr>
          <w:rFonts w:ascii="Times New Roman" w:hAnsi="Times New Roman" w:cs="Times New Roman"/>
          <w:sz w:val="24"/>
          <w:szCs w:val="24"/>
        </w:rPr>
        <w:t>2</w:t>
      </w:r>
      <w:r w:rsidRPr="00DA0CCB">
        <w:rPr>
          <w:rFonts w:ascii="Times New Roman" w:hAnsi="Times New Roman" w:cs="Times New Roman"/>
          <w:sz w:val="24"/>
          <w:szCs w:val="24"/>
        </w:rPr>
        <w:t>.</w:t>
      </w:r>
      <w:r w:rsidR="009F66E9">
        <w:rPr>
          <w:rFonts w:ascii="Times New Roman" w:hAnsi="Times New Roman" w:cs="Times New Roman"/>
          <w:sz w:val="24"/>
          <w:szCs w:val="24"/>
        </w:rPr>
        <w:t>08</w:t>
      </w:r>
      <w:r w:rsidRPr="00DA0CCB">
        <w:rPr>
          <w:rFonts w:ascii="Times New Roman" w:hAnsi="Times New Roman" w:cs="Times New Roman"/>
          <w:sz w:val="24"/>
          <w:szCs w:val="24"/>
        </w:rPr>
        <w:t xml:space="preserve"> </w:t>
      </w:r>
      <w:r w:rsidR="009F66E9">
        <w:rPr>
          <w:rFonts w:ascii="Times New Roman" w:hAnsi="Times New Roman" w:cs="Times New Roman"/>
          <w:sz w:val="24"/>
          <w:szCs w:val="24"/>
        </w:rPr>
        <w:t>Технология машиностроения</w:t>
      </w:r>
    </w:p>
    <w:p w:rsidR="00DA0CCB" w:rsidRDefault="00DA0CCB" w:rsidP="0086004E">
      <w:pPr>
        <w:autoSpaceDE w:val="0"/>
        <w:autoSpaceDN w:val="0"/>
        <w:adjustRightInd w:val="0"/>
        <w:spacing w:after="0" w:line="240" w:lineRule="auto"/>
        <w:ind w:right="-1" w:firstLine="709"/>
        <w:jc w:val="both"/>
        <w:rPr>
          <w:rFonts w:ascii="Times New Roman" w:hAnsi="Times New Roman" w:cs="Times New Roman"/>
          <w:sz w:val="24"/>
          <w:szCs w:val="24"/>
        </w:rPr>
      </w:pPr>
    </w:p>
    <w:p w:rsidR="00D6471A" w:rsidRPr="00DA0CCB" w:rsidRDefault="00D6471A" w:rsidP="0086004E">
      <w:pPr>
        <w:autoSpaceDE w:val="0"/>
        <w:autoSpaceDN w:val="0"/>
        <w:adjustRightInd w:val="0"/>
        <w:spacing w:after="0" w:line="240" w:lineRule="auto"/>
        <w:ind w:right="-1" w:firstLine="709"/>
        <w:jc w:val="both"/>
        <w:rPr>
          <w:rFonts w:ascii="Times New Roman" w:hAnsi="Times New Roman" w:cs="Times New Roman"/>
          <w:sz w:val="24"/>
          <w:szCs w:val="24"/>
        </w:rPr>
      </w:pPr>
      <w:r w:rsidRPr="00DA0CCB">
        <w:rPr>
          <w:rFonts w:ascii="Times New Roman" w:hAnsi="Times New Roman" w:cs="Times New Roman"/>
          <w:sz w:val="24"/>
          <w:szCs w:val="24"/>
        </w:rPr>
        <w:t>Методические рекомендации составлены на основе требований</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Федерального государственного образовательного стандарта среднего</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профессионального образования к содержанию и уровню подготовки</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 xml:space="preserve">выпускника </w:t>
      </w:r>
      <w:r w:rsidR="009F66E9" w:rsidRPr="00DA0CCB">
        <w:rPr>
          <w:rFonts w:ascii="Times New Roman" w:hAnsi="Times New Roman" w:cs="Times New Roman"/>
          <w:sz w:val="24"/>
          <w:szCs w:val="24"/>
        </w:rPr>
        <w:t>по</w:t>
      </w:r>
      <w:r w:rsidR="009F66E9">
        <w:rPr>
          <w:rFonts w:ascii="Times New Roman" w:hAnsi="Times New Roman" w:cs="Times New Roman"/>
          <w:sz w:val="24"/>
          <w:szCs w:val="24"/>
        </w:rPr>
        <w:t xml:space="preserve"> специальности</w:t>
      </w:r>
      <w:r w:rsidR="009F66E9" w:rsidRPr="00DA0CCB">
        <w:rPr>
          <w:rFonts w:ascii="Times New Roman" w:hAnsi="Times New Roman" w:cs="Times New Roman"/>
          <w:sz w:val="24"/>
          <w:szCs w:val="24"/>
        </w:rPr>
        <w:t>:</w:t>
      </w:r>
      <w:r w:rsidR="009F66E9">
        <w:rPr>
          <w:rFonts w:ascii="Times New Roman" w:hAnsi="Times New Roman" w:cs="Times New Roman"/>
          <w:sz w:val="24"/>
          <w:szCs w:val="24"/>
        </w:rPr>
        <w:t xml:space="preserve"> </w:t>
      </w:r>
      <w:r w:rsidR="009F66E9" w:rsidRPr="00DA0CCB">
        <w:rPr>
          <w:rFonts w:ascii="Times New Roman" w:hAnsi="Times New Roman" w:cs="Times New Roman"/>
          <w:sz w:val="24"/>
          <w:szCs w:val="24"/>
        </w:rPr>
        <w:t>15.0</w:t>
      </w:r>
      <w:r w:rsidR="009F66E9">
        <w:rPr>
          <w:rFonts w:ascii="Times New Roman" w:hAnsi="Times New Roman" w:cs="Times New Roman"/>
          <w:sz w:val="24"/>
          <w:szCs w:val="24"/>
        </w:rPr>
        <w:t>2</w:t>
      </w:r>
      <w:r w:rsidR="009F66E9" w:rsidRPr="00DA0CCB">
        <w:rPr>
          <w:rFonts w:ascii="Times New Roman" w:hAnsi="Times New Roman" w:cs="Times New Roman"/>
          <w:sz w:val="24"/>
          <w:szCs w:val="24"/>
        </w:rPr>
        <w:t>.</w:t>
      </w:r>
      <w:r w:rsidR="009F66E9">
        <w:rPr>
          <w:rFonts w:ascii="Times New Roman" w:hAnsi="Times New Roman" w:cs="Times New Roman"/>
          <w:sz w:val="24"/>
          <w:szCs w:val="24"/>
        </w:rPr>
        <w:t>08</w:t>
      </w:r>
      <w:r w:rsidR="009F66E9" w:rsidRPr="00DA0CCB">
        <w:rPr>
          <w:rFonts w:ascii="Times New Roman" w:hAnsi="Times New Roman" w:cs="Times New Roman"/>
          <w:sz w:val="24"/>
          <w:szCs w:val="24"/>
        </w:rPr>
        <w:t xml:space="preserve"> </w:t>
      </w:r>
      <w:r w:rsidR="009F66E9">
        <w:rPr>
          <w:rFonts w:ascii="Times New Roman" w:hAnsi="Times New Roman" w:cs="Times New Roman"/>
          <w:sz w:val="24"/>
          <w:szCs w:val="24"/>
        </w:rPr>
        <w:t>Технология машиностроения</w:t>
      </w:r>
      <w:r w:rsidRPr="00DA0CCB">
        <w:rPr>
          <w:rFonts w:ascii="Times New Roman" w:hAnsi="Times New Roman" w:cs="Times New Roman"/>
          <w:sz w:val="24"/>
          <w:szCs w:val="24"/>
        </w:rPr>
        <w:t>. В</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методических рекомендациях представлены общие положения по разработке</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и написанию выпускной квалификационной работы, сформулированы</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требования для ее выполнения, представлены образцы оформления.</w:t>
      </w:r>
    </w:p>
    <w:p w:rsidR="00DA0CCB" w:rsidRDefault="00DA0CCB" w:rsidP="0086004E">
      <w:pPr>
        <w:autoSpaceDE w:val="0"/>
        <w:autoSpaceDN w:val="0"/>
        <w:adjustRightInd w:val="0"/>
        <w:spacing w:after="0" w:line="240" w:lineRule="auto"/>
        <w:ind w:right="-1" w:firstLine="709"/>
        <w:jc w:val="both"/>
        <w:rPr>
          <w:rFonts w:ascii="Times New Roman" w:hAnsi="Times New Roman" w:cs="Times New Roman"/>
          <w:sz w:val="24"/>
          <w:szCs w:val="24"/>
        </w:rPr>
      </w:pPr>
    </w:p>
    <w:p w:rsidR="00D6471A" w:rsidRPr="00DA0CCB" w:rsidRDefault="00D6471A" w:rsidP="0086004E">
      <w:pPr>
        <w:autoSpaceDE w:val="0"/>
        <w:autoSpaceDN w:val="0"/>
        <w:adjustRightInd w:val="0"/>
        <w:spacing w:after="0" w:line="240" w:lineRule="auto"/>
        <w:ind w:right="-1" w:firstLine="709"/>
        <w:jc w:val="both"/>
        <w:rPr>
          <w:rFonts w:ascii="Times New Roman" w:hAnsi="Times New Roman" w:cs="Times New Roman"/>
          <w:sz w:val="24"/>
          <w:szCs w:val="24"/>
        </w:rPr>
      </w:pPr>
      <w:r w:rsidRPr="00DA0CCB">
        <w:rPr>
          <w:rFonts w:ascii="Times New Roman" w:hAnsi="Times New Roman" w:cs="Times New Roman"/>
          <w:sz w:val="24"/>
          <w:szCs w:val="24"/>
        </w:rPr>
        <w:t>Методические рекомендации предназначены для обучающихся и</w:t>
      </w:r>
      <w:r w:rsidR="00DA0CCB">
        <w:rPr>
          <w:rFonts w:ascii="Times New Roman" w:hAnsi="Times New Roman" w:cs="Times New Roman"/>
          <w:sz w:val="24"/>
          <w:szCs w:val="24"/>
        </w:rPr>
        <w:t xml:space="preserve"> </w:t>
      </w:r>
      <w:r w:rsidRPr="00DA0CCB">
        <w:rPr>
          <w:rFonts w:ascii="Times New Roman" w:hAnsi="Times New Roman" w:cs="Times New Roman"/>
          <w:sz w:val="24"/>
          <w:szCs w:val="24"/>
        </w:rPr>
        <w:t xml:space="preserve">преподавателей </w:t>
      </w:r>
      <w:r w:rsidR="00DA0CCB" w:rsidRPr="00DA0CCB">
        <w:rPr>
          <w:rFonts w:ascii="Times New Roman" w:hAnsi="Times New Roman" w:cs="Times New Roman"/>
          <w:sz w:val="24"/>
          <w:szCs w:val="24"/>
        </w:rPr>
        <w:t>ГБПОУ СПТ им. Б.Г. Музрукова</w:t>
      </w:r>
      <w:r w:rsidR="00DA0CCB">
        <w:rPr>
          <w:rFonts w:ascii="Times New Roman" w:hAnsi="Times New Roman" w:cs="Times New Roman"/>
          <w:sz w:val="24"/>
          <w:szCs w:val="24"/>
        </w:rPr>
        <w:t>.</w:t>
      </w:r>
    </w:p>
    <w:p w:rsidR="00B25AFB" w:rsidRDefault="00B25AFB" w:rsidP="0086004E">
      <w:pPr>
        <w:autoSpaceDE w:val="0"/>
        <w:autoSpaceDN w:val="0"/>
        <w:adjustRightInd w:val="0"/>
        <w:spacing w:after="0" w:line="240" w:lineRule="auto"/>
        <w:ind w:right="-1" w:firstLine="709"/>
        <w:jc w:val="both"/>
        <w:rPr>
          <w:rFonts w:ascii="Times New Roman" w:hAnsi="Times New Roman" w:cs="Times New Roman"/>
          <w:b/>
          <w:sz w:val="24"/>
          <w:szCs w:val="24"/>
        </w:rPr>
      </w:pPr>
    </w:p>
    <w:p w:rsidR="00B25AFB" w:rsidRDefault="00B25AFB" w:rsidP="0086004E">
      <w:pPr>
        <w:autoSpaceDE w:val="0"/>
        <w:autoSpaceDN w:val="0"/>
        <w:adjustRightInd w:val="0"/>
        <w:spacing w:after="0" w:line="240" w:lineRule="auto"/>
        <w:ind w:right="-1" w:firstLine="709"/>
        <w:jc w:val="both"/>
        <w:rPr>
          <w:rFonts w:ascii="Times New Roman" w:eastAsia="Times New Roman" w:hAnsi="Times New Roman" w:cs="Times New Roman"/>
          <w:sz w:val="24"/>
          <w:szCs w:val="20"/>
          <w:lang w:eastAsia="ru-RU"/>
        </w:rPr>
      </w:pPr>
      <w:r w:rsidRPr="00DA0CCB">
        <w:rPr>
          <w:rFonts w:ascii="Times New Roman" w:eastAsia="Times New Roman" w:hAnsi="Times New Roman" w:cs="Times New Roman"/>
          <w:sz w:val="24"/>
          <w:szCs w:val="20"/>
          <w:lang w:eastAsia="ru-RU"/>
        </w:rPr>
        <w:t>Организация – разработчик: ГБПОУ СПТ им. Б.Г. Музрукова</w:t>
      </w:r>
    </w:p>
    <w:p w:rsidR="00B25AFB" w:rsidRDefault="00DA0CCB" w:rsidP="0086004E">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B25AFB">
        <w:rPr>
          <w:rFonts w:ascii="Times New Roman" w:hAnsi="Times New Roman" w:cs="Times New Roman"/>
          <w:b/>
          <w:sz w:val="24"/>
          <w:szCs w:val="24"/>
        </w:rPr>
        <w:t xml:space="preserve">          </w:t>
      </w:r>
    </w:p>
    <w:p w:rsidR="00B25AFB" w:rsidRPr="002115BB" w:rsidRDefault="00B25AFB" w:rsidP="0086004E">
      <w:pPr>
        <w:spacing w:after="0" w:line="240" w:lineRule="auto"/>
        <w:ind w:right="-1" w:firstLine="709"/>
        <w:jc w:val="both"/>
        <w:rPr>
          <w:rFonts w:ascii="Times New Roman" w:eastAsia="Times New Roman" w:hAnsi="Times New Roman" w:cs="Times New Roman"/>
          <w:sz w:val="24"/>
          <w:szCs w:val="20"/>
          <w:lang w:eastAsia="ru-RU"/>
        </w:rPr>
      </w:pPr>
      <w:r>
        <w:rPr>
          <w:rFonts w:ascii="Times New Roman" w:hAnsi="Times New Roman" w:cs="Times New Roman"/>
          <w:b/>
          <w:sz w:val="24"/>
          <w:szCs w:val="24"/>
        </w:rPr>
        <w:t xml:space="preserve">            </w:t>
      </w:r>
      <w:r w:rsidRPr="002115BB">
        <w:rPr>
          <w:rFonts w:ascii="Times New Roman" w:eastAsia="Times New Roman" w:hAnsi="Times New Roman" w:cs="Times New Roman"/>
          <w:sz w:val="24"/>
          <w:szCs w:val="20"/>
          <w:lang w:eastAsia="ru-RU"/>
        </w:rPr>
        <w:t xml:space="preserve">Разработчик: </w:t>
      </w:r>
      <w:r>
        <w:rPr>
          <w:rFonts w:ascii="Times New Roman" w:eastAsia="Times New Roman" w:hAnsi="Times New Roman" w:cs="Times New Roman"/>
          <w:sz w:val="24"/>
          <w:szCs w:val="20"/>
          <w:lang w:eastAsia="ru-RU"/>
        </w:rPr>
        <w:t>Потехин</w:t>
      </w:r>
      <w:r w:rsidR="00A31699">
        <w:rPr>
          <w:rFonts w:ascii="Times New Roman" w:eastAsia="Times New Roman" w:hAnsi="Times New Roman" w:cs="Times New Roman"/>
          <w:sz w:val="24"/>
          <w:szCs w:val="20"/>
          <w:lang w:eastAsia="ru-RU"/>
        </w:rPr>
        <w:t>а</w:t>
      </w:r>
      <w:r>
        <w:rPr>
          <w:rFonts w:ascii="Times New Roman" w:eastAsia="Times New Roman" w:hAnsi="Times New Roman" w:cs="Times New Roman"/>
          <w:sz w:val="24"/>
          <w:szCs w:val="20"/>
          <w:lang w:eastAsia="ru-RU"/>
        </w:rPr>
        <w:t xml:space="preserve"> </w:t>
      </w:r>
      <w:r w:rsidR="00A31699">
        <w:rPr>
          <w:rFonts w:ascii="Times New Roman" w:eastAsia="Times New Roman" w:hAnsi="Times New Roman" w:cs="Times New Roman"/>
          <w:sz w:val="24"/>
          <w:szCs w:val="20"/>
          <w:lang w:eastAsia="ru-RU"/>
        </w:rPr>
        <w:t>Е.В</w:t>
      </w:r>
      <w:r>
        <w:rPr>
          <w:rFonts w:ascii="Times New Roman" w:eastAsia="Times New Roman" w:hAnsi="Times New Roman" w:cs="Times New Roman"/>
          <w:sz w:val="24"/>
          <w:szCs w:val="20"/>
          <w:lang w:eastAsia="ru-RU"/>
        </w:rPr>
        <w:t>.</w:t>
      </w:r>
      <w:r w:rsidRPr="002115BB">
        <w:rPr>
          <w:rFonts w:ascii="Times New Roman" w:eastAsia="Times New Roman" w:hAnsi="Times New Roman" w:cs="Times New Roman"/>
          <w:sz w:val="24"/>
          <w:szCs w:val="20"/>
          <w:lang w:eastAsia="ru-RU"/>
        </w:rPr>
        <w:t>, преподаватель ГБПОУ СПТ им. Б.Г. Музрукова</w:t>
      </w:r>
    </w:p>
    <w:p w:rsidR="00D6471A" w:rsidRPr="00DA0CCB" w:rsidRDefault="00DA0CCB" w:rsidP="00DA0CCB">
      <w:pPr>
        <w:autoSpaceDE w:val="0"/>
        <w:autoSpaceDN w:val="0"/>
        <w:adjustRightInd w:val="0"/>
        <w:spacing w:after="0" w:line="240" w:lineRule="auto"/>
        <w:ind w:left="-426" w:right="-284"/>
        <w:jc w:val="both"/>
        <w:rPr>
          <w:rFonts w:ascii="Times New Roman" w:hAnsi="Times New Roman" w:cs="Times New Roman"/>
          <w:b/>
          <w:sz w:val="24"/>
          <w:szCs w:val="24"/>
        </w:rPr>
      </w:pPr>
      <w:r>
        <w:rPr>
          <w:rFonts w:ascii="Times New Roman" w:hAnsi="Times New Roman" w:cs="Times New Roman"/>
          <w:b/>
          <w:sz w:val="24"/>
          <w:szCs w:val="24"/>
        </w:rPr>
        <w:t xml:space="preserve">                                                                                                                                                                              </w:t>
      </w: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b/>
          <w:bCs/>
          <w:sz w:val="24"/>
          <w:szCs w:val="24"/>
        </w:rPr>
      </w:pPr>
    </w:p>
    <w:p w:rsidR="00FE63A8" w:rsidRPr="003E1C16" w:rsidRDefault="00FE63A8" w:rsidP="00FE63A8">
      <w:pPr>
        <w:autoSpaceDE w:val="0"/>
        <w:autoSpaceDN w:val="0"/>
        <w:adjustRightInd w:val="0"/>
        <w:spacing w:after="0" w:line="240" w:lineRule="auto"/>
        <w:ind w:left="-426"/>
        <w:jc w:val="center"/>
        <w:rPr>
          <w:rFonts w:ascii="Times New Roman" w:hAnsi="Times New Roman" w:cs="Times New Roman"/>
          <w:b/>
          <w:bCs/>
          <w:sz w:val="28"/>
          <w:szCs w:val="24"/>
        </w:rPr>
      </w:pPr>
      <w:r w:rsidRPr="003E1C16">
        <w:rPr>
          <w:rFonts w:ascii="Times New Roman" w:hAnsi="Times New Roman" w:cs="Times New Roman"/>
          <w:b/>
          <w:bCs/>
          <w:sz w:val="28"/>
          <w:szCs w:val="24"/>
        </w:rPr>
        <w:lastRenderedPageBreak/>
        <w:t>СОДЕРЖАНИЕ</w:t>
      </w:r>
    </w:p>
    <w:p w:rsidR="00057718" w:rsidRDefault="00057718" w:rsidP="00FE63A8">
      <w:pPr>
        <w:autoSpaceDE w:val="0"/>
        <w:autoSpaceDN w:val="0"/>
        <w:adjustRightInd w:val="0"/>
        <w:spacing w:after="0" w:line="240" w:lineRule="auto"/>
        <w:ind w:left="-426"/>
        <w:jc w:val="center"/>
        <w:rPr>
          <w:rFonts w:ascii="Times New Roman" w:hAnsi="Times New Roman" w:cs="Times New Roman"/>
          <w:b/>
          <w:bCs/>
          <w:sz w:val="24"/>
          <w:szCs w:val="24"/>
        </w:rPr>
      </w:pPr>
    </w:p>
    <w:p w:rsidR="00057718" w:rsidRDefault="00057718" w:rsidP="00FE63A8">
      <w:pPr>
        <w:autoSpaceDE w:val="0"/>
        <w:autoSpaceDN w:val="0"/>
        <w:adjustRightInd w:val="0"/>
        <w:spacing w:after="0" w:line="240" w:lineRule="auto"/>
        <w:ind w:left="-426"/>
        <w:jc w:val="center"/>
        <w:rPr>
          <w:rFonts w:ascii="Times New Roman" w:hAnsi="Times New Roman" w:cs="Times New Roman"/>
          <w:b/>
          <w:bCs/>
          <w:sz w:val="24"/>
          <w:szCs w:val="24"/>
        </w:rPr>
      </w:pPr>
    </w:p>
    <w:tbl>
      <w:tblPr>
        <w:tblStyle w:val="a8"/>
        <w:tblW w:w="10147" w:type="dxa"/>
        <w:jc w:val="center"/>
        <w:tblLook w:val="04A0" w:firstRow="1" w:lastRow="0" w:firstColumn="1" w:lastColumn="0" w:noHBand="0" w:noVBand="1"/>
      </w:tblPr>
      <w:tblGrid>
        <w:gridCol w:w="9221"/>
        <w:gridCol w:w="926"/>
      </w:tblGrid>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ПОЯСНИТЕЛЬНАЯ ЗАПИСКА ........................................................................</w:t>
            </w:r>
          </w:p>
        </w:tc>
        <w:tc>
          <w:tcPr>
            <w:tcW w:w="926" w:type="dxa"/>
            <w:vAlign w:val="center"/>
          </w:tcPr>
          <w:p w:rsidR="00057718" w:rsidRPr="0035389B" w:rsidRDefault="0035389B" w:rsidP="0035389B">
            <w:pPr>
              <w:autoSpaceDE w:val="0"/>
              <w:autoSpaceDN w:val="0"/>
              <w:adjustRightInd w:val="0"/>
              <w:spacing w:line="360" w:lineRule="auto"/>
              <w:jc w:val="center"/>
              <w:rPr>
                <w:bCs/>
                <w:sz w:val="28"/>
                <w:szCs w:val="24"/>
              </w:rPr>
            </w:pPr>
            <w:r w:rsidRPr="0035389B">
              <w:rPr>
                <w:bCs/>
                <w:sz w:val="28"/>
                <w:szCs w:val="24"/>
              </w:rPr>
              <w:t>4</w:t>
            </w:r>
          </w:p>
        </w:tc>
      </w:tr>
      <w:tr w:rsidR="00057718" w:rsidRPr="003E1C16" w:rsidTr="0035389B">
        <w:trPr>
          <w:jc w:val="center"/>
        </w:trPr>
        <w:tc>
          <w:tcPr>
            <w:tcW w:w="9221" w:type="dxa"/>
            <w:vAlign w:val="center"/>
          </w:tcPr>
          <w:p w:rsidR="00057718" w:rsidRPr="003E1C16" w:rsidRDefault="003E1C16" w:rsidP="003E1C16">
            <w:pPr>
              <w:autoSpaceDE w:val="0"/>
              <w:autoSpaceDN w:val="0"/>
              <w:adjustRightInd w:val="0"/>
              <w:spacing w:line="360" w:lineRule="auto"/>
              <w:jc w:val="left"/>
              <w:rPr>
                <w:sz w:val="28"/>
                <w:szCs w:val="24"/>
              </w:rPr>
            </w:pPr>
            <w:r>
              <w:rPr>
                <w:sz w:val="28"/>
                <w:szCs w:val="24"/>
              </w:rPr>
              <w:t>1</w:t>
            </w:r>
            <w:r w:rsidR="00057718" w:rsidRPr="003E1C16">
              <w:rPr>
                <w:sz w:val="28"/>
                <w:szCs w:val="24"/>
              </w:rPr>
              <w:t>. ОБЩИЕ ПОЛОЖЕНИЯ. .................................................................................</w:t>
            </w:r>
          </w:p>
        </w:tc>
        <w:tc>
          <w:tcPr>
            <w:tcW w:w="926" w:type="dxa"/>
            <w:vAlign w:val="center"/>
          </w:tcPr>
          <w:p w:rsidR="00057718" w:rsidRPr="0035389B" w:rsidRDefault="0035389B" w:rsidP="0035389B">
            <w:pPr>
              <w:autoSpaceDE w:val="0"/>
              <w:autoSpaceDN w:val="0"/>
              <w:adjustRightInd w:val="0"/>
              <w:spacing w:line="360" w:lineRule="auto"/>
              <w:jc w:val="center"/>
              <w:rPr>
                <w:bCs/>
                <w:sz w:val="28"/>
                <w:szCs w:val="24"/>
              </w:rPr>
            </w:pPr>
            <w:r w:rsidRPr="0035389B">
              <w:rPr>
                <w:bCs/>
                <w:sz w:val="28"/>
                <w:szCs w:val="24"/>
              </w:rPr>
              <w:t>4</w:t>
            </w:r>
          </w:p>
        </w:tc>
      </w:tr>
      <w:tr w:rsidR="00057718" w:rsidRPr="003E1C16" w:rsidTr="0035389B">
        <w:trPr>
          <w:jc w:val="center"/>
        </w:trPr>
        <w:tc>
          <w:tcPr>
            <w:tcW w:w="9221" w:type="dxa"/>
            <w:vAlign w:val="center"/>
          </w:tcPr>
          <w:p w:rsidR="00057718" w:rsidRPr="003E1C16" w:rsidRDefault="003E1C16" w:rsidP="003E1C16">
            <w:pPr>
              <w:autoSpaceDE w:val="0"/>
              <w:autoSpaceDN w:val="0"/>
              <w:adjustRightInd w:val="0"/>
              <w:spacing w:line="360" w:lineRule="auto"/>
              <w:jc w:val="left"/>
              <w:rPr>
                <w:sz w:val="28"/>
                <w:szCs w:val="24"/>
              </w:rPr>
            </w:pPr>
            <w:r>
              <w:rPr>
                <w:sz w:val="28"/>
                <w:szCs w:val="24"/>
              </w:rPr>
              <w:t>2</w:t>
            </w:r>
            <w:r w:rsidR="00057718" w:rsidRPr="003E1C16">
              <w:rPr>
                <w:sz w:val="28"/>
                <w:szCs w:val="24"/>
              </w:rPr>
              <w:t>. СТРУКТУРА ДИПЛОМНОГО ПРОЕКТА ..................................................</w:t>
            </w:r>
          </w:p>
        </w:tc>
        <w:tc>
          <w:tcPr>
            <w:tcW w:w="926" w:type="dxa"/>
            <w:vAlign w:val="center"/>
          </w:tcPr>
          <w:p w:rsidR="00057718" w:rsidRPr="0035389B" w:rsidRDefault="0035389B" w:rsidP="0035389B">
            <w:pPr>
              <w:autoSpaceDE w:val="0"/>
              <w:autoSpaceDN w:val="0"/>
              <w:adjustRightInd w:val="0"/>
              <w:spacing w:line="360" w:lineRule="auto"/>
              <w:jc w:val="center"/>
              <w:rPr>
                <w:bCs/>
                <w:sz w:val="28"/>
                <w:szCs w:val="24"/>
              </w:rPr>
            </w:pPr>
            <w:r w:rsidRPr="0035389B">
              <w:rPr>
                <w:bCs/>
                <w:sz w:val="28"/>
                <w:szCs w:val="24"/>
              </w:rPr>
              <w:t>4</w:t>
            </w:r>
          </w:p>
        </w:tc>
      </w:tr>
      <w:tr w:rsidR="00057718" w:rsidRPr="003E1C16" w:rsidTr="0035389B">
        <w:trPr>
          <w:jc w:val="center"/>
        </w:trPr>
        <w:tc>
          <w:tcPr>
            <w:tcW w:w="9221" w:type="dxa"/>
            <w:vAlign w:val="center"/>
          </w:tcPr>
          <w:p w:rsidR="00057718" w:rsidRPr="003E1C16" w:rsidRDefault="003E1C16" w:rsidP="003E1C16">
            <w:pPr>
              <w:autoSpaceDE w:val="0"/>
              <w:autoSpaceDN w:val="0"/>
              <w:adjustRightInd w:val="0"/>
              <w:spacing w:line="360" w:lineRule="auto"/>
              <w:jc w:val="left"/>
              <w:rPr>
                <w:sz w:val="28"/>
                <w:szCs w:val="24"/>
              </w:rPr>
            </w:pPr>
            <w:r>
              <w:rPr>
                <w:sz w:val="28"/>
                <w:szCs w:val="24"/>
              </w:rPr>
              <w:t>3.</w:t>
            </w:r>
            <w:r w:rsidR="00057718" w:rsidRPr="003E1C16">
              <w:rPr>
                <w:sz w:val="28"/>
                <w:szCs w:val="24"/>
              </w:rPr>
              <w:t xml:space="preserve"> СОДЕРЖАНИЕ ДИПЛОМНОГО ПРОЕКТА …………………………</w:t>
            </w:r>
            <w:r>
              <w:rPr>
                <w:sz w:val="28"/>
                <w:szCs w:val="24"/>
              </w:rPr>
              <w:t>....</w:t>
            </w:r>
          </w:p>
        </w:tc>
        <w:tc>
          <w:tcPr>
            <w:tcW w:w="926" w:type="dxa"/>
            <w:vAlign w:val="center"/>
          </w:tcPr>
          <w:p w:rsidR="00057718" w:rsidRPr="0035389B" w:rsidRDefault="00D95AD7" w:rsidP="0035389B">
            <w:pPr>
              <w:autoSpaceDE w:val="0"/>
              <w:autoSpaceDN w:val="0"/>
              <w:adjustRightInd w:val="0"/>
              <w:spacing w:line="360" w:lineRule="auto"/>
              <w:jc w:val="center"/>
              <w:rPr>
                <w:bCs/>
                <w:sz w:val="28"/>
                <w:szCs w:val="24"/>
              </w:rPr>
            </w:pPr>
            <w:r>
              <w:rPr>
                <w:bCs/>
                <w:sz w:val="28"/>
                <w:szCs w:val="24"/>
              </w:rPr>
              <w:t>5</w:t>
            </w:r>
          </w:p>
        </w:tc>
      </w:tr>
      <w:tr w:rsidR="00057718" w:rsidRPr="003E1C16" w:rsidTr="0035389B">
        <w:trPr>
          <w:jc w:val="center"/>
        </w:trPr>
        <w:tc>
          <w:tcPr>
            <w:tcW w:w="9221" w:type="dxa"/>
            <w:vAlign w:val="center"/>
          </w:tcPr>
          <w:p w:rsidR="00057718" w:rsidRPr="003E1C16" w:rsidRDefault="003E1C16" w:rsidP="003E1C16">
            <w:pPr>
              <w:autoSpaceDE w:val="0"/>
              <w:autoSpaceDN w:val="0"/>
              <w:adjustRightInd w:val="0"/>
              <w:spacing w:line="360" w:lineRule="auto"/>
              <w:jc w:val="left"/>
              <w:rPr>
                <w:sz w:val="28"/>
                <w:szCs w:val="24"/>
              </w:rPr>
            </w:pPr>
            <w:r>
              <w:rPr>
                <w:sz w:val="28"/>
                <w:szCs w:val="24"/>
              </w:rPr>
              <w:t>4</w:t>
            </w:r>
            <w:r w:rsidR="00057718" w:rsidRPr="003E1C16">
              <w:rPr>
                <w:sz w:val="28"/>
                <w:szCs w:val="24"/>
              </w:rPr>
              <w:t>. ТРЕБОВАНИЯ К ОФОРМЛЕНИЮ ............................................................</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19</w:t>
            </w:r>
          </w:p>
        </w:tc>
      </w:tr>
      <w:tr w:rsidR="00057718" w:rsidRPr="003E1C16" w:rsidTr="0035389B">
        <w:trPr>
          <w:jc w:val="center"/>
        </w:trPr>
        <w:tc>
          <w:tcPr>
            <w:tcW w:w="9221" w:type="dxa"/>
            <w:vAlign w:val="center"/>
          </w:tcPr>
          <w:p w:rsidR="00057718" w:rsidRPr="003E1C16" w:rsidRDefault="003E1C16" w:rsidP="003E1C16">
            <w:pPr>
              <w:autoSpaceDE w:val="0"/>
              <w:autoSpaceDN w:val="0"/>
              <w:adjustRightInd w:val="0"/>
              <w:spacing w:line="360" w:lineRule="auto"/>
              <w:jc w:val="left"/>
              <w:rPr>
                <w:sz w:val="28"/>
                <w:szCs w:val="24"/>
              </w:rPr>
            </w:pPr>
            <w:r>
              <w:rPr>
                <w:sz w:val="28"/>
                <w:szCs w:val="24"/>
              </w:rPr>
              <w:t>5</w:t>
            </w:r>
            <w:r w:rsidR="00057718" w:rsidRPr="003E1C16">
              <w:rPr>
                <w:sz w:val="28"/>
                <w:szCs w:val="24"/>
              </w:rPr>
              <w:t>. КРИТЕРИИ ОЦЕНКИ ДИПЛОМНОГО ПРОЕКТА………………………</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20</w:t>
            </w:r>
          </w:p>
        </w:tc>
      </w:tr>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ПРИЛОЖЕНИЯ ...................................................................................................</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21</w:t>
            </w:r>
          </w:p>
        </w:tc>
      </w:tr>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Приложение 1 .......................................................................................................</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21</w:t>
            </w:r>
          </w:p>
        </w:tc>
      </w:tr>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Приложение 2 .......................................................................................................</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22</w:t>
            </w:r>
          </w:p>
        </w:tc>
      </w:tr>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Приложение 3 .......................................................................................................</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23</w:t>
            </w:r>
          </w:p>
        </w:tc>
      </w:tr>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Приложение 4 .......................................................................................................</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25</w:t>
            </w:r>
          </w:p>
        </w:tc>
      </w:tr>
      <w:tr w:rsidR="00057718" w:rsidRPr="003E1C16" w:rsidTr="0035389B">
        <w:trPr>
          <w:jc w:val="center"/>
        </w:trPr>
        <w:tc>
          <w:tcPr>
            <w:tcW w:w="9221" w:type="dxa"/>
            <w:vAlign w:val="center"/>
          </w:tcPr>
          <w:p w:rsidR="00057718" w:rsidRPr="003E1C16" w:rsidRDefault="00057718" w:rsidP="00AF2A47">
            <w:pPr>
              <w:autoSpaceDE w:val="0"/>
              <w:autoSpaceDN w:val="0"/>
              <w:adjustRightInd w:val="0"/>
              <w:spacing w:line="360" w:lineRule="auto"/>
              <w:jc w:val="center"/>
              <w:rPr>
                <w:sz w:val="28"/>
                <w:szCs w:val="24"/>
              </w:rPr>
            </w:pPr>
            <w:r w:rsidRPr="003E1C16">
              <w:rPr>
                <w:sz w:val="28"/>
                <w:szCs w:val="24"/>
              </w:rPr>
              <w:t>Приложение 5 ..............................................</w:t>
            </w:r>
            <w:r w:rsidR="003E1C16">
              <w:rPr>
                <w:sz w:val="28"/>
                <w:szCs w:val="24"/>
              </w:rPr>
              <w:t>.........</w:t>
            </w:r>
            <w:r w:rsidRPr="003E1C16">
              <w:rPr>
                <w:sz w:val="28"/>
                <w:szCs w:val="24"/>
              </w:rPr>
              <w:t>................................................</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27</w:t>
            </w:r>
          </w:p>
        </w:tc>
      </w:tr>
      <w:tr w:rsidR="00057718" w:rsidRPr="003E1C16" w:rsidTr="0035389B">
        <w:trPr>
          <w:jc w:val="center"/>
        </w:trPr>
        <w:tc>
          <w:tcPr>
            <w:tcW w:w="9221" w:type="dxa"/>
            <w:vAlign w:val="center"/>
          </w:tcPr>
          <w:p w:rsidR="00057718" w:rsidRPr="003E1C16" w:rsidRDefault="00057718" w:rsidP="00AF2A47">
            <w:pPr>
              <w:spacing w:line="360" w:lineRule="auto"/>
              <w:jc w:val="center"/>
              <w:rPr>
                <w:sz w:val="28"/>
              </w:rPr>
            </w:pPr>
            <w:r w:rsidRPr="003E1C16">
              <w:rPr>
                <w:sz w:val="28"/>
                <w:szCs w:val="24"/>
              </w:rPr>
              <w:t>Приложение 6 ...............................................</w:t>
            </w:r>
            <w:r w:rsidR="003E1C16">
              <w:rPr>
                <w:sz w:val="28"/>
                <w:szCs w:val="24"/>
              </w:rPr>
              <w:t>.........</w:t>
            </w:r>
            <w:r w:rsidRPr="003E1C16">
              <w:rPr>
                <w:sz w:val="28"/>
                <w:szCs w:val="24"/>
              </w:rPr>
              <w:t>...............................................</w:t>
            </w:r>
          </w:p>
        </w:tc>
        <w:tc>
          <w:tcPr>
            <w:tcW w:w="926" w:type="dxa"/>
            <w:vAlign w:val="center"/>
          </w:tcPr>
          <w:p w:rsidR="00057718" w:rsidRPr="0035389B" w:rsidRDefault="00057351" w:rsidP="0035389B">
            <w:pPr>
              <w:autoSpaceDE w:val="0"/>
              <w:autoSpaceDN w:val="0"/>
              <w:adjustRightInd w:val="0"/>
              <w:spacing w:line="360" w:lineRule="auto"/>
              <w:jc w:val="center"/>
              <w:rPr>
                <w:bCs/>
                <w:sz w:val="28"/>
                <w:szCs w:val="24"/>
              </w:rPr>
            </w:pPr>
            <w:r>
              <w:rPr>
                <w:bCs/>
                <w:sz w:val="28"/>
                <w:szCs w:val="24"/>
              </w:rPr>
              <w:t>29</w:t>
            </w:r>
          </w:p>
        </w:tc>
      </w:tr>
      <w:tr w:rsidR="00454624" w:rsidRPr="003E1C16" w:rsidTr="0035389B">
        <w:trPr>
          <w:jc w:val="center"/>
        </w:trPr>
        <w:tc>
          <w:tcPr>
            <w:tcW w:w="9221" w:type="dxa"/>
            <w:vAlign w:val="center"/>
          </w:tcPr>
          <w:p w:rsidR="00454624" w:rsidRPr="003E1C16" w:rsidRDefault="00454624" w:rsidP="00454624">
            <w:pPr>
              <w:spacing w:line="360" w:lineRule="auto"/>
              <w:jc w:val="center"/>
              <w:rPr>
                <w:sz w:val="28"/>
              </w:rPr>
            </w:pPr>
            <w:r w:rsidRPr="003E1C16">
              <w:rPr>
                <w:sz w:val="28"/>
                <w:szCs w:val="24"/>
              </w:rPr>
              <w:t xml:space="preserve">Приложение </w:t>
            </w:r>
            <w:r>
              <w:rPr>
                <w:sz w:val="28"/>
                <w:szCs w:val="24"/>
              </w:rPr>
              <w:t>7</w:t>
            </w:r>
            <w:r w:rsidRPr="003E1C16">
              <w:rPr>
                <w:sz w:val="28"/>
                <w:szCs w:val="24"/>
              </w:rPr>
              <w:t xml:space="preserve"> ...............................................</w:t>
            </w:r>
            <w:r>
              <w:rPr>
                <w:sz w:val="28"/>
                <w:szCs w:val="24"/>
              </w:rPr>
              <w:t>.........</w:t>
            </w:r>
            <w:r w:rsidRPr="003E1C16">
              <w:rPr>
                <w:sz w:val="28"/>
                <w:szCs w:val="24"/>
              </w:rPr>
              <w:t>...............................................</w:t>
            </w:r>
          </w:p>
        </w:tc>
        <w:tc>
          <w:tcPr>
            <w:tcW w:w="926" w:type="dxa"/>
            <w:vAlign w:val="center"/>
          </w:tcPr>
          <w:p w:rsidR="00454624" w:rsidRPr="0035389B" w:rsidRDefault="00057351" w:rsidP="0035389B">
            <w:pPr>
              <w:autoSpaceDE w:val="0"/>
              <w:autoSpaceDN w:val="0"/>
              <w:adjustRightInd w:val="0"/>
              <w:spacing w:line="360" w:lineRule="auto"/>
              <w:jc w:val="center"/>
              <w:rPr>
                <w:bCs/>
                <w:sz w:val="28"/>
                <w:szCs w:val="24"/>
              </w:rPr>
            </w:pPr>
            <w:r>
              <w:rPr>
                <w:bCs/>
                <w:sz w:val="28"/>
                <w:szCs w:val="24"/>
              </w:rPr>
              <w:t>30</w:t>
            </w:r>
          </w:p>
        </w:tc>
      </w:tr>
      <w:tr w:rsidR="00454624" w:rsidRPr="003E1C16" w:rsidTr="0035389B">
        <w:trPr>
          <w:jc w:val="center"/>
        </w:trPr>
        <w:tc>
          <w:tcPr>
            <w:tcW w:w="9221" w:type="dxa"/>
            <w:vAlign w:val="center"/>
          </w:tcPr>
          <w:p w:rsidR="00454624" w:rsidRPr="003E1C16" w:rsidRDefault="00454624" w:rsidP="0063768E">
            <w:pPr>
              <w:spacing w:line="360" w:lineRule="auto"/>
              <w:jc w:val="center"/>
              <w:rPr>
                <w:sz w:val="28"/>
              </w:rPr>
            </w:pPr>
            <w:r>
              <w:rPr>
                <w:sz w:val="28"/>
                <w:szCs w:val="24"/>
              </w:rPr>
              <w:t>Приложение 8</w:t>
            </w:r>
            <w:r w:rsidRPr="003E1C16">
              <w:rPr>
                <w:sz w:val="28"/>
                <w:szCs w:val="24"/>
              </w:rPr>
              <w:t xml:space="preserve"> ...............................................</w:t>
            </w:r>
            <w:r>
              <w:rPr>
                <w:sz w:val="28"/>
                <w:szCs w:val="24"/>
              </w:rPr>
              <w:t>.........</w:t>
            </w:r>
            <w:r w:rsidRPr="003E1C16">
              <w:rPr>
                <w:sz w:val="28"/>
                <w:szCs w:val="24"/>
              </w:rPr>
              <w:t>...............................................</w:t>
            </w:r>
          </w:p>
        </w:tc>
        <w:tc>
          <w:tcPr>
            <w:tcW w:w="926" w:type="dxa"/>
            <w:vAlign w:val="center"/>
          </w:tcPr>
          <w:p w:rsidR="00454624" w:rsidRPr="0035389B" w:rsidRDefault="00057351" w:rsidP="0035389B">
            <w:pPr>
              <w:autoSpaceDE w:val="0"/>
              <w:autoSpaceDN w:val="0"/>
              <w:adjustRightInd w:val="0"/>
              <w:spacing w:line="360" w:lineRule="auto"/>
              <w:jc w:val="center"/>
              <w:rPr>
                <w:bCs/>
                <w:sz w:val="28"/>
                <w:szCs w:val="24"/>
              </w:rPr>
            </w:pPr>
            <w:r>
              <w:rPr>
                <w:bCs/>
                <w:sz w:val="28"/>
                <w:szCs w:val="24"/>
              </w:rPr>
              <w:t>31</w:t>
            </w:r>
          </w:p>
        </w:tc>
      </w:tr>
      <w:tr w:rsidR="00454624" w:rsidRPr="003E1C16" w:rsidTr="0035389B">
        <w:trPr>
          <w:jc w:val="center"/>
        </w:trPr>
        <w:tc>
          <w:tcPr>
            <w:tcW w:w="9221" w:type="dxa"/>
            <w:vAlign w:val="center"/>
          </w:tcPr>
          <w:p w:rsidR="00454624" w:rsidRPr="003E1C16" w:rsidRDefault="00454624" w:rsidP="0063768E">
            <w:pPr>
              <w:spacing w:line="360" w:lineRule="auto"/>
              <w:jc w:val="center"/>
              <w:rPr>
                <w:sz w:val="28"/>
              </w:rPr>
            </w:pPr>
            <w:r>
              <w:rPr>
                <w:sz w:val="28"/>
                <w:szCs w:val="24"/>
              </w:rPr>
              <w:t>Приложение 9</w:t>
            </w:r>
            <w:r w:rsidRPr="003E1C16">
              <w:rPr>
                <w:sz w:val="28"/>
                <w:szCs w:val="24"/>
              </w:rPr>
              <w:t xml:space="preserve"> ...............................................</w:t>
            </w:r>
            <w:r>
              <w:rPr>
                <w:sz w:val="28"/>
                <w:szCs w:val="24"/>
              </w:rPr>
              <w:t>.........</w:t>
            </w:r>
            <w:r w:rsidRPr="003E1C16">
              <w:rPr>
                <w:sz w:val="28"/>
                <w:szCs w:val="24"/>
              </w:rPr>
              <w:t>...............................................</w:t>
            </w:r>
          </w:p>
        </w:tc>
        <w:tc>
          <w:tcPr>
            <w:tcW w:w="926" w:type="dxa"/>
            <w:vAlign w:val="center"/>
          </w:tcPr>
          <w:p w:rsidR="00454624" w:rsidRPr="0035389B" w:rsidRDefault="00057351" w:rsidP="0035389B">
            <w:pPr>
              <w:autoSpaceDE w:val="0"/>
              <w:autoSpaceDN w:val="0"/>
              <w:adjustRightInd w:val="0"/>
              <w:spacing w:line="360" w:lineRule="auto"/>
              <w:jc w:val="center"/>
              <w:rPr>
                <w:bCs/>
                <w:sz w:val="28"/>
                <w:szCs w:val="24"/>
              </w:rPr>
            </w:pPr>
            <w:r>
              <w:rPr>
                <w:bCs/>
                <w:sz w:val="28"/>
                <w:szCs w:val="24"/>
              </w:rPr>
              <w:t>33</w:t>
            </w:r>
          </w:p>
        </w:tc>
      </w:tr>
      <w:tr w:rsidR="00454624" w:rsidRPr="003E1C16" w:rsidTr="0035389B">
        <w:trPr>
          <w:jc w:val="center"/>
        </w:trPr>
        <w:tc>
          <w:tcPr>
            <w:tcW w:w="9221" w:type="dxa"/>
            <w:vAlign w:val="center"/>
          </w:tcPr>
          <w:p w:rsidR="00454624" w:rsidRPr="003E1C16" w:rsidRDefault="00454624" w:rsidP="00454624">
            <w:pPr>
              <w:spacing w:line="360" w:lineRule="auto"/>
              <w:jc w:val="center"/>
              <w:rPr>
                <w:sz w:val="28"/>
              </w:rPr>
            </w:pPr>
            <w:r>
              <w:rPr>
                <w:sz w:val="28"/>
                <w:szCs w:val="24"/>
              </w:rPr>
              <w:t>Приложение 10</w:t>
            </w:r>
            <w:r w:rsidRPr="003E1C16">
              <w:rPr>
                <w:sz w:val="28"/>
                <w:szCs w:val="24"/>
              </w:rPr>
              <w:t>..............................................</w:t>
            </w:r>
            <w:r>
              <w:rPr>
                <w:sz w:val="28"/>
                <w:szCs w:val="24"/>
              </w:rPr>
              <w:t>.........</w:t>
            </w:r>
            <w:r w:rsidRPr="003E1C16">
              <w:rPr>
                <w:sz w:val="28"/>
                <w:szCs w:val="24"/>
              </w:rPr>
              <w:t>...............................................</w:t>
            </w:r>
          </w:p>
        </w:tc>
        <w:tc>
          <w:tcPr>
            <w:tcW w:w="926" w:type="dxa"/>
            <w:vAlign w:val="center"/>
          </w:tcPr>
          <w:p w:rsidR="00454624" w:rsidRPr="0035389B" w:rsidRDefault="00057351" w:rsidP="0035389B">
            <w:pPr>
              <w:autoSpaceDE w:val="0"/>
              <w:autoSpaceDN w:val="0"/>
              <w:adjustRightInd w:val="0"/>
              <w:spacing w:line="360" w:lineRule="auto"/>
              <w:jc w:val="center"/>
              <w:rPr>
                <w:bCs/>
                <w:sz w:val="28"/>
                <w:szCs w:val="24"/>
              </w:rPr>
            </w:pPr>
            <w:r>
              <w:rPr>
                <w:bCs/>
                <w:sz w:val="28"/>
                <w:szCs w:val="24"/>
              </w:rPr>
              <w:t>35</w:t>
            </w:r>
          </w:p>
        </w:tc>
      </w:tr>
    </w:tbl>
    <w:p w:rsidR="00057718" w:rsidRPr="00FE63A8" w:rsidRDefault="00057718" w:rsidP="00FE63A8">
      <w:pPr>
        <w:autoSpaceDE w:val="0"/>
        <w:autoSpaceDN w:val="0"/>
        <w:adjustRightInd w:val="0"/>
        <w:spacing w:after="0" w:line="240" w:lineRule="auto"/>
        <w:ind w:left="-426"/>
        <w:jc w:val="center"/>
        <w:rPr>
          <w:rFonts w:ascii="Times New Roman" w:hAnsi="Times New Roman" w:cs="Times New Roman"/>
          <w:b/>
          <w:bCs/>
          <w:sz w:val="24"/>
          <w:szCs w:val="24"/>
        </w:rPr>
      </w:pPr>
    </w:p>
    <w:p w:rsidR="00FE63A8" w:rsidRDefault="00FE63A8" w:rsidP="00FE63A8">
      <w:pPr>
        <w:autoSpaceDE w:val="0"/>
        <w:autoSpaceDN w:val="0"/>
        <w:adjustRightInd w:val="0"/>
        <w:spacing w:after="0" w:line="240" w:lineRule="auto"/>
        <w:ind w:left="-426"/>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D6471A" w:rsidRDefault="00D6471A" w:rsidP="00D6471A">
      <w:pPr>
        <w:autoSpaceDE w:val="0"/>
        <w:autoSpaceDN w:val="0"/>
        <w:adjustRightInd w:val="0"/>
        <w:spacing w:after="0" w:line="240" w:lineRule="auto"/>
        <w:ind w:left="-1134" w:right="-284"/>
        <w:jc w:val="both"/>
        <w:rPr>
          <w:rFonts w:ascii="Times New Roman" w:hAnsi="Times New Roman" w:cs="Times New Roman"/>
          <w:sz w:val="24"/>
          <w:szCs w:val="24"/>
        </w:rPr>
      </w:pPr>
    </w:p>
    <w:p w:rsidR="00FE63A8" w:rsidRDefault="00FE63A8" w:rsidP="008E47D0">
      <w:pPr>
        <w:autoSpaceDE w:val="0"/>
        <w:autoSpaceDN w:val="0"/>
        <w:adjustRightInd w:val="0"/>
        <w:spacing w:after="0" w:line="240" w:lineRule="auto"/>
        <w:ind w:right="-2"/>
        <w:jc w:val="center"/>
        <w:rPr>
          <w:rFonts w:ascii="Times New Roman" w:hAnsi="Times New Roman" w:cs="Times New Roman"/>
          <w:b/>
          <w:bCs/>
          <w:color w:val="000000"/>
          <w:sz w:val="24"/>
          <w:szCs w:val="24"/>
        </w:rPr>
      </w:pPr>
      <w:r w:rsidRPr="00FE63A8">
        <w:rPr>
          <w:rFonts w:ascii="Times New Roman" w:hAnsi="Times New Roman" w:cs="Times New Roman"/>
          <w:b/>
          <w:bCs/>
          <w:color w:val="000000"/>
          <w:sz w:val="24"/>
          <w:szCs w:val="24"/>
        </w:rPr>
        <w:lastRenderedPageBreak/>
        <w:t>ПОЯСНИТЕЛЬНАЯ ЗАПИСКА</w:t>
      </w:r>
    </w:p>
    <w:p w:rsidR="00743E6A" w:rsidRDefault="00743E6A" w:rsidP="00FE63A8">
      <w:pPr>
        <w:autoSpaceDE w:val="0"/>
        <w:autoSpaceDN w:val="0"/>
        <w:adjustRightInd w:val="0"/>
        <w:spacing w:after="0" w:line="240" w:lineRule="auto"/>
        <w:ind w:left="-1134" w:right="-284"/>
        <w:jc w:val="center"/>
        <w:rPr>
          <w:rFonts w:ascii="Times New Roman" w:hAnsi="Times New Roman" w:cs="Times New Roman"/>
          <w:b/>
          <w:bCs/>
          <w:color w:val="000000"/>
          <w:sz w:val="24"/>
          <w:szCs w:val="24"/>
        </w:rPr>
      </w:pPr>
    </w:p>
    <w:p w:rsidR="00743E6A" w:rsidRPr="00445395" w:rsidRDefault="00743E6A" w:rsidP="00743E6A">
      <w:pPr>
        <w:pStyle w:val="ad"/>
        <w:shd w:val="clear" w:color="auto" w:fill="auto"/>
        <w:suppressAutoHyphens/>
        <w:spacing w:line="240" w:lineRule="auto"/>
        <w:ind w:left="20" w:firstLine="700"/>
        <w:jc w:val="both"/>
        <w:rPr>
          <w:sz w:val="24"/>
          <w:szCs w:val="24"/>
        </w:rPr>
      </w:pPr>
      <w:r w:rsidRPr="00445395">
        <w:rPr>
          <w:sz w:val="24"/>
          <w:szCs w:val="24"/>
        </w:rPr>
        <w:t>Программа государственной итоговой аттестации является частью основной профессиональной образовательной программы среднего профессионального образования специальности 15.02.08 Технология машиностроения базовой подготовки.</w:t>
      </w:r>
    </w:p>
    <w:p w:rsidR="00FE63A8" w:rsidRPr="00445395" w:rsidRDefault="00FE63A8" w:rsidP="00743E6A">
      <w:pPr>
        <w:autoSpaceDE w:val="0"/>
        <w:autoSpaceDN w:val="0"/>
        <w:adjustRightInd w:val="0"/>
        <w:spacing w:after="0" w:line="240" w:lineRule="auto"/>
        <w:ind w:left="20" w:firstLine="700"/>
        <w:jc w:val="both"/>
        <w:rPr>
          <w:rFonts w:ascii="Times New Roman" w:hAnsi="Times New Roman" w:cs="Times New Roman"/>
          <w:color w:val="000000"/>
          <w:sz w:val="24"/>
          <w:szCs w:val="24"/>
        </w:rPr>
      </w:pPr>
      <w:r w:rsidRPr="00445395">
        <w:rPr>
          <w:rFonts w:ascii="Times New Roman" w:hAnsi="Times New Roman" w:cs="Times New Roman"/>
          <w:color w:val="000000"/>
          <w:sz w:val="24"/>
          <w:szCs w:val="24"/>
        </w:rPr>
        <w:t xml:space="preserve">Выпускная квалификационная работа (далее – ВКР) является заключительным этапом подготовки студента по </w:t>
      </w:r>
      <w:r w:rsidR="00743E6A" w:rsidRPr="00445395">
        <w:rPr>
          <w:rFonts w:ascii="Times New Roman" w:hAnsi="Times New Roman" w:cs="Times New Roman"/>
          <w:sz w:val="24"/>
          <w:szCs w:val="24"/>
        </w:rPr>
        <w:t>специальности 15.02.08 Технология машиностроения</w:t>
      </w:r>
      <w:r w:rsidRPr="00445395">
        <w:rPr>
          <w:rFonts w:ascii="Times New Roman" w:hAnsi="Times New Roman" w:cs="Times New Roman"/>
          <w:color w:val="000000"/>
          <w:sz w:val="24"/>
          <w:szCs w:val="24"/>
        </w:rPr>
        <w:t>.</w:t>
      </w:r>
    </w:p>
    <w:p w:rsidR="00FE63A8" w:rsidRPr="00445395" w:rsidRDefault="00FE63A8" w:rsidP="00743E6A">
      <w:pPr>
        <w:autoSpaceDE w:val="0"/>
        <w:autoSpaceDN w:val="0"/>
        <w:adjustRightInd w:val="0"/>
        <w:spacing w:after="0" w:line="240" w:lineRule="auto"/>
        <w:ind w:left="20" w:firstLine="700"/>
        <w:jc w:val="both"/>
        <w:rPr>
          <w:rFonts w:ascii="Times New Roman" w:hAnsi="Times New Roman" w:cs="Times New Roman"/>
          <w:color w:val="000000"/>
          <w:sz w:val="24"/>
          <w:szCs w:val="24"/>
        </w:rPr>
      </w:pPr>
      <w:r w:rsidRPr="00445395">
        <w:rPr>
          <w:rFonts w:ascii="Times New Roman" w:hAnsi="Times New Roman" w:cs="Times New Roman"/>
          <w:color w:val="000000"/>
          <w:sz w:val="24"/>
          <w:szCs w:val="24"/>
        </w:rPr>
        <w:t xml:space="preserve">ВКР выполняется в виде </w:t>
      </w:r>
      <w:r w:rsidR="00743E6A" w:rsidRPr="00445395">
        <w:rPr>
          <w:rFonts w:ascii="Times New Roman" w:hAnsi="Times New Roman" w:cs="Times New Roman"/>
          <w:color w:val="000000"/>
          <w:sz w:val="24"/>
          <w:szCs w:val="24"/>
        </w:rPr>
        <w:t>дипломного проекта</w:t>
      </w:r>
      <w:r w:rsidRPr="00445395">
        <w:rPr>
          <w:rFonts w:ascii="Times New Roman" w:hAnsi="Times New Roman" w:cs="Times New Roman"/>
          <w:color w:val="000000"/>
          <w:sz w:val="24"/>
          <w:szCs w:val="24"/>
        </w:rPr>
        <w:t>.</w:t>
      </w:r>
    </w:p>
    <w:p w:rsidR="00FE63A8" w:rsidRPr="00445395" w:rsidRDefault="00FE63A8" w:rsidP="00743E6A">
      <w:pPr>
        <w:autoSpaceDE w:val="0"/>
        <w:autoSpaceDN w:val="0"/>
        <w:adjustRightInd w:val="0"/>
        <w:spacing w:after="0" w:line="240" w:lineRule="auto"/>
        <w:ind w:left="20" w:firstLine="700"/>
        <w:jc w:val="both"/>
        <w:rPr>
          <w:rFonts w:ascii="Times New Roman" w:hAnsi="Times New Roman" w:cs="Times New Roman"/>
          <w:color w:val="222222"/>
          <w:sz w:val="24"/>
          <w:szCs w:val="24"/>
        </w:rPr>
      </w:pPr>
      <w:r w:rsidRPr="00445395">
        <w:rPr>
          <w:rFonts w:ascii="Times New Roman" w:hAnsi="Times New Roman" w:cs="Times New Roman"/>
          <w:color w:val="222222"/>
          <w:sz w:val="24"/>
          <w:szCs w:val="24"/>
        </w:rPr>
        <w:t xml:space="preserve">В методических рекомендациях представлены общие требования для выполнения и оформления </w:t>
      </w:r>
      <w:r w:rsidR="00743E6A" w:rsidRPr="00445395">
        <w:rPr>
          <w:rFonts w:ascii="Times New Roman" w:hAnsi="Times New Roman" w:cs="Times New Roman"/>
          <w:color w:val="000000"/>
          <w:sz w:val="24"/>
          <w:szCs w:val="24"/>
        </w:rPr>
        <w:t>дипломного проекта</w:t>
      </w:r>
      <w:r w:rsidRPr="00445395">
        <w:rPr>
          <w:rFonts w:ascii="Times New Roman" w:hAnsi="Times New Roman" w:cs="Times New Roman"/>
          <w:color w:val="222222"/>
          <w:sz w:val="24"/>
          <w:szCs w:val="24"/>
        </w:rPr>
        <w:t>, представлены образцы титульного листа, отдельных элементов содержания, критерии оценки выполненной работы.</w:t>
      </w:r>
    </w:p>
    <w:p w:rsidR="00FE63A8" w:rsidRPr="00445395" w:rsidRDefault="00743E6A" w:rsidP="00743E6A">
      <w:pPr>
        <w:autoSpaceDE w:val="0"/>
        <w:autoSpaceDN w:val="0"/>
        <w:adjustRightInd w:val="0"/>
        <w:spacing w:after="0" w:line="240" w:lineRule="auto"/>
        <w:ind w:left="20" w:firstLine="700"/>
        <w:jc w:val="both"/>
        <w:rPr>
          <w:rFonts w:ascii="Times New Roman" w:hAnsi="Times New Roman" w:cs="Times New Roman"/>
          <w:color w:val="000000"/>
          <w:sz w:val="24"/>
          <w:szCs w:val="24"/>
        </w:rPr>
      </w:pPr>
      <w:r w:rsidRPr="00445395">
        <w:rPr>
          <w:rFonts w:ascii="Times New Roman" w:hAnsi="Times New Roman" w:cs="Times New Roman"/>
          <w:color w:val="000000"/>
          <w:sz w:val="24"/>
          <w:szCs w:val="24"/>
        </w:rPr>
        <w:t xml:space="preserve">Дипломный проект </w:t>
      </w:r>
      <w:r w:rsidR="00FE63A8" w:rsidRPr="00445395">
        <w:rPr>
          <w:rFonts w:ascii="Times New Roman" w:hAnsi="Times New Roman" w:cs="Times New Roman"/>
          <w:color w:val="000000"/>
          <w:sz w:val="24"/>
          <w:szCs w:val="24"/>
        </w:rPr>
        <w:t>долж</w:t>
      </w:r>
      <w:r w:rsidRPr="00445395">
        <w:rPr>
          <w:rFonts w:ascii="Times New Roman" w:hAnsi="Times New Roman" w:cs="Times New Roman"/>
          <w:color w:val="000000"/>
          <w:sz w:val="24"/>
          <w:szCs w:val="24"/>
        </w:rPr>
        <w:t>е</w:t>
      </w:r>
      <w:r w:rsidR="00FE63A8" w:rsidRPr="00445395">
        <w:rPr>
          <w:rFonts w:ascii="Times New Roman" w:hAnsi="Times New Roman" w:cs="Times New Roman"/>
          <w:color w:val="000000"/>
          <w:sz w:val="24"/>
          <w:szCs w:val="24"/>
        </w:rPr>
        <w:t>н соответствовать содержанию практического квалификационного задания, описывает технологию изготовления определенной детали.</w:t>
      </w:r>
    </w:p>
    <w:p w:rsidR="008E3835" w:rsidRDefault="008E3835" w:rsidP="00FE63A8">
      <w:pPr>
        <w:autoSpaceDE w:val="0"/>
        <w:autoSpaceDN w:val="0"/>
        <w:adjustRightInd w:val="0"/>
        <w:spacing w:after="0" w:line="240" w:lineRule="auto"/>
        <w:ind w:left="-567" w:right="-284"/>
        <w:jc w:val="center"/>
        <w:rPr>
          <w:rFonts w:ascii="Times New Roman" w:hAnsi="Times New Roman" w:cs="Times New Roman"/>
          <w:b/>
          <w:bCs/>
          <w:color w:val="000000"/>
          <w:sz w:val="24"/>
          <w:szCs w:val="24"/>
        </w:rPr>
      </w:pPr>
    </w:p>
    <w:p w:rsidR="00FE63A8" w:rsidRPr="008E3835" w:rsidRDefault="003341AA" w:rsidP="008E47D0">
      <w:pPr>
        <w:pStyle w:val="a7"/>
        <w:numPr>
          <w:ilvl w:val="0"/>
          <w:numId w:val="1"/>
        </w:numPr>
        <w:autoSpaceDE w:val="0"/>
        <w:autoSpaceDN w:val="0"/>
        <w:adjustRightInd w:val="0"/>
        <w:spacing w:after="0" w:line="240" w:lineRule="auto"/>
        <w:ind w:left="0" w:right="-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ОБЩИЕ ПОЛОЖЕНИЯ</w:t>
      </w:r>
    </w:p>
    <w:p w:rsidR="008E3835" w:rsidRPr="008E3835" w:rsidRDefault="008E3835" w:rsidP="008E3835">
      <w:pPr>
        <w:pStyle w:val="a7"/>
        <w:autoSpaceDE w:val="0"/>
        <w:autoSpaceDN w:val="0"/>
        <w:adjustRightInd w:val="0"/>
        <w:spacing w:after="0" w:line="240" w:lineRule="auto"/>
        <w:ind w:left="-207" w:right="-284"/>
        <w:rPr>
          <w:rFonts w:ascii="Times New Roman" w:hAnsi="Times New Roman" w:cs="Times New Roman"/>
          <w:b/>
          <w:bCs/>
          <w:color w:val="000000"/>
          <w:sz w:val="24"/>
          <w:szCs w:val="24"/>
        </w:rPr>
      </w:pPr>
    </w:p>
    <w:p w:rsidR="000239F5" w:rsidRPr="00FE63A8" w:rsidRDefault="000239F5" w:rsidP="008E47D0">
      <w:pPr>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FE63A8">
        <w:rPr>
          <w:rFonts w:ascii="Times New Roman" w:hAnsi="Times New Roman" w:cs="Times New Roman"/>
          <w:color w:val="000000"/>
          <w:sz w:val="24"/>
          <w:szCs w:val="24"/>
        </w:rPr>
        <w:t>1.1 Выпускная квалификационная работа (далее ВКР) является</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одним из видов Государственной (итоговой) аттестации (далее ГИА)</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выпускников, завершающих обучение по программам подготовки</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квалифицированных рабочих.</w:t>
      </w:r>
    </w:p>
    <w:p w:rsidR="000239F5" w:rsidRPr="00FE63A8" w:rsidRDefault="000239F5" w:rsidP="008E47D0">
      <w:pPr>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FE63A8">
        <w:rPr>
          <w:rFonts w:ascii="Times New Roman" w:hAnsi="Times New Roman" w:cs="Times New Roman"/>
          <w:color w:val="000000"/>
          <w:sz w:val="24"/>
          <w:szCs w:val="24"/>
        </w:rPr>
        <w:t>1.2 Требования к содержанию, объему и структуре ВКР</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определяются Положения о порядке проведения государственной итоговой</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аттестации по основной профессиональной образовательной программе</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среднего профессионального образования – программе подготовки</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 xml:space="preserve">квалифицированных рабочих, служащих </w:t>
      </w:r>
      <w:r w:rsidRPr="00DA0CCB">
        <w:rPr>
          <w:rFonts w:ascii="Times New Roman" w:eastAsia="Times New Roman" w:hAnsi="Times New Roman" w:cs="Times New Roman"/>
          <w:sz w:val="24"/>
          <w:szCs w:val="20"/>
          <w:lang w:eastAsia="ru-RU"/>
        </w:rPr>
        <w:t>ГБПОУ СПТ им. Б.Г. Музрукова</w:t>
      </w:r>
      <w:r w:rsidRPr="00FE63A8">
        <w:rPr>
          <w:rFonts w:ascii="Times New Roman" w:hAnsi="Times New Roman" w:cs="Times New Roman"/>
          <w:color w:val="000000"/>
          <w:sz w:val="24"/>
          <w:szCs w:val="24"/>
        </w:rPr>
        <w:t>.</w:t>
      </w:r>
    </w:p>
    <w:p w:rsidR="000239F5" w:rsidRPr="00FE63A8" w:rsidRDefault="000239F5" w:rsidP="008E47D0">
      <w:pPr>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FE63A8">
        <w:rPr>
          <w:rFonts w:ascii="Times New Roman" w:hAnsi="Times New Roman" w:cs="Times New Roman"/>
          <w:color w:val="000000"/>
          <w:sz w:val="24"/>
          <w:szCs w:val="24"/>
        </w:rPr>
        <w:t xml:space="preserve">1.3 Темы ВКР разрабатываются преподавателями </w:t>
      </w:r>
      <w:r>
        <w:rPr>
          <w:rFonts w:ascii="Times New Roman" w:hAnsi="Times New Roman" w:cs="Times New Roman"/>
          <w:color w:val="000000"/>
          <w:sz w:val="24"/>
          <w:szCs w:val="24"/>
        </w:rPr>
        <w:t xml:space="preserve">техникума </w:t>
      </w:r>
      <w:r w:rsidRPr="00FE63A8">
        <w:rPr>
          <w:rFonts w:ascii="Times New Roman" w:hAnsi="Times New Roman" w:cs="Times New Roman"/>
          <w:color w:val="000000"/>
          <w:sz w:val="24"/>
          <w:szCs w:val="24"/>
        </w:rPr>
        <w:t xml:space="preserve">совместно со специалистами </w:t>
      </w:r>
      <w:r>
        <w:rPr>
          <w:rFonts w:ascii="Times New Roman" w:hAnsi="Times New Roman" w:cs="Times New Roman"/>
          <w:color w:val="000000"/>
          <w:sz w:val="24"/>
          <w:szCs w:val="24"/>
        </w:rPr>
        <w:t>базового предприятия</w:t>
      </w:r>
      <w:r w:rsidRPr="00FE63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заинтересованн</w:t>
      </w:r>
      <w:r>
        <w:rPr>
          <w:rFonts w:ascii="Times New Roman" w:hAnsi="Times New Roman" w:cs="Times New Roman"/>
          <w:color w:val="000000"/>
          <w:sz w:val="24"/>
          <w:szCs w:val="24"/>
        </w:rPr>
        <w:t>ого</w:t>
      </w:r>
      <w:r w:rsidRPr="00FE63A8">
        <w:rPr>
          <w:rFonts w:ascii="Times New Roman" w:hAnsi="Times New Roman" w:cs="Times New Roman"/>
          <w:color w:val="000000"/>
          <w:sz w:val="24"/>
          <w:szCs w:val="24"/>
        </w:rPr>
        <w:t xml:space="preserve"> в трудоустройстве выпускников.</w:t>
      </w:r>
    </w:p>
    <w:p w:rsidR="000239F5" w:rsidRPr="00FE63A8" w:rsidRDefault="000239F5" w:rsidP="008E47D0">
      <w:pPr>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FE63A8">
        <w:rPr>
          <w:rFonts w:ascii="Times New Roman" w:hAnsi="Times New Roman" w:cs="Times New Roman"/>
          <w:color w:val="000000"/>
          <w:sz w:val="24"/>
          <w:szCs w:val="24"/>
        </w:rPr>
        <w:t>1.4 Обучающимся предоставляется право выбора темы ВКР с</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предложением своей тематики с обоснованием целесообразности ее</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разработки. При подготовке ВКР каждому обучающемуся назначается</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руководитель.</w:t>
      </w:r>
    </w:p>
    <w:p w:rsidR="000239F5" w:rsidRDefault="000239F5" w:rsidP="008E47D0">
      <w:pPr>
        <w:autoSpaceDE w:val="0"/>
        <w:autoSpaceDN w:val="0"/>
        <w:adjustRightInd w:val="0"/>
        <w:spacing w:after="0" w:line="240" w:lineRule="auto"/>
        <w:ind w:right="-2" w:firstLine="709"/>
        <w:jc w:val="both"/>
        <w:rPr>
          <w:rFonts w:ascii="Times New Roman" w:hAnsi="Times New Roman" w:cs="Times New Roman"/>
          <w:color w:val="000000"/>
          <w:sz w:val="24"/>
          <w:szCs w:val="24"/>
        </w:rPr>
      </w:pPr>
      <w:r w:rsidRPr="00FE63A8">
        <w:rPr>
          <w:rFonts w:ascii="Times New Roman" w:hAnsi="Times New Roman" w:cs="Times New Roman"/>
          <w:color w:val="000000"/>
          <w:sz w:val="24"/>
          <w:szCs w:val="24"/>
        </w:rPr>
        <w:t>1.5 Перечень тем ВКР рассматривается на заседании методической</w:t>
      </w:r>
      <w:r>
        <w:rPr>
          <w:rFonts w:ascii="Times New Roman" w:hAnsi="Times New Roman" w:cs="Times New Roman"/>
          <w:color w:val="000000"/>
          <w:sz w:val="24"/>
          <w:szCs w:val="24"/>
        </w:rPr>
        <w:t xml:space="preserve"> </w:t>
      </w:r>
      <w:r w:rsidRPr="00FE63A8">
        <w:rPr>
          <w:rFonts w:ascii="Times New Roman" w:hAnsi="Times New Roman" w:cs="Times New Roman"/>
          <w:color w:val="000000"/>
          <w:sz w:val="24"/>
          <w:szCs w:val="24"/>
        </w:rPr>
        <w:t xml:space="preserve">комиссии </w:t>
      </w:r>
      <w:r>
        <w:rPr>
          <w:rFonts w:ascii="Times New Roman" w:hAnsi="Times New Roman" w:cs="Times New Roman"/>
          <w:color w:val="000000"/>
          <w:sz w:val="24"/>
          <w:szCs w:val="24"/>
        </w:rPr>
        <w:t>специальных</w:t>
      </w:r>
      <w:r w:rsidRPr="00FE63A8">
        <w:rPr>
          <w:rFonts w:ascii="Times New Roman" w:hAnsi="Times New Roman" w:cs="Times New Roman"/>
          <w:color w:val="000000"/>
          <w:sz w:val="24"/>
          <w:szCs w:val="24"/>
        </w:rPr>
        <w:t xml:space="preserve"> дисциплин и утверждается приказом директора.</w:t>
      </w:r>
    </w:p>
    <w:p w:rsidR="008E3835" w:rsidRDefault="008E3835" w:rsidP="008E3835">
      <w:pPr>
        <w:autoSpaceDE w:val="0"/>
        <w:autoSpaceDN w:val="0"/>
        <w:adjustRightInd w:val="0"/>
        <w:spacing w:after="0" w:line="240" w:lineRule="auto"/>
        <w:rPr>
          <w:rFonts w:ascii="Times New Roman" w:hAnsi="Times New Roman" w:cs="Times New Roman"/>
          <w:b/>
          <w:bCs/>
          <w:sz w:val="24"/>
          <w:szCs w:val="24"/>
        </w:rPr>
      </w:pPr>
    </w:p>
    <w:p w:rsidR="008E3835" w:rsidRPr="008E3835" w:rsidRDefault="008E3835" w:rsidP="008E47D0">
      <w:pPr>
        <w:pStyle w:val="a7"/>
        <w:numPr>
          <w:ilvl w:val="0"/>
          <w:numId w:val="1"/>
        </w:numPr>
        <w:autoSpaceDE w:val="0"/>
        <w:autoSpaceDN w:val="0"/>
        <w:adjustRightInd w:val="0"/>
        <w:spacing w:after="0" w:line="240" w:lineRule="auto"/>
        <w:ind w:left="0" w:firstLine="0"/>
        <w:jc w:val="center"/>
        <w:rPr>
          <w:rFonts w:ascii="Times New Roman" w:hAnsi="Times New Roman" w:cs="Times New Roman"/>
          <w:b/>
          <w:bCs/>
          <w:sz w:val="24"/>
          <w:szCs w:val="24"/>
        </w:rPr>
      </w:pPr>
      <w:r w:rsidRPr="008E3835">
        <w:rPr>
          <w:rFonts w:ascii="Times New Roman" w:hAnsi="Times New Roman" w:cs="Times New Roman"/>
          <w:b/>
          <w:bCs/>
          <w:sz w:val="24"/>
          <w:szCs w:val="24"/>
        </w:rPr>
        <w:t xml:space="preserve">СТРУКТУРА </w:t>
      </w:r>
      <w:r w:rsidR="003341AA" w:rsidRPr="003341AA">
        <w:rPr>
          <w:rFonts w:ascii="Times New Roman" w:hAnsi="Times New Roman" w:cs="Times New Roman"/>
          <w:b/>
          <w:sz w:val="24"/>
          <w:szCs w:val="24"/>
        </w:rPr>
        <w:t>ДИПЛОМНОГО ПРОЕКТА</w:t>
      </w:r>
    </w:p>
    <w:p w:rsidR="008E3835" w:rsidRPr="008E3835" w:rsidRDefault="008E3835" w:rsidP="008E3835">
      <w:pPr>
        <w:pStyle w:val="a7"/>
        <w:autoSpaceDE w:val="0"/>
        <w:autoSpaceDN w:val="0"/>
        <w:adjustRightInd w:val="0"/>
        <w:spacing w:after="0" w:line="240" w:lineRule="auto"/>
        <w:ind w:left="-207"/>
        <w:rPr>
          <w:rFonts w:ascii="Times New Roman" w:hAnsi="Times New Roman" w:cs="Times New Roman"/>
          <w:b/>
          <w:bCs/>
          <w:sz w:val="24"/>
          <w:szCs w:val="24"/>
        </w:rPr>
      </w:pPr>
    </w:p>
    <w:p w:rsidR="00AB682F" w:rsidRPr="00AB682F" w:rsidRDefault="00AB682F" w:rsidP="00AB682F">
      <w:pPr>
        <w:shd w:val="clear" w:color="auto" w:fill="FFFFFF"/>
        <w:suppressAutoHyphens/>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2</w:t>
      </w:r>
      <w:r w:rsidRPr="00AB682F">
        <w:rPr>
          <w:rFonts w:ascii="Times New Roman" w:hAnsi="Times New Roman" w:cs="Times New Roman"/>
          <w:b/>
          <w:bCs/>
          <w:sz w:val="24"/>
          <w:szCs w:val="24"/>
        </w:rPr>
        <w:t>.1 ПОЯСНИТЕЛЬНАЯ ЗАПИСКА</w:t>
      </w:r>
    </w:p>
    <w:p w:rsidR="00AB682F" w:rsidRPr="00AB682F" w:rsidRDefault="00AB682F" w:rsidP="00AB682F">
      <w:pPr>
        <w:suppressAutoHyphens/>
        <w:spacing w:after="0" w:line="240" w:lineRule="auto"/>
        <w:ind w:firstLine="709"/>
        <w:jc w:val="center"/>
        <w:rPr>
          <w:rFonts w:ascii="Times New Roman" w:hAnsi="Times New Roman"/>
          <w:sz w:val="24"/>
          <w:szCs w:val="24"/>
        </w:rPr>
      </w:pPr>
      <w:r w:rsidRPr="00AB682F">
        <w:rPr>
          <w:rFonts w:ascii="Times New Roman" w:hAnsi="Times New Roman"/>
          <w:sz w:val="24"/>
          <w:szCs w:val="24"/>
        </w:rPr>
        <w:t>СОДЕРЖАНИЕ</w:t>
      </w:r>
    </w:p>
    <w:p w:rsidR="00AB682F" w:rsidRPr="00AB682F" w:rsidRDefault="00AB682F" w:rsidP="00AB682F">
      <w:pPr>
        <w:tabs>
          <w:tab w:val="left" w:pos="8779"/>
        </w:tabs>
        <w:suppressAutoHyphens/>
        <w:spacing w:after="0" w:line="240" w:lineRule="auto"/>
        <w:ind w:firstLine="397"/>
        <w:rPr>
          <w:rFonts w:ascii="Times New Roman" w:hAnsi="Times New Roman"/>
          <w:sz w:val="24"/>
          <w:szCs w:val="24"/>
        </w:rPr>
      </w:pPr>
      <w:r w:rsidRPr="00AB682F">
        <w:rPr>
          <w:rFonts w:ascii="Times New Roman" w:hAnsi="Times New Roman"/>
          <w:sz w:val="24"/>
          <w:szCs w:val="24"/>
        </w:rPr>
        <w:t>Введение</w:t>
      </w:r>
    </w:p>
    <w:p w:rsidR="00AB682F" w:rsidRPr="00AB682F" w:rsidRDefault="00AB682F" w:rsidP="00AB682F">
      <w:pPr>
        <w:tabs>
          <w:tab w:val="left" w:pos="426"/>
          <w:tab w:val="left" w:pos="851"/>
        </w:tabs>
        <w:suppressAutoHyphens/>
        <w:spacing w:after="0" w:line="240" w:lineRule="auto"/>
        <w:rPr>
          <w:rFonts w:ascii="Times New Roman" w:hAnsi="Times New Roman"/>
          <w:sz w:val="24"/>
          <w:szCs w:val="24"/>
        </w:rPr>
      </w:pPr>
      <w:r w:rsidRPr="00AB682F">
        <w:rPr>
          <w:rFonts w:ascii="Times New Roman" w:hAnsi="Times New Roman"/>
          <w:sz w:val="24"/>
          <w:szCs w:val="24"/>
        </w:rPr>
        <w:t>1.</w:t>
      </w:r>
      <w:r w:rsidRPr="00AB682F">
        <w:rPr>
          <w:rFonts w:ascii="Times New Roman" w:hAnsi="Times New Roman"/>
          <w:sz w:val="24"/>
          <w:szCs w:val="24"/>
        </w:rPr>
        <w:tab/>
        <w:t>Общая часть</w:t>
      </w:r>
    </w:p>
    <w:p w:rsidR="00AB682F" w:rsidRPr="00AB682F" w:rsidRDefault="00AB682F" w:rsidP="00AB682F">
      <w:pPr>
        <w:tabs>
          <w:tab w:val="left" w:pos="426"/>
          <w:tab w:val="left" w:pos="851"/>
        </w:tabs>
        <w:suppressAutoHyphens/>
        <w:spacing w:after="0" w:line="240" w:lineRule="auto"/>
        <w:rPr>
          <w:rFonts w:ascii="Times New Roman" w:hAnsi="Times New Roman"/>
          <w:sz w:val="24"/>
          <w:szCs w:val="24"/>
        </w:rPr>
      </w:pPr>
      <w:r w:rsidRPr="00AB682F">
        <w:rPr>
          <w:rFonts w:ascii="Times New Roman" w:hAnsi="Times New Roman"/>
          <w:sz w:val="24"/>
          <w:szCs w:val="24"/>
        </w:rPr>
        <w:t>1.1</w:t>
      </w:r>
      <w:r w:rsidRPr="00AB682F">
        <w:rPr>
          <w:rFonts w:ascii="Times New Roman" w:hAnsi="Times New Roman"/>
          <w:sz w:val="24"/>
          <w:szCs w:val="24"/>
        </w:rPr>
        <w:tab/>
        <w:t>Описание и назначение детали</w:t>
      </w:r>
    </w:p>
    <w:p w:rsidR="00AB682F" w:rsidRPr="00AB682F" w:rsidRDefault="00AB682F" w:rsidP="00AB682F">
      <w:pPr>
        <w:tabs>
          <w:tab w:val="left" w:pos="426"/>
          <w:tab w:val="left" w:pos="851"/>
        </w:tabs>
        <w:suppressAutoHyphens/>
        <w:spacing w:after="0" w:line="240" w:lineRule="auto"/>
        <w:rPr>
          <w:rFonts w:ascii="Times New Roman" w:hAnsi="Times New Roman"/>
          <w:sz w:val="24"/>
          <w:szCs w:val="24"/>
        </w:rPr>
      </w:pPr>
      <w:r w:rsidRPr="00AB682F">
        <w:rPr>
          <w:rFonts w:ascii="Times New Roman" w:hAnsi="Times New Roman"/>
          <w:sz w:val="24"/>
          <w:szCs w:val="24"/>
        </w:rPr>
        <w:t>1.2</w:t>
      </w:r>
      <w:r w:rsidRPr="00AB682F">
        <w:rPr>
          <w:rFonts w:ascii="Times New Roman" w:hAnsi="Times New Roman"/>
          <w:sz w:val="24"/>
          <w:szCs w:val="24"/>
        </w:rPr>
        <w:tab/>
        <w:t>Анализ конструкции детали на технологичность</w:t>
      </w:r>
    </w:p>
    <w:p w:rsidR="00AB682F" w:rsidRPr="00AB682F" w:rsidRDefault="00AB682F" w:rsidP="00AB682F">
      <w:pPr>
        <w:tabs>
          <w:tab w:val="left" w:pos="426"/>
          <w:tab w:val="left" w:pos="851"/>
        </w:tabs>
        <w:suppressAutoHyphens/>
        <w:spacing w:after="0" w:line="240" w:lineRule="auto"/>
        <w:rPr>
          <w:rFonts w:ascii="Times New Roman" w:hAnsi="Times New Roman"/>
          <w:sz w:val="24"/>
          <w:szCs w:val="24"/>
        </w:rPr>
      </w:pPr>
      <w:r w:rsidRPr="00AB682F">
        <w:rPr>
          <w:rFonts w:ascii="Times New Roman" w:hAnsi="Times New Roman"/>
          <w:sz w:val="24"/>
          <w:szCs w:val="24"/>
        </w:rPr>
        <w:t>2.</w:t>
      </w:r>
      <w:r w:rsidRPr="00AB682F">
        <w:rPr>
          <w:rFonts w:ascii="Times New Roman" w:hAnsi="Times New Roman"/>
          <w:sz w:val="24"/>
          <w:szCs w:val="24"/>
        </w:rPr>
        <w:tab/>
        <w:t>Технологическая часть</w:t>
      </w:r>
    </w:p>
    <w:p w:rsidR="00AB682F" w:rsidRPr="00AB682F" w:rsidRDefault="00AB682F" w:rsidP="00AB682F">
      <w:pPr>
        <w:tabs>
          <w:tab w:val="left" w:pos="426"/>
          <w:tab w:val="left" w:pos="851"/>
        </w:tabs>
        <w:suppressAutoHyphens/>
        <w:spacing w:after="0" w:line="240" w:lineRule="auto"/>
        <w:rPr>
          <w:rFonts w:ascii="Times New Roman" w:hAnsi="Times New Roman"/>
          <w:sz w:val="24"/>
          <w:szCs w:val="24"/>
        </w:rPr>
      </w:pPr>
      <w:r w:rsidRPr="00AB682F">
        <w:rPr>
          <w:rFonts w:ascii="Times New Roman" w:hAnsi="Times New Roman"/>
          <w:sz w:val="24"/>
          <w:szCs w:val="24"/>
        </w:rPr>
        <w:t>2.1</w:t>
      </w:r>
      <w:r w:rsidRPr="00AB682F">
        <w:rPr>
          <w:rFonts w:ascii="Times New Roman" w:hAnsi="Times New Roman"/>
          <w:sz w:val="24"/>
          <w:szCs w:val="24"/>
        </w:rPr>
        <w:tab/>
        <w:t>Расчет исходной заготовки и технико-экономическое обоснование выбора (два варианта)</w:t>
      </w:r>
    </w:p>
    <w:p w:rsidR="00AB682F" w:rsidRPr="00AB682F" w:rsidRDefault="00AB682F" w:rsidP="00AB682F">
      <w:pPr>
        <w:tabs>
          <w:tab w:val="left" w:pos="426"/>
          <w:tab w:val="left" w:pos="851"/>
        </w:tabs>
        <w:suppressAutoHyphens/>
        <w:spacing w:after="0" w:line="240" w:lineRule="auto"/>
        <w:rPr>
          <w:rFonts w:ascii="Times New Roman" w:hAnsi="Times New Roman"/>
          <w:sz w:val="24"/>
          <w:szCs w:val="24"/>
        </w:rPr>
      </w:pPr>
      <w:r w:rsidRPr="00AB682F">
        <w:rPr>
          <w:rFonts w:ascii="Times New Roman" w:hAnsi="Times New Roman"/>
          <w:sz w:val="24"/>
          <w:szCs w:val="24"/>
        </w:rPr>
        <w:t>2.2</w:t>
      </w:r>
      <w:r w:rsidRPr="00AB682F">
        <w:rPr>
          <w:rFonts w:ascii="Times New Roman" w:hAnsi="Times New Roman"/>
          <w:sz w:val="24"/>
          <w:szCs w:val="24"/>
        </w:rPr>
        <w:tab/>
        <w:t>Расчет межоперационных припусков и межоперационных размеров с допусками (двумя методами: расчетно-аналитическим и статистическим)</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2.3</w:t>
      </w:r>
      <w:r w:rsidRPr="00AB682F">
        <w:rPr>
          <w:rFonts w:ascii="Times New Roman" w:hAnsi="Times New Roman"/>
          <w:sz w:val="24"/>
          <w:szCs w:val="24"/>
        </w:rPr>
        <w:tab/>
        <w:t xml:space="preserve">Определение маршрута обработки детали </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2.4</w:t>
      </w:r>
      <w:r w:rsidRPr="00AB682F">
        <w:rPr>
          <w:rFonts w:ascii="Times New Roman" w:hAnsi="Times New Roman"/>
          <w:sz w:val="24"/>
          <w:szCs w:val="24"/>
        </w:rPr>
        <w:tab/>
        <w:t>Разработка операционного технологического процесса изготовления детали, выбор технологического оборудования, приспособлений, режущего и контрольно-измерительного инструмента, назначение технологических баз</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2.5</w:t>
      </w:r>
      <w:r w:rsidRPr="00AB682F">
        <w:rPr>
          <w:rFonts w:ascii="Times New Roman" w:hAnsi="Times New Roman"/>
          <w:sz w:val="24"/>
          <w:szCs w:val="24"/>
        </w:rPr>
        <w:tab/>
        <w:t xml:space="preserve">Расчет режимов резания расчетно-аналитическим методом </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 xml:space="preserve">2.6 Расчет и назначение норм времени </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3.</w:t>
      </w:r>
      <w:r w:rsidRPr="00AB682F">
        <w:rPr>
          <w:rFonts w:ascii="Times New Roman" w:hAnsi="Times New Roman"/>
          <w:sz w:val="24"/>
          <w:szCs w:val="24"/>
        </w:rPr>
        <w:tab/>
        <w:t>Конструкторская часть</w:t>
      </w:r>
    </w:p>
    <w:p w:rsidR="00AB682F" w:rsidRPr="00AB682F" w:rsidRDefault="00AB682F" w:rsidP="00AB682F">
      <w:pPr>
        <w:tabs>
          <w:tab w:val="left" w:pos="426"/>
          <w:tab w:val="left" w:pos="851"/>
        </w:tabs>
        <w:suppressAutoHyphens/>
        <w:spacing w:after="0" w:line="240" w:lineRule="auto"/>
        <w:jc w:val="both"/>
        <w:rPr>
          <w:sz w:val="24"/>
          <w:szCs w:val="24"/>
        </w:rPr>
      </w:pPr>
      <w:r w:rsidRPr="00AB682F">
        <w:rPr>
          <w:rFonts w:ascii="Times New Roman" w:hAnsi="Times New Roman"/>
          <w:sz w:val="24"/>
          <w:szCs w:val="24"/>
        </w:rPr>
        <w:t>3.1</w:t>
      </w:r>
      <w:r w:rsidRPr="00AB682F">
        <w:rPr>
          <w:rFonts w:ascii="Times New Roman" w:hAnsi="Times New Roman"/>
          <w:sz w:val="24"/>
          <w:szCs w:val="24"/>
        </w:rPr>
        <w:tab/>
        <w:t>Расчет и проектирование специального приспособления</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 xml:space="preserve">3.2 Описание и расчет конструкции специального инструмента   </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4.</w:t>
      </w:r>
      <w:r w:rsidRPr="00AB682F">
        <w:rPr>
          <w:rFonts w:ascii="Times New Roman" w:hAnsi="Times New Roman"/>
          <w:sz w:val="24"/>
          <w:szCs w:val="24"/>
        </w:rPr>
        <w:tab/>
        <w:t>Организационная часть</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lastRenderedPageBreak/>
        <w:t xml:space="preserve">4.1 Определение типа производства и объема производственной партии </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4.2 Расчет штучно-калькуляционного времени</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4.3 Расчет количества оборудования и график его загрузки.  Организация рабочих мест</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4.4 Расчет трудовых ресурсов на производство заданного объема деталей</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 xml:space="preserve">4.5 Разработка плана участка </w:t>
      </w:r>
    </w:p>
    <w:p w:rsidR="00AB682F" w:rsidRPr="00AB682F" w:rsidRDefault="00AB682F" w:rsidP="00AB682F">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 xml:space="preserve">4.6 Разработка мероприятий по охране труда, технике безопасности, пожарной безопасности                                              </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5.</w:t>
      </w:r>
      <w:r w:rsidRPr="00AB682F">
        <w:rPr>
          <w:rFonts w:ascii="Times New Roman" w:hAnsi="Times New Roman"/>
          <w:sz w:val="24"/>
          <w:szCs w:val="24"/>
        </w:rPr>
        <w:tab/>
        <w:t>Экономическая часть</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5.1</w:t>
      </w:r>
      <w:r w:rsidRPr="00AB682F">
        <w:rPr>
          <w:rFonts w:ascii="Times New Roman" w:hAnsi="Times New Roman"/>
          <w:sz w:val="24"/>
          <w:szCs w:val="24"/>
        </w:rPr>
        <w:tab/>
        <w:t>Расчет производственной себестоимости</w:t>
      </w:r>
    </w:p>
    <w:p w:rsidR="00AB682F" w:rsidRPr="00AB682F" w:rsidRDefault="00AB682F" w:rsidP="00AB682F">
      <w:pPr>
        <w:tabs>
          <w:tab w:val="left" w:pos="426"/>
          <w:tab w:val="left" w:pos="851"/>
        </w:tabs>
        <w:suppressAutoHyphens/>
        <w:spacing w:after="0" w:line="240" w:lineRule="auto"/>
        <w:jc w:val="both"/>
        <w:rPr>
          <w:rFonts w:ascii="Times New Roman" w:hAnsi="Times New Roman"/>
          <w:sz w:val="24"/>
          <w:szCs w:val="24"/>
        </w:rPr>
      </w:pPr>
      <w:r w:rsidRPr="00AB682F">
        <w:rPr>
          <w:rFonts w:ascii="Times New Roman" w:hAnsi="Times New Roman"/>
          <w:sz w:val="24"/>
          <w:szCs w:val="24"/>
        </w:rPr>
        <w:t>5.2</w:t>
      </w:r>
      <w:r w:rsidRPr="00AB682F">
        <w:rPr>
          <w:rFonts w:ascii="Times New Roman" w:hAnsi="Times New Roman"/>
          <w:sz w:val="24"/>
          <w:szCs w:val="24"/>
        </w:rPr>
        <w:tab/>
        <w:t>Составление сметы затрат. Определение цены детали</w:t>
      </w:r>
    </w:p>
    <w:p w:rsidR="00AB682F" w:rsidRPr="00AB682F" w:rsidRDefault="00AB682F" w:rsidP="00AB682F">
      <w:pPr>
        <w:tabs>
          <w:tab w:val="left" w:pos="8779"/>
        </w:tabs>
        <w:suppressAutoHyphens/>
        <w:spacing w:after="0" w:line="240" w:lineRule="auto"/>
        <w:ind w:firstLine="397"/>
        <w:jc w:val="both"/>
        <w:rPr>
          <w:sz w:val="24"/>
          <w:szCs w:val="24"/>
        </w:rPr>
      </w:pPr>
      <w:r w:rsidRPr="00AB682F">
        <w:rPr>
          <w:rFonts w:ascii="Times New Roman" w:hAnsi="Times New Roman"/>
          <w:sz w:val="24"/>
          <w:szCs w:val="24"/>
        </w:rPr>
        <w:t xml:space="preserve">Заключение </w:t>
      </w:r>
      <w:r w:rsidRPr="00AB682F">
        <w:rPr>
          <w:rFonts w:ascii="Times New Roman" w:hAnsi="Times New Roman"/>
          <w:sz w:val="24"/>
          <w:szCs w:val="24"/>
        </w:rPr>
        <w:tab/>
      </w:r>
    </w:p>
    <w:p w:rsidR="00AB682F" w:rsidRPr="00AB682F" w:rsidRDefault="00AB682F" w:rsidP="00AB682F">
      <w:pPr>
        <w:tabs>
          <w:tab w:val="left" w:pos="8779"/>
        </w:tabs>
        <w:suppressAutoHyphens/>
        <w:spacing w:after="0" w:line="240" w:lineRule="auto"/>
        <w:ind w:firstLine="397"/>
        <w:jc w:val="both"/>
        <w:rPr>
          <w:rFonts w:ascii="Times New Roman" w:hAnsi="Times New Roman"/>
          <w:sz w:val="24"/>
          <w:szCs w:val="24"/>
        </w:rPr>
      </w:pPr>
      <w:r w:rsidRPr="00AB682F">
        <w:rPr>
          <w:rFonts w:ascii="Times New Roman" w:hAnsi="Times New Roman"/>
          <w:sz w:val="24"/>
          <w:szCs w:val="24"/>
        </w:rPr>
        <w:t xml:space="preserve">Список литературы </w:t>
      </w:r>
    </w:p>
    <w:p w:rsidR="00AB682F" w:rsidRPr="00AB682F" w:rsidRDefault="00AB682F" w:rsidP="00AB682F">
      <w:pPr>
        <w:tabs>
          <w:tab w:val="left" w:pos="8779"/>
        </w:tabs>
        <w:suppressAutoHyphens/>
        <w:spacing w:after="0" w:line="240" w:lineRule="auto"/>
        <w:ind w:firstLine="397"/>
        <w:jc w:val="both"/>
        <w:rPr>
          <w:sz w:val="24"/>
          <w:szCs w:val="24"/>
        </w:rPr>
      </w:pPr>
      <w:r w:rsidRPr="00AB682F">
        <w:rPr>
          <w:rFonts w:ascii="Times New Roman" w:hAnsi="Times New Roman"/>
          <w:sz w:val="24"/>
          <w:szCs w:val="24"/>
        </w:rPr>
        <w:t>Приложение</w:t>
      </w:r>
      <w:r w:rsidRPr="00AB682F">
        <w:rPr>
          <w:rFonts w:ascii="Times New Roman" w:hAnsi="Times New Roman"/>
          <w:sz w:val="24"/>
          <w:szCs w:val="24"/>
        </w:rPr>
        <w:tab/>
      </w:r>
    </w:p>
    <w:p w:rsidR="00AB682F" w:rsidRPr="00AB682F" w:rsidRDefault="00AB682F" w:rsidP="0096580A">
      <w:pPr>
        <w:shd w:val="clear" w:color="auto" w:fill="FFFFFF"/>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AB682F">
        <w:rPr>
          <w:rFonts w:ascii="Times New Roman" w:hAnsi="Times New Roman" w:cs="Times New Roman"/>
          <w:b/>
          <w:bCs/>
          <w:sz w:val="24"/>
          <w:szCs w:val="24"/>
        </w:rPr>
        <w:t>.2 ГРАФИЧЕСКАЯ ЧАСТЬ</w:t>
      </w:r>
    </w:p>
    <w:p w:rsidR="00AB682F" w:rsidRPr="00AB682F" w:rsidRDefault="00AB682F" w:rsidP="0096580A">
      <w:pPr>
        <w:shd w:val="clear" w:color="auto" w:fill="FFFFFF"/>
        <w:tabs>
          <w:tab w:val="left" w:pos="993"/>
        </w:tabs>
        <w:suppressAutoHyphens/>
        <w:spacing w:after="0" w:line="240" w:lineRule="auto"/>
        <w:jc w:val="both"/>
        <w:rPr>
          <w:rFonts w:ascii="Times New Roman" w:hAnsi="Times New Roman" w:cs="Times New Roman"/>
          <w:sz w:val="24"/>
          <w:szCs w:val="24"/>
        </w:rPr>
      </w:pPr>
      <w:r w:rsidRPr="00AB682F">
        <w:rPr>
          <w:rFonts w:ascii="Times New Roman" w:hAnsi="Times New Roman" w:cs="Times New Roman"/>
          <w:sz w:val="24"/>
          <w:szCs w:val="24"/>
        </w:rPr>
        <w:t>Графическая часть проекта содержит чертежи:</w:t>
      </w:r>
    </w:p>
    <w:p w:rsidR="00AB682F" w:rsidRPr="00AB682F" w:rsidRDefault="00AB682F" w:rsidP="0096580A">
      <w:pPr>
        <w:widowControl w:val="0"/>
        <w:spacing w:after="0" w:line="240" w:lineRule="auto"/>
        <w:rPr>
          <w:rFonts w:ascii="Times New Roman" w:hAnsi="Times New Roman" w:cs="Times New Roman"/>
          <w:sz w:val="24"/>
          <w:szCs w:val="24"/>
        </w:rPr>
      </w:pPr>
      <w:r w:rsidRPr="00AB682F">
        <w:rPr>
          <w:rFonts w:ascii="Times New Roman" w:hAnsi="Times New Roman" w:cs="Times New Roman"/>
          <w:sz w:val="24"/>
          <w:szCs w:val="24"/>
        </w:rPr>
        <w:t>1. Чертеж детали</w:t>
      </w:r>
    </w:p>
    <w:p w:rsidR="00AB682F" w:rsidRPr="00AB682F" w:rsidRDefault="00AB682F" w:rsidP="0096580A">
      <w:pPr>
        <w:widowControl w:val="0"/>
        <w:spacing w:after="0" w:line="240" w:lineRule="auto"/>
        <w:rPr>
          <w:rFonts w:ascii="Times New Roman" w:hAnsi="Times New Roman" w:cs="Times New Roman"/>
          <w:sz w:val="24"/>
          <w:szCs w:val="24"/>
        </w:rPr>
      </w:pPr>
      <w:r w:rsidRPr="00AB682F">
        <w:rPr>
          <w:rFonts w:ascii="Times New Roman" w:hAnsi="Times New Roman" w:cs="Times New Roman"/>
          <w:sz w:val="24"/>
          <w:szCs w:val="24"/>
        </w:rPr>
        <w:t>2. Чертеж заготовки</w:t>
      </w:r>
    </w:p>
    <w:p w:rsidR="00AB682F" w:rsidRPr="00AB682F" w:rsidRDefault="00AB682F" w:rsidP="0096580A">
      <w:pPr>
        <w:widowControl w:val="0"/>
        <w:spacing w:after="0" w:line="240" w:lineRule="auto"/>
        <w:rPr>
          <w:rFonts w:ascii="Times New Roman" w:hAnsi="Times New Roman" w:cs="Times New Roman"/>
          <w:sz w:val="24"/>
          <w:szCs w:val="24"/>
        </w:rPr>
      </w:pPr>
      <w:r w:rsidRPr="00AB682F">
        <w:rPr>
          <w:rFonts w:ascii="Times New Roman" w:hAnsi="Times New Roman" w:cs="Times New Roman"/>
          <w:sz w:val="24"/>
          <w:szCs w:val="24"/>
        </w:rPr>
        <w:t>3. Карта наладки на операцию с ЧПУ</w:t>
      </w:r>
    </w:p>
    <w:p w:rsidR="00AB682F" w:rsidRPr="00AB682F" w:rsidRDefault="00AB682F" w:rsidP="0096580A">
      <w:pPr>
        <w:widowControl w:val="0"/>
        <w:spacing w:after="0" w:line="240" w:lineRule="auto"/>
        <w:rPr>
          <w:rFonts w:ascii="Times New Roman" w:hAnsi="Times New Roman" w:cs="Times New Roman"/>
          <w:sz w:val="24"/>
          <w:szCs w:val="24"/>
        </w:rPr>
      </w:pPr>
      <w:r w:rsidRPr="00AB682F">
        <w:rPr>
          <w:rFonts w:ascii="Times New Roman" w:hAnsi="Times New Roman" w:cs="Times New Roman"/>
          <w:sz w:val="24"/>
          <w:szCs w:val="24"/>
        </w:rPr>
        <w:t xml:space="preserve">4. Сборочный чертеж специального приспособления со спецификацией  </w:t>
      </w:r>
    </w:p>
    <w:p w:rsidR="00AB682F" w:rsidRPr="00AB682F" w:rsidRDefault="00AB682F" w:rsidP="0096580A">
      <w:pPr>
        <w:widowControl w:val="0"/>
        <w:spacing w:after="0" w:line="240" w:lineRule="auto"/>
        <w:rPr>
          <w:rFonts w:ascii="Times New Roman" w:hAnsi="Times New Roman" w:cs="Times New Roman"/>
          <w:sz w:val="24"/>
          <w:szCs w:val="24"/>
        </w:rPr>
      </w:pPr>
      <w:r w:rsidRPr="00AB682F">
        <w:rPr>
          <w:rFonts w:ascii="Times New Roman" w:hAnsi="Times New Roman" w:cs="Times New Roman"/>
          <w:sz w:val="24"/>
          <w:szCs w:val="24"/>
        </w:rPr>
        <w:t>5.  Сборочный чертеж специального инструмента со спецификацией  (при необходимости)</w:t>
      </w:r>
    </w:p>
    <w:p w:rsidR="00AB682F" w:rsidRPr="00AB682F" w:rsidRDefault="00AB682F" w:rsidP="0096580A">
      <w:pPr>
        <w:shd w:val="clear" w:color="auto" w:fill="FFFFFF"/>
        <w:tabs>
          <w:tab w:val="left" w:pos="993"/>
        </w:tabs>
        <w:suppressAutoHyphens/>
        <w:spacing w:after="0" w:line="240" w:lineRule="auto"/>
        <w:jc w:val="both"/>
        <w:rPr>
          <w:rFonts w:ascii="Times New Roman" w:hAnsi="Times New Roman" w:cs="Times New Roman"/>
          <w:sz w:val="24"/>
          <w:szCs w:val="24"/>
        </w:rPr>
      </w:pPr>
    </w:p>
    <w:p w:rsidR="00AB682F" w:rsidRPr="00AB682F" w:rsidRDefault="00AB682F" w:rsidP="0096580A">
      <w:pPr>
        <w:shd w:val="clear" w:color="auto" w:fill="FFFFFF"/>
        <w:tabs>
          <w:tab w:val="left" w:pos="993"/>
        </w:tabs>
        <w:suppressAutoHyphens/>
        <w:spacing w:after="0" w:line="240" w:lineRule="auto"/>
        <w:jc w:val="both"/>
        <w:rPr>
          <w:rFonts w:ascii="Times New Roman" w:hAnsi="Times New Roman" w:cs="Times New Roman"/>
          <w:sz w:val="24"/>
          <w:szCs w:val="24"/>
        </w:rPr>
      </w:pPr>
      <w:r w:rsidRPr="00AB682F">
        <w:rPr>
          <w:rFonts w:ascii="Times New Roman" w:hAnsi="Times New Roman" w:cs="Times New Roman"/>
          <w:sz w:val="24"/>
          <w:szCs w:val="24"/>
        </w:rPr>
        <w:t xml:space="preserve"> Чертежи выполняются на формате А3 – А1 на компьютере в программе Компас</w:t>
      </w:r>
    </w:p>
    <w:p w:rsidR="008E3835" w:rsidRPr="008E3835" w:rsidRDefault="008E3835" w:rsidP="008E3835">
      <w:pPr>
        <w:autoSpaceDE w:val="0"/>
        <w:autoSpaceDN w:val="0"/>
        <w:adjustRightInd w:val="0"/>
        <w:spacing w:after="0" w:line="240" w:lineRule="auto"/>
        <w:ind w:left="-567" w:firstLine="425"/>
        <w:rPr>
          <w:rFonts w:ascii="Times New Roman" w:hAnsi="Times New Roman" w:cs="Times New Roman"/>
          <w:sz w:val="24"/>
          <w:szCs w:val="24"/>
        </w:rPr>
      </w:pPr>
    </w:p>
    <w:p w:rsidR="008E3835" w:rsidRPr="008E3835" w:rsidRDefault="008E3835" w:rsidP="0044543F">
      <w:pPr>
        <w:autoSpaceDE w:val="0"/>
        <w:autoSpaceDN w:val="0"/>
        <w:adjustRightInd w:val="0"/>
        <w:spacing w:after="0" w:line="240" w:lineRule="auto"/>
        <w:jc w:val="center"/>
        <w:rPr>
          <w:rFonts w:ascii="Times New Roman" w:hAnsi="Times New Roman" w:cs="Times New Roman"/>
          <w:b/>
          <w:bCs/>
          <w:sz w:val="24"/>
          <w:szCs w:val="24"/>
        </w:rPr>
      </w:pPr>
      <w:r w:rsidRPr="008E3835">
        <w:rPr>
          <w:rFonts w:ascii="Times New Roman" w:hAnsi="Times New Roman" w:cs="Times New Roman"/>
          <w:b/>
          <w:bCs/>
          <w:sz w:val="24"/>
          <w:szCs w:val="24"/>
        </w:rPr>
        <w:t xml:space="preserve">3. СОДЕРЖАНИЕ </w:t>
      </w:r>
      <w:r w:rsidR="0044543F" w:rsidRPr="003341AA">
        <w:rPr>
          <w:rFonts w:ascii="Times New Roman" w:hAnsi="Times New Roman" w:cs="Times New Roman"/>
          <w:b/>
          <w:sz w:val="24"/>
          <w:szCs w:val="24"/>
        </w:rPr>
        <w:t>ДИПЛОМНОГО ПРОЕКТА</w:t>
      </w:r>
    </w:p>
    <w:p w:rsidR="00D95357" w:rsidRDefault="00D95357" w:rsidP="00D95357">
      <w:pPr>
        <w:autoSpaceDE w:val="0"/>
        <w:autoSpaceDN w:val="0"/>
        <w:adjustRightInd w:val="0"/>
        <w:spacing w:after="0" w:line="240" w:lineRule="auto"/>
        <w:rPr>
          <w:rFonts w:ascii="Times New Roman" w:hAnsi="Times New Roman" w:cs="Times New Roman"/>
          <w:b/>
          <w:bCs/>
          <w:sz w:val="24"/>
          <w:szCs w:val="24"/>
        </w:rPr>
      </w:pPr>
    </w:p>
    <w:p w:rsidR="008E3835" w:rsidRPr="008E3835" w:rsidRDefault="00DD209A" w:rsidP="00D9535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w:t>
      </w:r>
      <w:r w:rsidRPr="008E3835">
        <w:rPr>
          <w:rFonts w:ascii="Times New Roman" w:hAnsi="Times New Roman" w:cs="Times New Roman"/>
          <w:b/>
          <w:bCs/>
          <w:sz w:val="24"/>
          <w:szCs w:val="24"/>
        </w:rPr>
        <w:t>ведение</w:t>
      </w:r>
    </w:p>
    <w:p w:rsidR="00DD209A" w:rsidRDefault="00DD209A" w:rsidP="00DD209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должно быть увязано с темой содержания дипломного проекта. Следует отразить основные направления в развитии технологии машиностроения, в частности повышения производительности труда, снижения себестоимости, применение передовых методов обработки деталей машин современной организации производства, безотходных технологий и т.д.</w:t>
      </w:r>
    </w:p>
    <w:p w:rsidR="00D95357" w:rsidRDefault="00D95357" w:rsidP="00DD209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D95357" w:rsidRPr="00D95357" w:rsidRDefault="00D95357" w:rsidP="00D95357">
      <w:pPr>
        <w:tabs>
          <w:tab w:val="left" w:pos="426"/>
          <w:tab w:val="left" w:pos="851"/>
        </w:tabs>
        <w:suppressAutoHyphens/>
        <w:spacing w:after="0" w:line="240" w:lineRule="auto"/>
        <w:rPr>
          <w:rFonts w:ascii="Times New Roman" w:hAnsi="Times New Roman"/>
          <w:b/>
          <w:sz w:val="24"/>
          <w:szCs w:val="24"/>
        </w:rPr>
      </w:pPr>
      <w:r w:rsidRPr="00D95357">
        <w:rPr>
          <w:rFonts w:ascii="Times New Roman" w:hAnsi="Times New Roman"/>
          <w:b/>
          <w:sz w:val="24"/>
          <w:szCs w:val="24"/>
        </w:rPr>
        <w:t>1.</w:t>
      </w:r>
      <w:r w:rsidRPr="00D95357">
        <w:rPr>
          <w:rFonts w:ascii="Times New Roman" w:hAnsi="Times New Roman"/>
          <w:b/>
          <w:sz w:val="24"/>
          <w:szCs w:val="24"/>
        </w:rPr>
        <w:tab/>
        <w:t>Общая часть</w:t>
      </w:r>
    </w:p>
    <w:p w:rsidR="00D95357" w:rsidRPr="00D95357" w:rsidRDefault="00D95357" w:rsidP="00D95357">
      <w:pPr>
        <w:tabs>
          <w:tab w:val="left" w:pos="426"/>
          <w:tab w:val="left" w:pos="851"/>
        </w:tabs>
        <w:suppressAutoHyphens/>
        <w:spacing w:after="0" w:line="240" w:lineRule="auto"/>
        <w:rPr>
          <w:rFonts w:ascii="Times New Roman" w:hAnsi="Times New Roman"/>
          <w:b/>
          <w:sz w:val="24"/>
          <w:szCs w:val="24"/>
        </w:rPr>
      </w:pPr>
      <w:r w:rsidRPr="00D95357">
        <w:rPr>
          <w:rFonts w:ascii="Times New Roman" w:hAnsi="Times New Roman"/>
          <w:b/>
          <w:sz w:val="24"/>
          <w:szCs w:val="24"/>
        </w:rPr>
        <w:t>1.1</w:t>
      </w:r>
      <w:r w:rsidRPr="00D95357">
        <w:rPr>
          <w:rFonts w:ascii="Times New Roman" w:hAnsi="Times New Roman"/>
          <w:b/>
          <w:sz w:val="24"/>
          <w:szCs w:val="24"/>
        </w:rPr>
        <w:tab/>
        <w:t>Описание и назначение детали</w:t>
      </w:r>
    </w:p>
    <w:p w:rsidR="00D95357" w:rsidRDefault="00D95357" w:rsidP="00D95357">
      <w:pPr>
        <w:widowControl w:val="0"/>
        <w:autoSpaceDE w:val="0"/>
        <w:autoSpaceDN w:val="0"/>
        <w:adjustRightInd w:val="0"/>
        <w:spacing w:after="0" w:line="31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ГОСТ 2.101–68 «ЕСКД. Виды изделий» определяет, что изделием называется любой предмет или набор предметов производства, подлежащих изготовлению их на предприятии.</w:t>
      </w:r>
    </w:p>
    <w:p w:rsidR="00D95357" w:rsidRDefault="00D95357" w:rsidP="00D95357">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Любое изделие создается при осуществлении технологического процесса для удовлетворения той или иной потребности человека. Отсюда вытекает назначение изделия. Созданию изделия должны предшествовать глубокое изучение задач, для решения которых оно создается, и точная формулировка служебного назначения изделия.</w:t>
      </w:r>
    </w:p>
    <w:p w:rsidR="00D95357" w:rsidRDefault="00D95357" w:rsidP="00D95357">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служебным назначением изделия (машины) понимается максимально уточненная и четко сформулированная задача, для решения которой предназначается изделие (машина).</w:t>
      </w:r>
    </w:p>
    <w:p w:rsidR="00D95357" w:rsidRDefault="00D95357" w:rsidP="00D95357">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подчеркнуть особую значимость точности формулирования служебного назначения изделия в формировании его качества. Служебное назначение  должно отражать, в первую очередь, общественную необходимость в том или ином изделии (машине). Оно должно учитывать уровень и состояние научно-технических разработок в данной конкретной области. Ошибку на любом этапе жизненного цикла изделия можно исправить, ошибку в формулировании служебного назначения исправить нельзя. А ведь качество создаваемого продукта зависит, прежде всего, от качества документа, который мы называем «служебным назначением».</w:t>
      </w:r>
    </w:p>
    <w:p w:rsidR="008E3835" w:rsidRDefault="00D95357" w:rsidP="00D95357">
      <w:pPr>
        <w:widowControl w:val="0"/>
        <w:autoSpaceDE w:val="0"/>
        <w:autoSpaceDN w:val="0"/>
        <w:adjustRightInd w:val="0"/>
        <w:spacing w:after="0" w:line="316" w:lineRule="exact"/>
        <w:ind w:firstLine="709"/>
        <w:jc w:val="both"/>
        <w:rPr>
          <w:rFonts w:ascii="Times New Roman" w:hAnsi="Times New Roman" w:cs="Times New Roman"/>
          <w:b/>
          <w:bCs/>
          <w:sz w:val="24"/>
          <w:szCs w:val="24"/>
        </w:rPr>
      </w:pPr>
      <w:r>
        <w:rPr>
          <w:rFonts w:ascii="Times New Roman" w:hAnsi="Times New Roman" w:cs="Times New Roman"/>
          <w:color w:val="000000"/>
          <w:sz w:val="24"/>
          <w:szCs w:val="24"/>
        </w:rPr>
        <w:t xml:space="preserve">В рассматриваемом разделе студент должен описать назначение изделия и его </w:t>
      </w:r>
      <w:r>
        <w:rPr>
          <w:rFonts w:ascii="Times New Roman" w:hAnsi="Times New Roman" w:cs="Times New Roman"/>
          <w:color w:val="000000"/>
          <w:sz w:val="24"/>
          <w:szCs w:val="24"/>
        </w:rPr>
        <w:lastRenderedPageBreak/>
        <w:t>принцип действия, разъяснить взаимодействие деталей.</w:t>
      </w:r>
    </w:p>
    <w:p w:rsidR="00303FFD" w:rsidRDefault="00303FFD" w:rsidP="00303FFD">
      <w:pPr>
        <w:tabs>
          <w:tab w:val="left" w:pos="426"/>
          <w:tab w:val="left" w:pos="851"/>
        </w:tabs>
        <w:suppressAutoHyphens/>
        <w:spacing w:after="0" w:line="240" w:lineRule="auto"/>
        <w:rPr>
          <w:rFonts w:ascii="Times New Roman" w:hAnsi="Times New Roman"/>
          <w:sz w:val="24"/>
          <w:szCs w:val="24"/>
        </w:rPr>
      </w:pPr>
    </w:p>
    <w:p w:rsidR="00303FFD" w:rsidRPr="00303FFD" w:rsidRDefault="00303FFD" w:rsidP="00303FFD">
      <w:pPr>
        <w:tabs>
          <w:tab w:val="left" w:pos="426"/>
          <w:tab w:val="left" w:pos="851"/>
        </w:tabs>
        <w:suppressAutoHyphens/>
        <w:spacing w:after="0" w:line="240" w:lineRule="auto"/>
        <w:rPr>
          <w:rFonts w:ascii="Times New Roman" w:hAnsi="Times New Roman"/>
          <w:b/>
          <w:sz w:val="24"/>
          <w:szCs w:val="24"/>
        </w:rPr>
      </w:pPr>
      <w:r w:rsidRPr="00303FFD">
        <w:rPr>
          <w:rFonts w:ascii="Times New Roman" w:hAnsi="Times New Roman"/>
          <w:b/>
          <w:sz w:val="24"/>
          <w:szCs w:val="24"/>
        </w:rPr>
        <w:t>1.2</w:t>
      </w:r>
      <w:r w:rsidRPr="00303FFD">
        <w:rPr>
          <w:rFonts w:ascii="Times New Roman" w:hAnsi="Times New Roman"/>
          <w:b/>
          <w:sz w:val="24"/>
          <w:szCs w:val="24"/>
        </w:rPr>
        <w:tab/>
        <w:t>Анализ конструкции детали на технологичность</w:t>
      </w:r>
    </w:p>
    <w:p w:rsidR="008E3835" w:rsidRDefault="008E3835" w:rsidP="008E3835">
      <w:pPr>
        <w:autoSpaceDE w:val="0"/>
        <w:autoSpaceDN w:val="0"/>
        <w:adjustRightInd w:val="0"/>
        <w:spacing w:after="0" w:line="240" w:lineRule="auto"/>
        <w:ind w:left="-567" w:right="-284"/>
        <w:jc w:val="both"/>
        <w:rPr>
          <w:rFonts w:ascii="Times New Roman" w:hAnsi="Times New Roman" w:cs="Times New Roman"/>
          <w:b/>
          <w:bCs/>
          <w:sz w:val="24"/>
          <w:szCs w:val="24"/>
        </w:rPr>
      </w:pPr>
    </w:p>
    <w:p w:rsidR="006C31E7" w:rsidRDefault="006C31E7" w:rsidP="006C31E7">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пункте требуется представить функциональные характеристики поверхностей детали, указать ее основные и вспомогательные конструкторские базы, а также  свободные  поверхности.  Студенту  следует проанализировать  влияние точностных показателей (точности размеров, пространственных отклонений, макро- и микрогеометрии) поверхностей детали на качество работы изделия, в которое входит рассматриваемая деталь.</w:t>
      </w:r>
    </w:p>
    <w:p w:rsidR="006C31E7" w:rsidRDefault="006C31E7" w:rsidP="006C31E7">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 описания назначения и конструкции детали должно быть ясно, какие поверхности и размеры имеют основное, решающее значение для служебного назначения детали и какие – второстепенное.</w:t>
      </w:r>
    </w:p>
    <w:p w:rsidR="006C31E7" w:rsidRDefault="006C31E7" w:rsidP="006C31E7">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Приводятся группа и марка материала детали, его химический состав. На основании справочной литературы указываются физико-механические характеристики материала, возможные методы термической обработки, анализируются свойства материала (литейные свойства, деформируемость и др.).</w:t>
      </w:r>
    </w:p>
    <w:p w:rsidR="006C31E7" w:rsidRDefault="006C31E7" w:rsidP="006C31E7">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Оценивается  производственная технологичность конструкции детали. Для этого необходимо выполнить анализ последней с позиций возможности ее обработки лезвийным и абразивным инструментом. Таким образом, технологичность детали оценивается с точки зрения производственного процесса ее изготовления (простота, удобство обработки, величины точностных показателей, расположение поверхностей и др.). По результатам  проведенного анализа могут быть внесены изменения в чертеж детали для улучшения технологичности ее конструкции.</w:t>
      </w:r>
    </w:p>
    <w:p w:rsidR="006C31E7" w:rsidRDefault="006C31E7" w:rsidP="008E3835">
      <w:pPr>
        <w:autoSpaceDE w:val="0"/>
        <w:autoSpaceDN w:val="0"/>
        <w:adjustRightInd w:val="0"/>
        <w:spacing w:after="0" w:line="240" w:lineRule="auto"/>
        <w:ind w:left="-567" w:right="-284"/>
        <w:jc w:val="both"/>
        <w:rPr>
          <w:rFonts w:ascii="Times New Roman" w:hAnsi="Times New Roman" w:cs="Times New Roman"/>
          <w:b/>
          <w:bCs/>
          <w:sz w:val="24"/>
          <w:szCs w:val="24"/>
        </w:rPr>
      </w:pPr>
    </w:p>
    <w:p w:rsidR="00E0248F" w:rsidRPr="00E0248F" w:rsidRDefault="00E0248F" w:rsidP="00E0248F">
      <w:pPr>
        <w:tabs>
          <w:tab w:val="left" w:pos="426"/>
          <w:tab w:val="left" w:pos="851"/>
        </w:tabs>
        <w:suppressAutoHyphens/>
        <w:spacing w:after="0" w:line="240" w:lineRule="auto"/>
        <w:rPr>
          <w:rFonts w:ascii="Times New Roman" w:hAnsi="Times New Roman"/>
          <w:b/>
          <w:sz w:val="24"/>
          <w:szCs w:val="24"/>
        </w:rPr>
      </w:pPr>
      <w:r w:rsidRPr="00E0248F">
        <w:rPr>
          <w:rFonts w:ascii="Times New Roman" w:hAnsi="Times New Roman"/>
          <w:b/>
          <w:sz w:val="24"/>
          <w:szCs w:val="24"/>
        </w:rPr>
        <w:t>2.</w:t>
      </w:r>
      <w:r w:rsidRPr="00E0248F">
        <w:rPr>
          <w:rFonts w:ascii="Times New Roman" w:hAnsi="Times New Roman"/>
          <w:b/>
          <w:sz w:val="24"/>
          <w:szCs w:val="24"/>
        </w:rPr>
        <w:tab/>
        <w:t>Технологическая часть</w:t>
      </w:r>
    </w:p>
    <w:p w:rsidR="00E0248F" w:rsidRPr="00E0248F" w:rsidRDefault="00E0248F" w:rsidP="00E0248F">
      <w:pPr>
        <w:tabs>
          <w:tab w:val="left" w:pos="426"/>
          <w:tab w:val="left" w:pos="851"/>
        </w:tabs>
        <w:suppressAutoHyphens/>
        <w:spacing w:after="0" w:line="240" w:lineRule="auto"/>
        <w:rPr>
          <w:rFonts w:ascii="Times New Roman" w:hAnsi="Times New Roman"/>
          <w:b/>
          <w:sz w:val="24"/>
          <w:szCs w:val="24"/>
        </w:rPr>
      </w:pPr>
      <w:r w:rsidRPr="00E0248F">
        <w:rPr>
          <w:rFonts w:ascii="Times New Roman" w:hAnsi="Times New Roman"/>
          <w:b/>
          <w:sz w:val="24"/>
          <w:szCs w:val="24"/>
        </w:rPr>
        <w:t>2.1</w:t>
      </w:r>
      <w:r w:rsidRPr="00E0248F">
        <w:rPr>
          <w:rFonts w:ascii="Times New Roman" w:hAnsi="Times New Roman"/>
          <w:b/>
          <w:sz w:val="24"/>
          <w:szCs w:val="24"/>
        </w:rPr>
        <w:tab/>
        <w:t>Расчет исходной заготовки и технико-экономическое обоснование выбора (два варианта)</w:t>
      </w:r>
    </w:p>
    <w:p w:rsidR="00182559" w:rsidRDefault="00182559" w:rsidP="00182559">
      <w:pPr>
        <w:widowControl w:val="0"/>
        <w:autoSpaceDE w:val="0"/>
        <w:autoSpaceDN w:val="0"/>
        <w:adjustRightInd w:val="0"/>
        <w:spacing w:after="0" w:line="314"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метода получения заготовки производится путём сравнения различных показателей, главными из которых являются себестоимость заготовок, полученных  различными методами (не менее 2).</w:t>
      </w:r>
    </w:p>
    <w:p w:rsidR="00182559"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Правильный выбор   заготовки   оказывает   непосредственное   влияние на возможность рационального построения технологического процесса изготовления, как отдельных деталей, так и машины в целом, способствует снижению удельной металлоемкости машин и уменьшению отходов.</w:t>
      </w:r>
    </w:p>
    <w:p w:rsidR="00182559"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распространенные в машиностроении методы получения заготовок (литье, штамповка и др.) могут быть реализованы разными способами (литье в кокиль, литье по выплавляемым моделям; штамповка на КГШП, штамповка на ГКМ и т. д.), выбор которых требует технико-экономического обоснования.</w:t>
      </w:r>
    </w:p>
    <w:p w:rsidR="00182559"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курсовой работы студент должен осуществить двухэтапный выбор способа получения заготовки. На первом этапе производится предварительная качественная оценка методов и способов получения заготовки. На втором этапе – два- три преимущественных способа сравниваются по экономической эффективности, таким образом, выбирается оптимальный способ.</w:t>
      </w:r>
    </w:p>
    <w:p w:rsidR="00E0248F"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факторами, определяющими выбор метода и способа получения заготовок, являются нижеследующие</w:t>
      </w:r>
    </w:p>
    <w:p w:rsidR="00182559"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Форма и размеры заготовки. Наиболее сложные по конфигурации заготовки получают различными способами литья.</w:t>
      </w:r>
      <w:r w:rsidRPr="0018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заготовок, получаемых методом пластического </w:t>
      </w:r>
      <w:r>
        <w:rPr>
          <w:rFonts w:ascii="Times New Roman" w:hAnsi="Times New Roman" w:cs="Times New Roman"/>
          <w:color w:val="000000"/>
          <w:sz w:val="24"/>
          <w:szCs w:val="24"/>
        </w:rPr>
        <w:lastRenderedPageBreak/>
        <w:t>деформирования характерна более простая конфигурация, отсутствие отверстий и полостей. Для самых простых по форме деталей заготовкой является металлургический прокат в виде прутков различного сечения и труб, а также прокат периодического сечения, изготовляемого на специализированном оборудовании.</w:t>
      </w:r>
    </w:p>
    <w:p w:rsidR="00182559"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Точность формы, размеров и качество поверхностного слоя заготовок.</w:t>
      </w:r>
    </w:p>
    <w:p w:rsidR="00182559" w:rsidRDefault="00182559" w:rsidP="00182559">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Требуемая точность геометрических форм и размеров заготовок существенно влияет на их себестоимость. Чем выше требования к точности отливок, штамповок и других заготовок, тем выше стоимость их изготовления. Это определяется главным образом увеличением стоимости формообразующей оснастки (модели, штампы, пресс-формы), уменьшением допуска на ее износ, применением оборудования с более высокими параметрами точности (и, следовательно, более дорогого), увеличением расходов на его содержание и эксплуатацию.</w:t>
      </w:r>
    </w:p>
    <w:p w:rsidR="00182559" w:rsidRDefault="00182559" w:rsidP="00182559">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Качество поверхностного слоя заготовки сказывается на возможности ее последующей обработки и на эксплуатационных свойствах детали, таких как усталостная прочность, износостойкость и др. Оно формируется практически на всех стадиях изготовления    заготовки.    Технологический процесс определяет не только микрогеометрию поверхности, но и физико-механические свойства поверхностного слоя.</w:t>
      </w:r>
    </w:p>
    <w:p w:rsidR="00182559" w:rsidRDefault="00182559" w:rsidP="00182559">
      <w:pPr>
        <w:widowControl w:val="0"/>
        <w:autoSpaceDE w:val="0"/>
        <w:autoSpaceDN w:val="0"/>
        <w:adjustRightInd w:val="0"/>
        <w:spacing w:after="0" w:line="318"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Технологические свойства материала. Методы получения заготовок накладывают вполне определенные ограничения на использование тех или иных конструкционных материалов, которые определяются по достаточности литейных свойств, пластичности, свариваемости и других характеристик. При наличии достаточного комплекса всех этих свойств у материала его выходные механические характеристики могут сильно различаться у заготовок, полученными всеми возможными методами. Так, известно, что литые заготовки имеют крупнозернистое строение, неоднородность механических свойств и химического состава по сечению отливки. Пластически деформированный металл обладает ярко выраженной текстурой в виде волокнистого строения мелких зерен; анизотропией механических свойств в зависимости от направления волокон; наклепом. В целом же, пластически деформированные заготовки обладают более высокими прочностными свойствами по сравнению с литыми.</w:t>
      </w:r>
    </w:p>
    <w:p w:rsidR="00A77A81" w:rsidRDefault="00A77A81" w:rsidP="00A77A81">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Объем выпуска продукции. Количество предполагаемых к изготовлению изделий определяет выбор способа изготовления заготовок, поскольку наиболее технически и экономически совершенные способы требуют больших начальных затрат на приобретение оборудования и технологической оснастки. С увеличением количества выпускаемых изделий удельные затраты на единицу продукции снижаются и возможно использование более прогрессивных способов получения заготовок.</w:t>
      </w:r>
    </w:p>
    <w:p w:rsidR="006C31E7" w:rsidRDefault="00A77A81" w:rsidP="00A77A81">
      <w:pPr>
        <w:widowControl w:val="0"/>
        <w:autoSpaceDE w:val="0"/>
        <w:autoSpaceDN w:val="0"/>
        <w:adjustRightInd w:val="0"/>
        <w:spacing w:after="0" w:line="316" w:lineRule="exact"/>
        <w:ind w:firstLine="709"/>
        <w:jc w:val="both"/>
        <w:rPr>
          <w:rFonts w:ascii="Times New Roman" w:hAnsi="Times New Roman" w:cs="Times New Roman"/>
          <w:b/>
          <w:bCs/>
          <w:sz w:val="24"/>
          <w:szCs w:val="24"/>
        </w:rPr>
      </w:pPr>
      <w:r>
        <w:rPr>
          <w:rFonts w:ascii="Times New Roman" w:hAnsi="Times New Roman" w:cs="Times New Roman"/>
          <w:color w:val="000000"/>
          <w:sz w:val="24"/>
          <w:szCs w:val="24"/>
        </w:rPr>
        <w:t>5. Производственные возможности предприятия. Наличие технической базы позволяет организовать выпуск новой продукции с минимальными затратами времени на подготовку и освоение производства. Поэтому,   проектирование   нового технологического процесса необходимо увязывать с возможностями действующего производства, загрузкой его оборудования. В то же время, при ориентации на использование  новых способов  получения  заготовок  необходима  тщательная технологическая подготовка производства,  приобретение и  изготовление нового оборудования и оснастки, что существенно удлиняет сроки подготовки производства. В рамках курсового проекта отсутствует привязка к конкретному предприятию, поэтому при выборе метода и способа получения заготовки данный критерий можно не учитывать.</w:t>
      </w:r>
    </w:p>
    <w:p w:rsidR="00463AF5" w:rsidRPr="00463AF5" w:rsidRDefault="00463AF5" w:rsidP="00463AF5">
      <w:pPr>
        <w:tabs>
          <w:tab w:val="left" w:pos="426"/>
          <w:tab w:val="left" w:pos="851"/>
        </w:tabs>
        <w:suppressAutoHyphens/>
        <w:spacing w:after="0" w:line="240" w:lineRule="auto"/>
        <w:rPr>
          <w:rFonts w:ascii="Times New Roman" w:hAnsi="Times New Roman"/>
          <w:b/>
          <w:sz w:val="24"/>
          <w:szCs w:val="24"/>
        </w:rPr>
      </w:pPr>
      <w:r w:rsidRPr="00463AF5">
        <w:rPr>
          <w:rFonts w:ascii="Times New Roman" w:hAnsi="Times New Roman"/>
          <w:b/>
          <w:sz w:val="24"/>
          <w:szCs w:val="24"/>
        </w:rPr>
        <w:lastRenderedPageBreak/>
        <w:t>2.2</w:t>
      </w:r>
      <w:r w:rsidRPr="00463AF5">
        <w:rPr>
          <w:rFonts w:ascii="Times New Roman" w:hAnsi="Times New Roman"/>
          <w:b/>
          <w:sz w:val="24"/>
          <w:szCs w:val="24"/>
        </w:rPr>
        <w:tab/>
        <w:t>Расчет межоперационных припусков и межоперационных размеров с допусками (двумя методами: расчетно-аналитическим и статистическим)</w:t>
      </w:r>
    </w:p>
    <w:p w:rsidR="00463AF5" w:rsidRDefault="00463AF5" w:rsidP="008E3835">
      <w:pPr>
        <w:autoSpaceDE w:val="0"/>
        <w:autoSpaceDN w:val="0"/>
        <w:adjustRightInd w:val="0"/>
        <w:spacing w:after="0" w:line="240" w:lineRule="auto"/>
        <w:ind w:left="-567" w:right="-284"/>
        <w:jc w:val="both"/>
        <w:rPr>
          <w:rFonts w:ascii="Times New Roman" w:hAnsi="Times New Roman" w:cs="Times New Roman"/>
          <w:b/>
          <w:bCs/>
          <w:sz w:val="24"/>
          <w:szCs w:val="24"/>
        </w:rPr>
      </w:pPr>
    </w:p>
    <w:p w:rsidR="00463AF5" w:rsidRDefault="00463AF5" w:rsidP="00463AF5">
      <w:pPr>
        <w:widowControl w:val="0"/>
        <w:autoSpaceDE w:val="0"/>
        <w:autoSpaceDN w:val="0"/>
        <w:adjustRightInd w:val="0"/>
        <w:spacing w:after="0" w:line="314"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операционных размеров считаем, что обработка производится при автоматическом получении размеров на предварительно настроенном оборудовании.</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операционных размеров заключается в правильном определении величин операционных припусков и операционных допусков с учетом    особенностей разработанной  технологии.  Он производится  при  полностью  разработанном технологическом процессе. Если операционные размеры не обеспечивают требуемую по чертежу детали точность, то разрабатывается новый маршрут обработки, и вновь рассчитываются операционные размеры. Эти действия повторяются до тех пор, пока не будет получена требуемая по чертежу точность.</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При расчете длинновых и диаметральных операционных размеров определение минимальной величины припуска (Z min ) следует производить расчетно-аналитическим методом (по методике профессора В. М. Кована).</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При расчете длинновых операционных размеров на ребрах графа размерных цепей обязательно должны быть указаны величины допусков на соответствующие им чертежные размеры, а также припуски, операционные размеры и размеры заготовки. Допуски проставляются в абсолютных величинах (без указания верхнего и нижнего отклонений).</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Операционные размеры на соответствующие поверхности в схеме обработки, в графе производных структур, в графе размерных цепей, в ведомости расчета, на плакате маршрутного технологического процесса, в операционных картах должны совпадать</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 графу размерных цепей необходимо осуществлять проверку обеспечения чертежных размеров.</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Допуски на операционные размеры следует назначать «в материал» («в тело») детали.</w:t>
      </w:r>
    </w:p>
    <w:p w:rsidR="00463AF5" w:rsidRDefault="00463AF5" w:rsidP="00463AF5">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Допуск на операционный размер от необработанной поверхности должен быть</w:t>
      </w:r>
    </w:p>
    <w:p w:rsidR="00463AF5" w:rsidRDefault="00463AF5" w:rsidP="00463AF5">
      <w:pPr>
        <w:widowControl w:val="0"/>
        <w:autoSpaceDE w:val="0"/>
        <w:autoSpaceDN w:val="0"/>
        <w:adjustRightInd w:val="0"/>
        <w:spacing w:after="0" w:line="388" w:lineRule="exact"/>
        <w:ind w:firstLine="709"/>
        <w:jc w:val="both"/>
        <w:rPr>
          <w:rFonts w:ascii="Times New Roman" w:hAnsi="Times New Roman" w:cs="Times New Roman"/>
          <w:color w:val="000000"/>
          <w:w w:val="104"/>
          <w:sz w:val="24"/>
          <w:szCs w:val="24"/>
        </w:rPr>
      </w:pPr>
      <w:r>
        <w:rPr>
          <w:rFonts w:ascii="Times New Roman" w:hAnsi="Times New Roman" w:cs="Times New Roman"/>
          <w:color w:val="000000"/>
          <w:sz w:val="24"/>
          <w:szCs w:val="24"/>
        </w:rPr>
        <w:t>определен по формуле:</w:t>
      </w:r>
      <w:r>
        <w:rPr>
          <w:rFonts w:ascii="Times New Roman" w:hAnsi="Times New Roman" w:cs="Times New Roman"/>
          <w:i/>
          <w:iCs/>
          <w:color w:val="000000"/>
          <w:w w:val="104"/>
          <w:sz w:val="24"/>
          <w:szCs w:val="24"/>
        </w:rPr>
        <w:t xml:space="preserve"> Т</w:t>
      </w:r>
      <w:r>
        <w:rPr>
          <w:rFonts w:ascii="Times New Roman" w:hAnsi="Times New Roman" w:cs="Times New Roman"/>
          <w:i/>
          <w:iCs/>
          <w:color w:val="000000"/>
          <w:w w:val="104"/>
          <w:sz w:val="14"/>
          <w:szCs w:val="14"/>
        </w:rPr>
        <w:t>оп</w:t>
      </w:r>
      <w:r>
        <w:rPr>
          <w:rFonts w:ascii="Symbol" w:hAnsi="Symbol" w:cs="Symbol"/>
          <w:color w:val="000000"/>
          <w:w w:val="104"/>
          <w:sz w:val="24"/>
          <w:szCs w:val="24"/>
        </w:rPr>
        <w:t></w:t>
      </w:r>
      <w:r>
        <w:rPr>
          <w:rFonts w:ascii="Symbol" w:hAnsi="Symbol" w:cs="Symbol"/>
          <w:color w:val="000000"/>
          <w:w w:val="104"/>
          <w:sz w:val="24"/>
          <w:szCs w:val="24"/>
        </w:rPr>
        <w:t></w:t>
      </w:r>
      <w:r>
        <w:rPr>
          <w:rFonts w:ascii="Times New Roman" w:hAnsi="Times New Roman" w:cs="Times New Roman"/>
          <w:color w:val="000000"/>
          <w:w w:val="104"/>
          <w:sz w:val="24"/>
          <w:szCs w:val="24"/>
        </w:rPr>
        <w:t xml:space="preserve"> (</w:t>
      </w:r>
      <w:r>
        <w:rPr>
          <w:rFonts w:ascii="Times New Roman" w:hAnsi="Times New Roman" w:cs="Times New Roman"/>
          <w:i/>
          <w:iCs/>
          <w:color w:val="000000"/>
          <w:w w:val="104"/>
          <w:sz w:val="24"/>
          <w:szCs w:val="24"/>
        </w:rPr>
        <w:t>Т</w:t>
      </w:r>
      <w:r>
        <w:rPr>
          <w:rFonts w:ascii="Times New Roman" w:hAnsi="Times New Roman" w:cs="Times New Roman"/>
          <w:i/>
          <w:iCs/>
          <w:color w:val="000000"/>
          <w:w w:val="104"/>
          <w:sz w:val="14"/>
          <w:szCs w:val="14"/>
        </w:rPr>
        <w:t xml:space="preserve"> заг</w:t>
      </w:r>
      <w:r>
        <w:rPr>
          <w:rFonts w:ascii="Symbol" w:hAnsi="Symbol" w:cs="Symbol"/>
          <w:color w:val="000000"/>
          <w:w w:val="104"/>
          <w:sz w:val="24"/>
          <w:szCs w:val="24"/>
        </w:rPr>
        <w:t></w:t>
      </w:r>
      <w:r>
        <w:rPr>
          <w:rFonts w:ascii="Symbol" w:hAnsi="Symbol" w:cs="Symbol"/>
          <w:color w:val="000000"/>
          <w:w w:val="104"/>
          <w:sz w:val="24"/>
          <w:szCs w:val="24"/>
        </w:rPr>
        <w:t></w:t>
      </w:r>
      <w:r>
        <w:rPr>
          <w:rFonts w:ascii="Times New Roman" w:hAnsi="Times New Roman" w:cs="Times New Roman"/>
          <w:i/>
          <w:iCs/>
          <w:color w:val="000000"/>
          <w:w w:val="104"/>
          <w:sz w:val="24"/>
          <w:szCs w:val="24"/>
        </w:rPr>
        <w:t xml:space="preserve"> Т</w:t>
      </w:r>
      <w:r>
        <w:rPr>
          <w:rFonts w:ascii="Times New Roman" w:hAnsi="Times New Roman" w:cs="Times New Roman"/>
          <w:i/>
          <w:iCs/>
          <w:color w:val="000000"/>
          <w:w w:val="104"/>
          <w:sz w:val="14"/>
          <w:szCs w:val="14"/>
        </w:rPr>
        <w:t xml:space="preserve"> м</w:t>
      </w:r>
      <w:r>
        <w:rPr>
          <w:rFonts w:ascii="Times New Roman" w:hAnsi="Times New Roman" w:cs="Times New Roman"/>
          <w:color w:val="000000"/>
          <w:w w:val="104"/>
          <w:sz w:val="24"/>
          <w:szCs w:val="24"/>
        </w:rPr>
        <w:t xml:space="preserve"> ) / 2 ,</w:t>
      </w:r>
    </w:p>
    <w:p w:rsidR="00463AF5" w:rsidRDefault="00463AF5" w:rsidP="00463AF5">
      <w:pPr>
        <w:widowControl w:val="0"/>
        <w:autoSpaceDE w:val="0"/>
        <w:autoSpaceDN w:val="0"/>
        <w:adjustRightInd w:val="0"/>
        <w:spacing w:after="0" w:line="347"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где Т</w:t>
      </w:r>
      <w:r>
        <w:rPr>
          <w:rFonts w:ascii="Times New Roman" w:hAnsi="Times New Roman" w:cs="Times New Roman"/>
          <w:color w:val="000000"/>
          <w:sz w:val="16"/>
          <w:szCs w:val="16"/>
        </w:rPr>
        <w:t xml:space="preserve"> заг</w:t>
      </w:r>
      <w:r>
        <w:rPr>
          <w:rFonts w:ascii="Times New Roman" w:hAnsi="Times New Roman" w:cs="Times New Roman"/>
          <w:color w:val="000000"/>
          <w:sz w:val="24"/>
          <w:szCs w:val="24"/>
        </w:rPr>
        <w:t xml:space="preserve"> – допуск на соответствующий размер заготовки,</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Pr>
          <w:rFonts w:ascii="Times New Roman" w:hAnsi="Times New Roman" w:cs="Times New Roman"/>
          <w:color w:val="000000"/>
          <w:sz w:val="16"/>
          <w:szCs w:val="16"/>
        </w:rPr>
        <w:t xml:space="preserve"> м</w:t>
      </w:r>
      <w:r>
        <w:rPr>
          <w:rFonts w:ascii="Times New Roman" w:hAnsi="Times New Roman" w:cs="Times New Roman"/>
          <w:color w:val="000000"/>
          <w:sz w:val="24"/>
          <w:szCs w:val="24"/>
        </w:rPr>
        <w:t xml:space="preserve"> – допуск, назначенный по таблицам экономической точности для выбранного</w:t>
      </w:r>
    </w:p>
    <w:p w:rsidR="00463AF5" w:rsidRDefault="00463AF5" w:rsidP="00463AF5">
      <w:pPr>
        <w:widowControl w:val="0"/>
        <w:autoSpaceDE w:val="0"/>
        <w:autoSpaceDN w:val="0"/>
        <w:adjustRightInd w:val="0"/>
        <w:spacing w:after="0" w:line="305"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метода обработки на рассматриваемой операции.</w:t>
      </w:r>
    </w:p>
    <w:p w:rsidR="00463AF5" w:rsidRDefault="00463AF5" w:rsidP="00463AF5">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При расчете длинновых и диаметральных операционных размеров распределение полей допусков на размеры заготовок (штампованных, литых) необходимо производить с учетом соответствующей оснастки.</w:t>
      </w:r>
    </w:p>
    <w:p w:rsidR="00463AF5" w:rsidRDefault="00463AF5" w:rsidP="00463AF5">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При расчете диаметральных операционных размеров следует выполнять проверку на соответствие величин минимальных припусков предельным операционным размерам, т. е. проверять, учтен ли при назначении припуска допуск на операционный размер</w:t>
      </w:r>
    </w:p>
    <w:p w:rsidR="00463AF5" w:rsidRDefault="00463AF5" w:rsidP="00463AF5">
      <w:pPr>
        <w:widowControl w:val="0"/>
        <w:autoSpaceDE w:val="0"/>
        <w:autoSpaceDN w:val="0"/>
        <w:adjustRightInd w:val="0"/>
        <w:spacing w:after="0" w:line="265" w:lineRule="exact"/>
        <w:ind w:firstLine="709"/>
        <w:jc w:val="both"/>
        <w:rPr>
          <w:rFonts w:ascii="Times New Roman" w:hAnsi="Times New Roman" w:cs="Times New Roman"/>
          <w:b/>
          <w:bCs/>
          <w:sz w:val="24"/>
          <w:szCs w:val="24"/>
        </w:rPr>
      </w:pPr>
      <w:r>
        <w:rPr>
          <w:rFonts w:ascii="Times New Roman" w:hAnsi="Times New Roman" w:cs="Times New Roman"/>
          <w:color w:val="000000"/>
          <w:sz w:val="24"/>
          <w:szCs w:val="24"/>
        </w:rPr>
        <w:t>9. При обработке «мерным» инструментом (сверла, зенкеры, развертки, метчики и др.) размеры инструмента должны соответствовать операционным размерам.</w:t>
      </w:r>
    </w:p>
    <w:p w:rsidR="00DD5B3D" w:rsidRDefault="00DD5B3D" w:rsidP="008E3835">
      <w:pPr>
        <w:autoSpaceDE w:val="0"/>
        <w:autoSpaceDN w:val="0"/>
        <w:adjustRightInd w:val="0"/>
        <w:spacing w:after="0" w:line="240" w:lineRule="auto"/>
        <w:ind w:left="-567" w:right="-284"/>
        <w:jc w:val="both"/>
        <w:rPr>
          <w:rFonts w:ascii="Times New Roman" w:hAnsi="Times New Roman"/>
          <w:sz w:val="24"/>
          <w:szCs w:val="24"/>
        </w:rPr>
      </w:pPr>
    </w:p>
    <w:p w:rsidR="00463AF5" w:rsidRPr="00DD5B3D" w:rsidRDefault="00DD5B3D" w:rsidP="008E3835">
      <w:pPr>
        <w:autoSpaceDE w:val="0"/>
        <w:autoSpaceDN w:val="0"/>
        <w:adjustRightInd w:val="0"/>
        <w:spacing w:after="0" w:line="240" w:lineRule="auto"/>
        <w:ind w:left="-567" w:right="-284"/>
        <w:jc w:val="both"/>
        <w:rPr>
          <w:rFonts w:ascii="Times New Roman" w:hAnsi="Times New Roman"/>
          <w:b/>
          <w:sz w:val="24"/>
          <w:szCs w:val="24"/>
        </w:rPr>
      </w:pPr>
      <w:r w:rsidRPr="00DD5B3D">
        <w:rPr>
          <w:rFonts w:ascii="Times New Roman" w:hAnsi="Times New Roman"/>
          <w:b/>
          <w:sz w:val="24"/>
          <w:szCs w:val="24"/>
        </w:rPr>
        <w:t>2.3</w:t>
      </w:r>
      <w:r w:rsidRPr="00DD5B3D">
        <w:rPr>
          <w:rFonts w:ascii="Times New Roman" w:hAnsi="Times New Roman"/>
          <w:b/>
          <w:sz w:val="24"/>
          <w:szCs w:val="24"/>
        </w:rPr>
        <w:tab/>
        <w:t>Определение маршрута обработки детали</w:t>
      </w:r>
    </w:p>
    <w:p w:rsidR="00DD5B3D" w:rsidRDefault="00DD5B3D" w:rsidP="008E3835">
      <w:pPr>
        <w:autoSpaceDE w:val="0"/>
        <w:autoSpaceDN w:val="0"/>
        <w:adjustRightInd w:val="0"/>
        <w:spacing w:after="0" w:line="240" w:lineRule="auto"/>
        <w:ind w:left="-567" w:right="-284"/>
        <w:jc w:val="both"/>
        <w:rPr>
          <w:rFonts w:ascii="Times New Roman" w:hAnsi="Times New Roman"/>
          <w:sz w:val="24"/>
          <w:szCs w:val="24"/>
        </w:rPr>
      </w:pPr>
      <w:r>
        <w:rPr>
          <w:rFonts w:ascii="Times New Roman" w:hAnsi="Times New Roman"/>
          <w:sz w:val="24"/>
          <w:szCs w:val="24"/>
        </w:rPr>
        <w:t xml:space="preserve"> </w:t>
      </w:r>
    </w:p>
    <w:p w:rsidR="0098471D" w:rsidRPr="001F25FC" w:rsidRDefault="0098471D" w:rsidP="0098471D">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В данном разделе прописывается последовательность действий при</w:t>
      </w:r>
      <w:r>
        <w:rPr>
          <w:rFonts w:ascii="Times New Roman" w:hAnsi="Times New Roman" w:cs="Times New Roman"/>
          <w:sz w:val="24"/>
          <w:szCs w:val="24"/>
        </w:rPr>
        <w:t xml:space="preserve"> </w:t>
      </w:r>
      <w:r w:rsidRPr="001F25FC">
        <w:rPr>
          <w:rFonts w:ascii="Times New Roman" w:hAnsi="Times New Roman" w:cs="Times New Roman"/>
          <w:sz w:val="24"/>
          <w:szCs w:val="24"/>
        </w:rPr>
        <w:t>изготовлении изделия на основе Технологической карты:</w:t>
      </w:r>
    </w:p>
    <w:p w:rsidR="007B0505" w:rsidRDefault="007B0505" w:rsidP="008E3835">
      <w:pPr>
        <w:autoSpaceDE w:val="0"/>
        <w:autoSpaceDN w:val="0"/>
        <w:adjustRightInd w:val="0"/>
        <w:spacing w:after="0" w:line="240" w:lineRule="auto"/>
        <w:ind w:left="-567" w:right="-28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057"/>
        <w:gridCol w:w="4229"/>
      </w:tblGrid>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 оп-и</w:t>
            </w:r>
          </w:p>
        </w:tc>
        <w:tc>
          <w:tcPr>
            <w:tcW w:w="4057" w:type="dxa"/>
          </w:tcPr>
          <w:p w:rsidR="007B0505" w:rsidRPr="007B0505" w:rsidRDefault="007B0505" w:rsidP="007B0505">
            <w:pPr>
              <w:spacing w:after="0" w:line="240" w:lineRule="auto"/>
              <w:ind w:firstLine="851"/>
              <w:rPr>
                <w:rFonts w:ascii="Times New Roman" w:hAnsi="Times New Roman" w:cs="Times New Roman"/>
                <w:b/>
                <w:sz w:val="24"/>
                <w:szCs w:val="24"/>
              </w:rPr>
            </w:pPr>
            <w:r w:rsidRPr="007B0505">
              <w:rPr>
                <w:rFonts w:ascii="Times New Roman" w:hAnsi="Times New Roman" w:cs="Times New Roman"/>
                <w:b/>
                <w:sz w:val="24"/>
                <w:szCs w:val="24"/>
              </w:rPr>
              <w:t xml:space="preserve">Название операции </w:t>
            </w:r>
          </w:p>
        </w:tc>
        <w:tc>
          <w:tcPr>
            <w:tcW w:w="4229"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Оборудование</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010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Заготовительная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Пресс</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020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 xml:space="preserve">Термическая </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Камерная печь</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lastRenderedPageBreak/>
              <w:t>030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Контрольная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Стол ОТК</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040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Токарная с ЧПУ</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 xml:space="preserve">Токарный обрабатывающий цент с ЧПУ </w:t>
            </w:r>
          </w:p>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lang w:val="en-US"/>
              </w:rPr>
              <w:t>FTC</w:t>
            </w:r>
            <w:r w:rsidRPr="007B0505">
              <w:rPr>
                <w:rFonts w:ascii="Times New Roman" w:hAnsi="Times New Roman" w:cs="Times New Roman"/>
                <w:sz w:val="24"/>
                <w:szCs w:val="24"/>
              </w:rPr>
              <w:t>-20</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050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Токарная с ЧПУ</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 xml:space="preserve">Токарный обрабатывающий цент с ЧПУ </w:t>
            </w:r>
          </w:p>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lang w:val="en-US"/>
              </w:rPr>
              <w:t>FTC</w:t>
            </w:r>
            <w:r w:rsidRPr="007B0505">
              <w:rPr>
                <w:rFonts w:ascii="Times New Roman" w:hAnsi="Times New Roman" w:cs="Times New Roman"/>
                <w:sz w:val="24"/>
                <w:szCs w:val="24"/>
              </w:rPr>
              <w:t>-20</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060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Слесарная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Верстак слесарный</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070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Контрольная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Стол ОТК</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080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 xml:space="preserve">Фрезерная </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Вертикально-фрезерный</w:t>
            </w:r>
          </w:p>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станок</w:t>
            </w:r>
          </w:p>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6Р12</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090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Слесарная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Верстак слесарный</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100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 xml:space="preserve">Контрольная </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Стол ОТК</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110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Термическая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Печь ТВЧ</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120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Контрольная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Стол ОТК</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130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Шлифовальная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Круглошлифовальный станок</w:t>
            </w:r>
          </w:p>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3М151</w:t>
            </w:r>
          </w:p>
        </w:tc>
      </w:tr>
      <w:tr w:rsidR="007B0505" w:rsidRPr="007B0505" w:rsidTr="00835BFD">
        <w:tc>
          <w:tcPr>
            <w:tcW w:w="1461" w:type="dxa"/>
          </w:tcPr>
          <w:p w:rsidR="007B0505" w:rsidRPr="007B0505" w:rsidRDefault="007B0505" w:rsidP="007B0505">
            <w:pPr>
              <w:tabs>
                <w:tab w:val="left" w:pos="519"/>
                <w:tab w:val="left" w:pos="1139"/>
              </w:tabs>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140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Промывочная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Гальваническая</w:t>
            </w:r>
          </w:p>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Ванна</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150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Контрольная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Стол ОТК</w:t>
            </w:r>
          </w:p>
        </w:tc>
      </w:tr>
      <w:tr w:rsidR="007B0505" w:rsidRPr="007B0505" w:rsidTr="00835BFD">
        <w:tc>
          <w:tcPr>
            <w:tcW w:w="1461" w:type="dxa"/>
          </w:tcPr>
          <w:p w:rsidR="007B0505" w:rsidRPr="007B0505" w:rsidRDefault="007B0505" w:rsidP="007B0505">
            <w:pPr>
              <w:spacing w:after="0" w:line="240" w:lineRule="auto"/>
              <w:rPr>
                <w:rFonts w:ascii="Times New Roman" w:hAnsi="Times New Roman" w:cs="Times New Roman"/>
                <w:b/>
                <w:sz w:val="24"/>
                <w:szCs w:val="24"/>
              </w:rPr>
            </w:pPr>
            <w:r w:rsidRPr="007B0505">
              <w:rPr>
                <w:rFonts w:ascii="Times New Roman" w:hAnsi="Times New Roman" w:cs="Times New Roman"/>
                <w:b/>
                <w:sz w:val="24"/>
                <w:szCs w:val="24"/>
              </w:rPr>
              <w:t>160</w:t>
            </w:r>
          </w:p>
        </w:tc>
        <w:tc>
          <w:tcPr>
            <w:tcW w:w="4057" w:type="dxa"/>
          </w:tcPr>
          <w:p w:rsidR="007B0505" w:rsidRPr="007B0505" w:rsidRDefault="007B0505" w:rsidP="007B0505">
            <w:pPr>
              <w:spacing w:after="0" w:line="240" w:lineRule="auto"/>
              <w:rPr>
                <w:rFonts w:ascii="Times New Roman" w:hAnsi="Times New Roman" w:cs="Times New Roman"/>
                <w:sz w:val="24"/>
                <w:szCs w:val="24"/>
              </w:rPr>
            </w:pPr>
            <w:r w:rsidRPr="007B0505">
              <w:rPr>
                <w:rFonts w:ascii="Times New Roman" w:hAnsi="Times New Roman" w:cs="Times New Roman"/>
                <w:sz w:val="24"/>
                <w:szCs w:val="24"/>
              </w:rPr>
              <w:t>Упаковочная</w:t>
            </w:r>
          </w:p>
        </w:tc>
        <w:tc>
          <w:tcPr>
            <w:tcW w:w="4229" w:type="dxa"/>
          </w:tcPr>
          <w:p w:rsidR="007B0505" w:rsidRPr="007B0505" w:rsidRDefault="007B0505" w:rsidP="007B0505">
            <w:pPr>
              <w:spacing w:after="0" w:line="240" w:lineRule="auto"/>
              <w:rPr>
                <w:rFonts w:ascii="Times New Roman" w:hAnsi="Times New Roman" w:cs="Times New Roman"/>
                <w:sz w:val="24"/>
                <w:szCs w:val="24"/>
              </w:rPr>
            </w:pPr>
          </w:p>
        </w:tc>
      </w:tr>
    </w:tbl>
    <w:p w:rsidR="00D22C32" w:rsidRDefault="00D22C32" w:rsidP="008E3835">
      <w:pPr>
        <w:autoSpaceDE w:val="0"/>
        <w:autoSpaceDN w:val="0"/>
        <w:adjustRightInd w:val="0"/>
        <w:spacing w:after="0" w:line="240" w:lineRule="auto"/>
        <w:ind w:left="-567" w:right="-284"/>
        <w:jc w:val="both"/>
        <w:rPr>
          <w:rFonts w:ascii="Times New Roman" w:hAnsi="Times New Roman" w:cs="Times New Roman"/>
          <w:b/>
          <w:bCs/>
          <w:sz w:val="24"/>
          <w:szCs w:val="24"/>
        </w:rPr>
      </w:pPr>
    </w:p>
    <w:p w:rsidR="00D22C32" w:rsidRPr="00D22C32" w:rsidRDefault="00D22C32" w:rsidP="00D22C32">
      <w:pPr>
        <w:spacing w:after="0" w:line="240" w:lineRule="auto"/>
        <w:ind w:right="-28" w:firstLine="709"/>
        <w:jc w:val="both"/>
        <w:rPr>
          <w:rFonts w:ascii="Times New Roman" w:hAnsi="Times New Roman" w:cs="Times New Roman"/>
          <w:sz w:val="24"/>
          <w:szCs w:val="28"/>
        </w:rPr>
      </w:pPr>
      <w:r w:rsidRPr="00D22C32">
        <w:rPr>
          <w:rFonts w:ascii="Times New Roman" w:hAnsi="Times New Roman" w:cs="Times New Roman"/>
          <w:sz w:val="24"/>
          <w:szCs w:val="28"/>
        </w:rPr>
        <w:t xml:space="preserve">      При разработке маршрута обработки виды технологического оборудования были оговорены предварительно без уточнения конкретных моделей станков. </w:t>
      </w:r>
    </w:p>
    <w:p w:rsidR="00D22C32" w:rsidRPr="00D22C32" w:rsidRDefault="00D22C32" w:rsidP="00D22C32">
      <w:pPr>
        <w:spacing w:after="0" w:line="240" w:lineRule="auto"/>
        <w:ind w:right="-28" w:firstLine="709"/>
        <w:jc w:val="both"/>
        <w:rPr>
          <w:rFonts w:ascii="Times New Roman" w:hAnsi="Times New Roman" w:cs="Times New Roman"/>
          <w:sz w:val="24"/>
          <w:szCs w:val="28"/>
        </w:rPr>
      </w:pPr>
      <w:r w:rsidRPr="00D22C32">
        <w:rPr>
          <w:rFonts w:ascii="Times New Roman" w:hAnsi="Times New Roman" w:cs="Times New Roman"/>
          <w:sz w:val="24"/>
          <w:szCs w:val="28"/>
        </w:rPr>
        <w:t xml:space="preserve"> При выборе технологического оборудования основными критериями будут являться:</w:t>
      </w:r>
    </w:p>
    <w:p w:rsidR="00D22C32" w:rsidRPr="00D22C32" w:rsidRDefault="00D22C32" w:rsidP="00D22C32">
      <w:pPr>
        <w:spacing w:after="0" w:line="240" w:lineRule="auto"/>
        <w:ind w:right="-28" w:firstLine="709"/>
        <w:jc w:val="both"/>
        <w:rPr>
          <w:rFonts w:ascii="Times New Roman" w:hAnsi="Times New Roman" w:cs="Times New Roman"/>
          <w:sz w:val="24"/>
          <w:szCs w:val="28"/>
        </w:rPr>
      </w:pPr>
      <w:r w:rsidRPr="00D22C32">
        <w:rPr>
          <w:rFonts w:ascii="Times New Roman" w:hAnsi="Times New Roman" w:cs="Times New Roman"/>
          <w:sz w:val="24"/>
          <w:szCs w:val="28"/>
        </w:rPr>
        <w:t>•</w:t>
      </w:r>
      <w:r w:rsidRPr="00D22C32">
        <w:rPr>
          <w:rFonts w:ascii="Times New Roman" w:hAnsi="Times New Roman" w:cs="Times New Roman"/>
          <w:sz w:val="24"/>
          <w:szCs w:val="28"/>
        </w:rPr>
        <w:tab/>
        <w:t>Технические возможности станков должны обеспечивать возможность параллельного изготовления партии деталей других типов и размеров с достаточной степенью производительности</w:t>
      </w:r>
    </w:p>
    <w:p w:rsidR="00D22C32" w:rsidRPr="00D22C32" w:rsidRDefault="00D22C32" w:rsidP="00D22C32">
      <w:pPr>
        <w:spacing w:after="0" w:line="240" w:lineRule="auto"/>
        <w:ind w:right="-28" w:firstLine="709"/>
        <w:jc w:val="both"/>
        <w:rPr>
          <w:rFonts w:ascii="Times New Roman" w:hAnsi="Times New Roman" w:cs="Times New Roman"/>
          <w:sz w:val="24"/>
          <w:szCs w:val="28"/>
        </w:rPr>
      </w:pPr>
      <w:r w:rsidRPr="00D22C32">
        <w:rPr>
          <w:rFonts w:ascii="Times New Roman" w:hAnsi="Times New Roman" w:cs="Times New Roman"/>
          <w:sz w:val="24"/>
          <w:szCs w:val="28"/>
        </w:rPr>
        <w:t>•</w:t>
      </w:r>
      <w:r w:rsidRPr="00D22C32">
        <w:rPr>
          <w:rFonts w:ascii="Times New Roman" w:hAnsi="Times New Roman" w:cs="Times New Roman"/>
          <w:sz w:val="24"/>
          <w:szCs w:val="28"/>
        </w:rPr>
        <w:tab/>
        <w:t>возможность обработки на станке с заданными габаритами</w:t>
      </w:r>
    </w:p>
    <w:p w:rsidR="00D22C32" w:rsidRPr="00D22C32" w:rsidRDefault="00D22C32" w:rsidP="00D22C32">
      <w:pPr>
        <w:spacing w:after="0" w:line="240" w:lineRule="auto"/>
        <w:ind w:right="-28" w:firstLine="709"/>
        <w:jc w:val="both"/>
        <w:rPr>
          <w:rFonts w:ascii="Times New Roman" w:hAnsi="Times New Roman" w:cs="Times New Roman"/>
          <w:sz w:val="24"/>
          <w:szCs w:val="28"/>
        </w:rPr>
      </w:pPr>
      <w:r w:rsidRPr="00D22C32">
        <w:rPr>
          <w:rFonts w:ascii="Times New Roman" w:hAnsi="Times New Roman" w:cs="Times New Roman"/>
          <w:sz w:val="24"/>
          <w:szCs w:val="28"/>
        </w:rPr>
        <w:t>•</w:t>
      </w:r>
      <w:r w:rsidRPr="00D22C32">
        <w:rPr>
          <w:rFonts w:ascii="Times New Roman" w:hAnsi="Times New Roman" w:cs="Times New Roman"/>
          <w:sz w:val="24"/>
          <w:szCs w:val="28"/>
        </w:rPr>
        <w:tab/>
        <w:t>возможность достижения на выбранном станке требуемой точности и качества обрабатываемой поверхности.</w:t>
      </w:r>
    </w:p>
    <w:p w:rsidR="00D22C32" w:rsidRDefault="00D22C32" w:rsidP="00D22C32">
      <w:pPr>
        <w:autoSpaceDE w:val="0"/>
        <w:autoSpaceDN w:val="0"/>
        <w:adjustRightInd w:val="0"/>
        <w:spacing w:after="0" w:line="240" w:lineRule="auto"/>
        <w:ind w:right="-28" w:firstLine="709"/>
        <w:jc w:val="both"/>
        <w:rPr>
          <w:rFonts w:ascii="Times New Roman" w:hAnsi="Times New Roman" w:cs="Times New Roman"/>
          <w:sz w:val="24"/>
          <w:szCs w:val="28"/>
        </w:rPr>
      </w:pPr>
      <w:r w:rsidRPr="00D22C32">
        <w:rPr>
          <w:rFonts w:ascii="Times New Roman" w:hAnsi="Times New Roman" w:cs="Times New Roman"/>
          <w:sz w:val="24"/>
          <w:szCs w:val="28"/>
        </w:rPr>
        <w:t xml:space="preserve">  С учетом перечисленных требований, проанализировав паспортные данные станков, принимаем к использованию станки, перечисленные ниже.</w:t>
      </w:r>
    </w:p>
    <w:p w:rsidR="0098471D" w:rsidRDefault="0098471D" w:rsidP="00D22C32">
      <w:pPr>
        <w:autoSpaceDE w:val="0"/>
        <w:autoSpaceDN w:val="0"/>
        <w:adjustRightInd w:val="0"/>
        <w:spacing w:after="0" w:line="240" w:lineRule="auto"/>
        <w:ind w:right="-28" w:firstLine="709"/>
        <w:jc w:val="both"/>
        <w:rPr>
          <w:rFonts w:ascii="Times New Roman" w:hAnsi="Times New Roman" w:cs="Times New Roman"/>
          <w:sz w:val="24"/>
          <w:szCs w:val="28"/>
        </w:rPr>
      </w:pPr>
    </w:p>
    <w:p w:rsidR="0098471D" w:rsidRPr="0098471D" w:rsidRDefault="0098471D" w:rsidP="0098471D">
      <w:pPr>
        <w:tabs>
          <w:tab w:val="left" w:pos="426"/>
          <w:tab w:val="left" w:pos="851"/>
        </w:tabs>
        <w:suppressAutoHyphens/>
        <w:spacing w:after="0" w:line="240" w:lineRule="auto"/>
        <w:jc w:val="both"/>
        <w:rPr>
          <w:rFonts w:ascii="Times New Roman" w:hAnsi="Times New Roman"/>
          <w:b/>
          <w:sz w:val="24"/>
          <w:szCs w:val="24"/>
        </w:rPr>
      </w:pPr>
      <w:r w:rsidRPr="0098471D">
        <w:rPr>
          <w:rFonts w:ascii="Times New Roman" w:hAnsi="Times New Roman"/>
          <w:b/>
          <w:sz w:val="24"/>
          <w:szCs w:val="24"/>
        </w:rPr>
        <w:t>2.4</w:t>
      </w:r>
      <w:r w:rsidRPr="0098471D">
        <w:rPr>
          <w:rFonts w:ascii="Times New Roman" w:hAnsi="Times New Roman"/>
          <w:b/>
          <w:sz w:val="24"/>
          <w:szCs w:val="24"/>
        </w:rPr>
        <w:tab/>
        <w:t>Разработка операционного технологического процесса изготовления детали, выбор технологического оборудования, приспособлений, режущего и контрольно-измерительного инструмента, назначение технологических баз</w:t>
      </w:r>
    </w:p>
    <w:p w:rsidR="0098471D" w:rsidRDefault="0098471D" w:rsidP="0098471D">
      <w:pPr>
        <w:tabs>
          <w:tab w:val="left" w:pos="426"/>
          <w:tab w:val="left" w:pos="851"/>
        </w:tabs>
        <w:suppressAutoHyphens/>
        <w:spacing w:after="0" w:line="240" w:lineRule="auto"/>
        <w:jc w:val="both"/>
        <w:rPr>
          <w:rFonts w:ascii="Times New Roman" w:hAnsi="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4897"/>
        <w:gridCol w:w="1805"/>
        <w:gridCol w:w="1933"/>
      </w:tblGrid>
      <w:tr w:rsidR="00792D04" w:rsidRPr="00792D04" w:rsidTr="00835BFD">
        <w:trPr>
          <w:trHeight w:val="821"/>
        </w:trPr>
        <w:tc>
          <w:tcPr>
            <w:tcW w:w="1155" w:type="dxa"/>
          </w:tcPr>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Номер операции</w:t>
            </w:r>
          </w:p>
        </w:tc>
        <w:tc>
          <w:tcPr>
            <w:tcW w:w="4897" w:type="dxa"/>
          </w:tcPr>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Наименование и содержание операции</w:t>
            </w:r>
          </w:p>
        </w:tc>
        <w:tc>
          <w:tcPr>
            <w:tcW w:w="1805" w:type="dxa"/>
          </w:tcPr>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Оборудование</w:t>
            </w:r>
          </w:p>
        </w:tc>
        <w:tc>
          <w:tcPr>
            <w:tcW w:w="1933" w:type="dxa"/>
          </w:tcPr>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Технологические базы</w:t>
            </w:r>
          </w:p>
        </w:tc>
      </w:tr>
      <w:tr w:rsidR="00792D04" w:rsidRPr="00792D04" w:rsidTr="00835BFD">
        <w:trPr>
          <w:trHeight w:val="529"/>
        </w:trPr>
        <w:tc>
          <w:tcPr>
            <w:tcW w:w="1155" w:type="dxa"/>
          </w:tcPr>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010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020</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b/>
                <w:sz w:val="20"/>
                <w:szCs w:val="20"/>
              </w:rPr>
              <w:t>030</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040</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1.</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2.</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lastRenderedPageBreak/>
              <w:t>3.</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b/>
                <w:sz w:val="20"/>
                <w:szCs w:val="20"/>
              </w:rPr>
              <w:t>050</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1.</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2.</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3.</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060</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070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080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tc>
        <w:tc>
          <w:tcPr>
            <w:tcW w:w="4897" w:type="dxa"/>
          </w:tcPr>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lastRenderedPageBreak/>
              <w:t>Заготовительная</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Термическая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Отжиг</w:t>
            </w: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 xml:space="preserve">Контрольная  </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Контроль готовой детали</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Токарная с ЧПУ</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Точить по контуру начерно поверхности 1, 2, 3, 4, 5, 6, 7, 8, 9.</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Точить по контуру начисто поверхности 1, 2, 3, 4, 5, 10, 6, 7, 8, 9.</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lastRenderedPageBreak/>
              <w:t>Точить по контуру тонко поверхности 11, 2, 12, 4, 13, 8.</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Токарная с ЧПУ</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Точить по контуру начерно поверхности 1, 2, 3, 4, 5.</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Точить по контуру начисто поверхности 1, 2, 3, 6, 4, 5, 7.</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Точить по контуру тонко поверхности 8, 2.</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 xml:space="preserve"> </w:t>
            </w: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Слесарная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Зачистка заусенцев</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Контрольная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Контроль готовой детали</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Фрезерная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Фрезеровать шпоночный паз 24Х90 на глубину 8 (R12) за 4 черновых хода.</w:t>
            </w: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sz w:val="20"/>
                <w:szCs w:val="20"/>
              </w:rPr>
              <w:t>Фрезеровать шпоночный паз 24Н9Х90Н14 на глубину 9Н11 (R12) начисто.</w:t>
            </w:r>
          </w:p>
        </w:tc>
        <w:tc>
          <w:tcPr>
            <w:tcW w:w="1805" w:type="dxa"/>
          </w:tcPr>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lastRenderedPageBreak/>
              <w:t>Пресс</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Камерная печь</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Стол ОТК</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 xml:space="preserve">Токарный обрабатывающий цент с ЧПУ </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lang w:val="en-US"/>
              </w:rPr>
              <w:t>FTC</w:t>
            </w:r>
            <w:r w:rsidRPr="00792D04">
              <w:rPr>
                <w:rFonts w:ascii="Times New Roman" w:hAnsi="Times New Roman" w:cs="Times New Roman"/>
                <w:sz w:val="20"/>
                <w:szCs w:val="20"/>
              </w:rPr>
              <w:t>-20</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 xml:space="preserve">Токарный обрабатывающий цент с ЧПУ </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lang w:val="en-US"/>
              </w:rPr>
              <w:t>FTC</w:t>
            </w:r>
            <w:r w:rsidRPr="00792D04">
              <w:rPr>
                <w:rFonts w:ascii="Times New Roman" w:hAnsi="Times New Roman" w:cs="Times New Roman"/>
                <w:sz w:val="20"/>
                <w:szCs w:val="20"/>
              </w:rPr>
              <w:t>-20</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Верстак слесарный</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Стол ОТК</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Вертикально-фрезерный</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станок</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6Р12</w:t>
            </w:r>
          </w:p>
        </w:tc>
        <w:tc>
          <w:tcPr>
            <w:tcW w:w="1933" w:type="dxa"/>
          </w:tcPr>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Ǿ85 и прилегающий торец</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Ǿ80 и прилегающий торец</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Ǿ 80 и крайние торцы детали</w:t>
            </w:r>
          </w:p>
        </w:tc>
      </w:tr>
      <w:tr w:rsidR="00792D04" w:rsidRPr="00792D04" w:rsidTr="004A2E3F">
        <w:trPr>
          <w:trHeight w:val="4794"/>
        </w:trPr>
        <w:tc>
          <w:tcPr>
            <w:tcW w:w="1155" w:type="dxa"/>
          </w:tcPr>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lastRenderedPageBreak/>
              <w:t>090</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100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110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120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130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140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150</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4A2E3F">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160</w:t>
            </w:r>
          </w:p>
        </w:tc>
        <w:tc>
          <w:tcPr>
            <w:tcW w:w="4897" w:type="dxa"/>
          </w:tcPr>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Слесарная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Зачистка заусенцев</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Контрольная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Контроль готовой детали</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Термическая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 xml:space="preserve">Закалка до </w:t>
            </w:r>
            <w:r w:rsidRPr="00792D04">
              <w:rPr>
                <w:rFonts w:ascii="Times New Roman" w:hAnsi="Times New Roman" w:cs="Times New Roman"/>
                <w:sz w:val="20"/>
                <w:szCs w:val="20"/>
                <w:lang w:val="en-US"/>
              </w:rPr>
              <w:t>HRC</w:t>
            </w:r>
            <w:r w:rsidRPr="00792D04">
              <w:rPr>
                <w:rFonts w:ascii="Times New Roman" w:hAnsi="Times New Roman" w:cs="Times New Roman"/>
                <w:sz w:val="20"/>
                <w:szCs w:val="20"/>
              </w:rPr>
              <w:t xml:space="preserve"> 41…45.</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Контрольная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Контроль готовой детали</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Круглошлифовальная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Шлифовать пов. Ǿ80</w:t>
            </w:r>
            <w:r w:rsidRPr="00792D04">
              <w:rPr>
                <w:rFonts w:ascii="Times New Roman" w:hAnsi="Times New Roman" w:cs="Times New Roman"/>
                <w:sz w:val="20"/>
                <w:szCs w:val="20"/>
                <w:lang w:val="en-US"/>
              </w:rPr>
              <w:t>h</w:t>
            </w:r>
            <w:r w:rsidRPr="00792D04">
              <w:rPr>
                <w:rFonts w:ascii="Times New Roman" w:hAnsi="Times New Roman" w:cs="Times New Roman"/>
                <w:sz w:val="20"/>
                <w:szCs w:val="20"/>
              </w:rPr>
              <w:t>8 методом продольной</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подачи.</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Промывочная</w:t>
            </w:r>
          </w:p>
          <w:p w:rsidR="00792D04" w:rsidRPr="00792D04" w:rsidRDefault="00792D04" w:rsidP="00792D04">
            <w:pPr>
              <w:spacing w:after="0" w:line="240" w:lineRule="auto"/>
              <w:rPr>
                <w:rFonts w:ascii="Times New Roman" w:hAnsi="Times New Roman" w:cs="Times New Roman"/>
                <w:b/>
                <w:sz w:val="20"/>
                <w:szCs w:val="20"/>
              </w:rPr>
            </w:pP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Контрольная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Контроль готовой детали</w:t>
            </w:r>
          </w:p>
          <w:p w:rsidR="00792D04" w:rsidRPr="00792D04" w:rsidRDefault="00792D04" w:rsidP="00792D04">
            <w:pPr>
              <w:spacing w:after="0" w:line="240" w:lineRule="auto"/>
              <w:rPr>
                <w:rFonts w:ascii="Times New Roman" w:hAnsi="Times New Roman" w:cs="Times New Roman"/>
                <w:b/>
                <w:sz w:val="20"/>
                <w:szCs w:val="20"/>
              </w:rPr>
            </w:pPr>
            <w:r w:rsidRPr="00792D04">
              <w:rPr>
                <w:rFonts w:ascii="Times New Roman" w:hAnsi="Times New Roman" w:cs="Times New Roman"/>
                <w:b/>
                <w:sz w:val="20"/>
                <w:szCs w:val="20"/>
              </w:rPr>
              <w:t xml:space="preserve">Упаковочная </w:t>
            </w:r>
          </w:p>
        </w:tc>
        <w:tc>
          <w:tcPr>
            <w:tcW w:w="1805" w:type="dxa"/>
          </w:tcPr>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Верстак слесарный</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Стол ОТК</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Печь ТВЧ</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Стол ОТК</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Круглошлифо-</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вальный станок</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3М151</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Гальваническая</w:t>
            </w: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Ванна</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Стол ОТК</w:t>
            </w:r>
          </w:p>
          <w:p w:rsidR="00792D04" w:rsidRPr="00792D04" w:rsidRDefault="00792D04" w:rsidP="00792D04">
            <w:pPr>
              <w:spacing w:after="0" w:line="240" w:lineRule="auto"/>
              <w:rPr>
                <w:rFonts w:ascii="Times New Roman" w:hAnsi="Times New Roman" w:cs="Times New Roman"/>
                <w:sz w:val="20"/>
                <w:szCs w:val="20"/>
              </w:rPr>
            </w:pPr>
          </w:p>
        </w:tc>
        <w:tc>
          <w:tcPr>
            <w:tcW w:w="1933" w:type="dxa"/>
          </w:tcPr>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r w:rsidRPr="00792D04">
              <w:rPr>
                <w:rFonts w:ascii="Times New Roman" w:hAnsi="Times New Roman" w:cs="Times New Roman"/>
                <w:sz w:val="20"/>
                <w:szCs w:val="20"/>
              </w:rPr>
              <w:t>Ǿ80 и прилегающий торец</w:t>
            </w: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p w:rsidR="00792D04" w:rsidRPr="00792D04" w:rsidRDefault="00792D04" w:rsidP="00792D04">
            <w:pPr>
              <w:spacing w:after="0" w:line="240" w:lineRule="auto"/>
              <w:rPr>
                <w:rFonts w:ascii="Times New Roman" w:hAnsi="Times New Roman" w:cs="Times New Roman"/>
                <w:sz w:val="20"/>
                <w:szCs w:val="20"/>
              </w:rPr>
            </w:pPr>
          </w:p>
        </w:tc>
      </w:tr>
    </w:tbl>
    <w:p w:rsidR="0098471D" w:rsidRDefault="0098471D" w:rsidP="0098471D">
      <w:pPr>
        <w:tabs>
          <w:tab w:val="left" w:pos="426"/>
          <w:tab w:val="left" w:pos="851"/>
        </w:tabs>
        <w:suppressAutoHyphens/>
        <w:spacing w:after="0" w:line="240" w:lineRule="auto"/>
        <w:jc w:val="both"/>
        <w:rPr>
          <w:rFonts w:ascii="Times New Roman" w:hAnsi="Times New Roman"/>
          <w:sz w:val="24"/>
          <w:szCs w:val="24"/>
        </w:rPr>
      </w:pPr>
    </w:p>
    <w:p w:rsidR="002A76AA" w:rsidRDefault="002A76AA" w:rsidP="002A76AA">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выборе технологических баз необходимо руководствоваться следующими</w:t>
      </w:r>
    </w:p>
    <w:p w:rsidR="002A76AA" w:rsidRDefault="002A76AA" w:rsidP="002A76AA">
      <w:pPr>
        <w:widowControl w:val="0"/>
        <w:autoSpaceDE w:val="0"/>
        <w:autoSpaceDN w:val="0"/>
        <w:adjustRightInd w:val="0"/>
        <w:spacing w:after="0" w:line="317"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правилами.</w:t>
      </w:r>
    </w:p>
    <w:p w:rsidR="002A76AA" w:rsidRDefault="002A76AA" w:rsidP="002A76AA">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В качестве технологической базы желательно выбирать конструкторскую базу.</w:t>
      </w:r>
    </w:p>
    <w:p w:rsidR="002A76AA" w:rsidRDefault="002A76AA" w:rsidP="002A76AA">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На первой операции технологическую базу следует выбирать с учетом решения одной из двух задач: равномерного распределения припуска между обрабатываемыми поверхностями детали или обеспечения размерной связи между поверхностями, подлежащими обработке и поверхностями необрабатываемыми.</w:t>
      </w:r>
    </w:p>
    <w:p w:rsidR="002A76AA" w:rsidRDefault="002A76AA" w:rsidP="002A76AA">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В качестве установочной технологической базы следует выбирать поверхность, имеющую   наибольшую   протяженность   в   2-х   взаимно   перпендикулярных направлениях.</w:t>
      </w:r>
    </w:p>
    <w:p w:rsidR="002A76AA" w:rsidRDefault="002A76AA" w:rsidP="002A76AA">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 качестве направляющей технологической базы необходимо выбирать  поверхность, имеющую наибольшую протяженность в одном направлении.</w:t>
      </w:r>
    </w:p>
    <w:p w:rsidR="002A76AA" w:rsidRDefault="002A76AA" w:rsidP="002A76AA">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В качестве опорной технологической базы необходимо выбирать поверхность,</w:t>
      </w:r>
    </w:p>
    <w:p w:rsidR="002A76AA" w:rsidRDefault="002A76AA" w:rsidP="002A76AA">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имеющую наименьшие габариты.</w:t>
      </w:r>
    </w:p>
    <w:p w:rsidR="002A76AA" w:rsidRDefault="002A76AA" w:rsidP="002A76AA">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Поверхности, которые будут использованы в качестве технологической базы в </w:t>
      </w:r>
      <w:r>
        <w:rPr>
          <w:rFonts w:ascii="Times New Roman" w:hAnsi="Times New Roman" w:cs="Times New Roman"/>
          <w:color w:val="000000"/>
          <w:sz w:val="24"/>
          <w:szCs w:val="24"/>
        </w:rPr>
        <w:lastRenderedPageBreak/>
        <w:t>дальнейшем, должны быть обработаны на первой операции, желательно за один установ детали.</w:t>
      </w:r>
    </w:p>
    <w:p w:rsidR="002A76AA" w:rsidRPr="00AB682F" w:rsidRDefault="002A76AA" w:rsidP="0098471D">
      <w:pPr>
        <w:tabs>
          <w:tab w:val="left" w:pos="426"/>
          <w:tab w:val="left" w:pos="851"/>
        </w:tabs>
        <w:suppressAutoHyphens/>
        <w:spacing w:after="0" w:line="240" w:lineRule="auto"/>
        <w:jc w:val="both"/>
        <w:rPr>
          <w:rFonts w:ascii="Times New Roman" w:hAnsi="Times New Roman"/>
          <w:sz w:val="24"/>
          <w:szCs w:val="24"/>
        </w:rPr>
      </w:pPr>
    </w:p>
    <w:p w:rsidR="0098471D" w:rsidRPr="0098471D" w:rsidRDefault="0098471D" w:rsidP="0098471D">
      <w:pPr>
        <w:tabs>
          <w:tab w:val="left" w:pos="426"/>
          <w:tab w:val="left" w:pos="851"/>
        </w:tabs>
        <w:suppressAutoHyphens/>
        <w:spacing w:after="0" w:line="240" w:lineRule="auto"/>
        <w:jc w:val="both"/>
        <w:rPr>
          <w:rFonts w:ascii="Times New Roman" w:hAnsi="Times New Roman"/>
          <w:b/>
          <w:sz w:val="24"/>
          <w:szCs w:val="24"/>
        </w:rPr>
      </w:pPr>
      <w:r w:rsidRPr="0098471D">
        <w:rPr>
          <w:rFonts w:ascii="Times New Roman" w:hAnsi="Times New Roman"/>
          <w:b/>
          <w:sz w:val="24"/>
          <w:szCs w:val="24"/>
        </w:rPr>
        <w:t>2.5</w:t>
      </w:r>
      <w:r w:rsidRPr="0098471D">
        <w:rPr>
          <w:rFonts w:ascii="Times New Roman" w:hAnsi="Times New Roman"/>
          <w:b/>
          <w:sz w:val="24"/>
          <w:szCs w:val="24"/>
        </w:rPr>
        <w:tab/>
        <w:t xml:space="preserve">Расчет режимов резания расчетно-аналитическим методом </w:t>
      </w:r>
    </w:p>
    <w:p w:rsidR="0098471D" w:rsidRDefault="0098471D" w:rsidP="0098471D">
      <w:pPr>
        <w:tabs>
          <w:tab w:val="left" w:pos="426"/>
          <w:tab w:val="left" w:pos="851"/>
        </w:tabs>
        <w:suppressAutoHyphens/>
        <w:spacing w:after="0" w:line="240" w:lineRule="auto"/>
        <w:jc w:val="both"/>
        <w:rPr>
          <w:rFonts w:ascii="Times New Roman" w:hAnsi="Times New Roman"/>
          <w:sz w:val="24"/>
          <w:szCs w:val="24"/>
        </w:rPr>
      </w:pPr>
    </w:p>
    <w:p w:rsidR="001F25FC" w:rsidRP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Приводятся расчеты, описывается процесс вычисления, формулы и</w:t>
      </w:r>
      <w:r w:rsidR="00875635">
        <w:rPr>
          <w:rFonts w:ascii="Times New Roman" w:hAnsi="Times New Roman" w:cs="Times New Roman"/>
          <w:sz w:val="24"/>
          <w:szCs w:val="24"/>
        </w:rPr>
        <w:t xml:space="preserve"> </w:t>
      </w:r>
      <w:r w:rsidRPr="001F25FC">
        <w:rPr>
          <w:rFonts w:ascii="Times New Roman" w:hAnsi="Times New Roman" w:cs="Times New Roman"/>
          <w:sz w:val="24"/>
          <w:szCs w:val="24"/>
        </w:rPr>
        <w:t>результаты.</w:t>
      </w:r>
    </w:p>
    <w:p w:rsidR="001F25FC" w:rsidRPr="001F25FC" w:rsidRDefault="001F25FC" w:rsidP="0097174B">
      <w:pPr>
        <w:autoSpaceDE w:val="0"/>
        <w:autoSpaceDN w:val="0"/>
        <w:adjustRightInd w:val="0"/>
        <w:spacing w:after="0" w:line="240" w:lineRule="auto"/>
        <w:ind w:right="-2" w:firstLine="709"/>
        <w:jc w:val="both"/>
        <w:rPr>
          <w:rFonts w:ascii="Times New Roman" w:hAnsi="Times New Roman" w:cs="Times New Roman"/>
          <w:i/>
          <w:iCs/>
          <w:sz w:val="24"/>
          <w:szCs w:val="24"/>
        </w:rPr>
      </w:pPr>
      <w:r w:rsidRPr="001F25FC">
        <w:rPr>
          <w:rFonts w:ascii="Times New Roman" w:hAnsi="Times New Roman" w:cs="Times New Roman"/>
          <w:i/>
          <w:iCs/>
          <w:sz w:val="24"/>
          <w:szCs w:val="24"/>
        </w:rPr>
        <w:t>Пример расчета токарной обработке:</w:t>
      </w:r>
    </w:p>
    <w:p w:rsidR="001F25FC" w:rsidRP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I. Определить глубину резания, при обтачивании, если обработка</w:t>
      </w:r>
      <w:r w:rsidR="004D63B4">
        <w:rPr>
          <w:rFonts w:ascii="Times New Roman" w:hAnsi="Times New Roman" w:cs="Times New Roman"/>
          <w:sz w:val="24"/>
          <w:szCs w:val="24"/>
        </w:rPr>
        <w:t xml:space="preserve"> </w:t>
      </w:r>
      <w:r w:rsidRPr="001F25FC">
        <w:rPr>
          <w:rFonts w:ascii="Times New Roman" w:hAnsi="Times New Roman" w:cs="Times New Roman"/>
          <w:sz w:val="24"/>
          <w:szCs w:val="24"/>
        </w:rPr>
        <w:t>идет за один проход Ø25мм до Ø20мм.</w:t>
      </w:r>
    </w:p>
    <w:p w:rsid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Воспользуемся формулой для определения глубины резания:</w:t>
      </w:r>
    </w:p>
    <w:p w:rsidR="00875635" w:rsidRPr="00875635" w:rsidRDefault="00875635" w:rsidP="0097174B">
      <w:pPr>
        <w:autoSpaceDE w:val="0"/>
        <w:autoSpaceDN w:val="0"/>
        <w:adjustRightInd w:val="0"/>
        <w:spacing w:after="0" w:line="240" w:lineRule="auto"/>
        <w:ind w:right="-2" w:firstLine="709"/>
        <w:jc w:val="both"/>
        <w:rPr>
          <w:rFonts w:ascii="Times New Roman" w:hAnsi="Times New Roman" w:cs="Times New Roman"/>
          <w:sz w:val="24"/>
          <w:szCs w:val="24"/>
        </w:rPr>
      </w:pPr>
      <m:oMath>
        <m:r>
          <w:rPr>
            <w:rFonts w:ascii="Cambria Math" w:hAnsi="Cambria Math" w:cs="Cambria Math"/>
            <w:sz w:val="24"/>
            <w:szCs w:val="24"/>
            <w:lang w:val="en-US"/>
          </w:rPr>
          <m:t>t</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D-d</m:t>
            </m:r>
          </m:num>
          <m:den>
            <m:r>
              <m:rPr>
                <m:sty m:val="p"/>
              </m:rPr>
              <w:rPr>
                <w:rFonts w:ascii="Cambria Math" w:hAnsi="Cambria Math" w:cs="Cambria Math"/>
                <w:sz w:val="24"/>
                <w:szCs w:val="24"/>
              </w:rPr>
              <m:t>2</m:t>
            </m:r>
          </m:den>
        </m:f>
      </m:oMath>
      <w:r>
        <w:rPr>
          <w:rFonts w:ascii="Times New Roman" w:eastAsiaTheme="minorEastAsia" w:hAnsi="Times New Roman" w:cs="Times New Roman"/>
          <w:sz w:val="24"/>
          <w:szCs w:val="24"/>
        </w:rPr>
        <w:t>,</w:t>
      </w:r>
    </w:p>
    <w:p w:rsid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где D – диаметр заготовки, d – диаметр детали</w:t>
      </w:r>
      <w:r w:rsidR="00875635">
        <w:rPr>
          <w:rFonts w:ascii="Times New Roman" w:hAnsi="Times New Roman" w:cs="Times New Roman"/>
          <w:sz w:val="24"/>
          <w:szCs w:val="24"/>
        </w:rPr>
        <w:t>.</w:t>
      </w:r>
    </w:p>
    <w:p w:rsidR="00875635" w:rsidRPr="001F25FC" w:rsidRDefault="00875635" w:rsidP="0097174B">
      <w:pPr>
        <w:autoSpaceDE w:val="0"/>
        <w:autoSpaceDN w:val="0"/>
        <w:adjustRightInd w:val="0"/>
        <w:spacing w:after="0" w:line="240" w:lineRule="auto"/>
        <w:ind w:right="-2" w:firstLine="709"/>
        <w:jc w:val="both"/>
        <w:rPr>
          <w:rFonts w:ascii="Times New Roman" w:hAnsi="Times New Roman" w:cs="Times New Roman"/>
          <w:sz w:val="24"/>
          <w:szCs w:val="24"/>
        </w:rPr>
      </w:pPr>
      <m:oMathPara>
        <m:oMath>
          <m:r>
            <w:rPr>
              <w:rFonts w:ascii="Cambria Math" w:hAnsi="Cambria Math" w:cs="Cambria Math"/>
              <w:sz w:val="24"/>
              <w:szCs w:val="24"/>
              <w:lang w:val="en-US"/>
            </w:rPr>
            <m:t>t</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25-20</m:t>
              </m:r>
            </m:num>
            <m:den>
              <m:r>
                <m:rPr>
                  <m:sty m:val="p"/>
                </m:rPr>
                <w:rPr>
                  <w:rFonts w:ascii="Cambria Math" w:hAnsi="Cambria Math" w:cs="Cambria Math"/>
                  <w:sz w:val="24"/>
                  <w:szCs w:val="24"/>
                </w:rPr>
                <m:t>2</m:t>
              </m:r>
            </m:den>
          </m:f>
          <m:r>
            <m:rPr>
              <m:sty m:val="p"/>
            </m:rPr>
            <w:rPr>
              <w:rFonts w:ascii="Cambria Math" w:hAnsi="Cambria Math" w:cs="Times New Roman"/>
              <w:sz w:val="24"/>
              <w:szCs w:val="24"/>
            </w:rPr>
            <m:t>=2,5 мм</m:t>
          </m:r>
        </m:oMath>
      </m:oMathPara>
    </w:p>
    <w:p w:rsidR="001F25FC" w:rsidRP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II. Определить подачу s, при точении.</w:t>
      </w:r>
    </w:p>
    <w:p w:rsidR="001F25FC" w:rsidRP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Исходя из требований, предъявляемых к шероховатости</w:t>
      </w:r>
      <w:r w:rsidR="00875635">
        <w:rPr>
          <w:rFonts w:ascii="Times New Roman" w:hAnsi="Times New Roman" w:cs="Times New Roman"/>
          <w:sz w:val="24"/>
          <w:szCs w:val="24"/>
        </w:rPr>
        <w:t xml:space="preserve"> </w:t>
      </w:r>
      <w:r w:rsidRPr="001F25FC">
        <w:rPr>
          <w:rFonts w:ascii="Times New Roman" w:hAnsi="Times New Roman" w:cs="Times New Roman"/>
          <w:sz w:val="24"/>
          <w:szCs w:val="24"/>
        </w:rPr>
        <w:t>обрабатываемых поверхностей, по справочнику находим подходящую</w:t>
      </w:r>
      <w:r w:rsidR="00875635">
        <w:rPr>
          <w:rFonts w:ascii="Times New Roman" w:hAnsi="Times New Roman" w:cs="Times New Roman"/>
          <w:sz w:val="24"/>
          <w:szCs w:val="24"/>
        </w:rPr>
        <w:t xml:space="preserve"> </w:t>
      </w:r>
      <w:r w:rsidRPr="001F25FC">
        <w:rPr>
          <w:rFonts w:ascii="Times New Roman" w:hAnsi="Times New Roman" w:cs="Times New Roman"/>
          <w:sz w:val="24"/>
          <w:szCs w:val="24"/>
        </w:rPr>
        <w:t>величину подачи s = 0,1</w:t>
      </w:r>
      <w:r w:rsidR="00875635">
        <w:rPr>
          <w:rFonts w:ascii="Times New Roman" w:hAnsi="Times New Roman" w:cs="Times New Roman"/>
          <w:sz w:val="24"/>
          <w:szCs w:val="24"/>
        </w:rPr>
        <w:t xml:space="preserve"> </w:t>
      </w:r>
      <w:r w:rsidRPr="001F25FC">
        <w:rPr>
          <w:rFonts w:ascii="Times New Roman" w:hAnsi="Times New Roman" w:cs="Times New Roman"/>
          <w:sz w:val="24"/>
          <w:szCs w:val="24"/>
        </w:rPr>
        <w:t>-</w:t>
      </w:r>
      <w:r w:rsidR="00875635">
        <w:rPr>
          <w:rFonts w:ascii="Times New Roman" w:hAnsi="Times New Roman" w:cs="Times New Roman"/>
          <w:sz w:val="24"/>
          <w:szCs w:val="24"/>
        </w:rPr>
        <w:t xml:space="preserve"> </w:t>
      </w:r>
      <w:r w:rsidRPr="001F25FC">
        <w:rPr>
          <w:rFonts w:ascii="Times New Roman" w:hAnsi="Times New Roman" w:cs="Times New Roman"/>
          <w:sz w:val="24"/>
          <w:szCs w:val="24"/>
        </w:rPr>
        <w:t>0,3 мм/об.</w:t>
      </w:r>
      <w:r w:rsidR="00875635">
        <w:rPr>
          <w:rFonts w:ascii="Times New Roman" w:hAnsi="Times New Roman" w:cs="Times New Roman"/>
          <w:sz w:val="24"/>
          <w:szCs w:val="24"/>
        </w:rPr>
        <w:t xml:space="preserve"> Сравниваем подачу с паспортными данными станка. </w:t>
      </w:r>
    </w:p>
    <w:p w:rsidR="001F25FC" w:rsidRPr="00875635"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 xml:space="preserve">III. Определить скорость резания </w:t>
      </w:r>
      <w:r w:rsidRPr="001F25FC">
        <w:rPr>
          <w:rFonts w:ascii="Times New Roman" w:hAnsi="Times New Roman" w:cs="Times New Roman"/>
          <w:i/>
          <w:iCs/>
          <w:sz w:val="24"/>
          <w:szCs w:val="24"/>
        </w:rPr>
        <w:t xml:space="preserve">v </w:t>
      </w:r>
      <w:r w:rsidRPr="001F25FC">
        <w:rPr>
          <w:rFonts w:ascii="Times New Roman" w:hAnsi="Times New Roman" w:cs="Times New Roman"/>
          <w:sz w:val="24"/>
          <w:szCs w:val="24"/>
        </w:rPr>
        <w:t xml:space="preserve">при обработке </w:t>
      </w:r>
      <w:r w:rsidR="00875635">
        <w:rPr>
          <w:rFonts w:ascii="Times New Roman" w:hAnsi="Times New Roman" w:cs="Times New Roman"/>
          <w:sz w:val="24"/>
          <w:szCs w:val="24"/>
        </w:rPr>
        <w:t xml:space="preserve">наружных </w:t>
      </w:r>
      <w:r w:rsidRPr="001F25FC">
        <w:rPr>
          <w:rFonts w:ascii="Times New Roman" w:hAnsi="Times New Roman" w:cs="Times New Roman"/>
          <w:sz w:val="24"/>
          <w:szCs w:val="24"/>
        </w:rPr>
        <w:t>цилиндрических поверхностей</w:t>
      </w:r>
      <w:r w:rsidRPr="001F25FC">
        <w:rPr>
          <w:rFonts w:ascii="Times New Roman" w:hAnsi="Times New Roman" w:cs="Times New Roman"/>
          <w:i/>
          <w:iCs/>
          <w:sz w:val="24"/>
          <w:szCs w:val="24"/>
        </w:rPr>
        <w:t>.</w:t>
      </w:r>
    </w:p>
    <w:p w:rsidR="001F25FC" w:rsidRP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Для найденных значений подачи и глубины резания, скорость</w:t>
      </w:r>
      <w:r w:rsidR="00875635">
        <w:rPr>
          <w:rFonts w:ascii="Times New Roman" w:hAnsi="Times New Roman" w:cs="Times New Roman"/>
          <w:sz w:val="24"/>
          <w:szCs w:val="24"/>
        </w:rPr>
        <w:t xml:space="preserve"> </w:t>
      </w:r>
      <w:r w:rsidRPr="001F25FC">
        <w:rPr>
          <w:rFonts w:ascii="Times New Roman" w:hAnsi="Times New Roman" w:cs="Times New Roman"/>
          <w:sz w:val="24"/>
          <w:szCs w:val="24"/>
        </w:rPr>
        <w:t xml:space="preserve">резания </w:t>
      </w:r>
      <w:r w:rsidRPr="001F25FC">
        <w:rPr>
          <w:rFonts w:ascii="Times New Roman" w:hAnsi="Times New Roman" w:cs="Times New Roman"/>
          <w:i/>
          <w:iCs/>
          <w:sz w:val="24"/>
          <w:szCs w:val="24"/>
        </w:rPr>
        <w:t xml:space="preserve">v </w:t>
      </w:r>
      <w:r w:rsidRPr="001F25FC">
        <w:rPr>
          <w:rFonts w:ascii="Times New Roman" w:hAnsi="Times New Roman" w:cs="Times New Roman"/>
          <w:sz w:val="24"/>
          <w:szCs w:val="24"/>
        </w:rPr>
        <w:t>= 80 м/мин</w:t>
      </w:r>
    </w:p>
    <w:p w:rsidR="001F25FC"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IV. Расчет числа оборотов шпинделя. Из формулы скорости</w:t>
      </w:r>
      <w:r w:rsidR="00EE48E3">
        <w:rPr>
          <w:rFonts w:ascii="Times New Roman" w:hAnsi="Times New Roman" w:cs="Times New Roman"/>
          <w:sz w:val="24"/>
          <w:szCs w:val="24"/>
          <w:lang w:val="en-US"/>
        </w:rPr>
        <w:t xml:space="preserve"> </w:t>
      </w:r>
      <w:r w:rsidRPr="001F25FC">
        <w:rPr>
          <w:rFonts w:ascii="Times New Roman" w:hAnsi="Times New Roman" w:cs="Times New Roman"/>
          <w:sz w:val="24"/>
          <w:szCs w:val="24"/>
        </w:rPr>
        <w:t>резания:</w:t>
      </w:r>
    </w:p>
    <w:p w:rsidR="00875635" w:rsidRPr="00EE48E3" w:rsidRDefault="00875635" w:rsidP="0097174B">
      <w:pPr>
        <w:autoSpaceDE w:val="0"/>
        <w:autoSpaceDN w:val="0"/>
        <w:adjustRightInd w:val="0"/>
        <w:spacing w:after="0" w:line="240" w:lineRule="auto"/>
        <w:ind w:right="-2" w:firstLine="709"/>
        <w:jc w:val="both"/>
        <w:rPr>
          <w:rFonts w:ascii="Times New Roman" w:hAnsi="Times New Roman" w:cs="Times New Roman"/>
          <w:i/>
          <w:sz w:val="24"/>
          <w:szCs w:val="24"/>
          <w:lang w:val="en-US"/>
        </w:rPr>
      </w:pPr>
      <m:oMathPara>
        <m:oMath>
          <m:r>
            <w:rPr>
              <w:rFonts w:ascii="Cambria Math" w:hAnsi="Cambria Math" w:cs="Cambria Math"/>
              <w:sz w:val="24"/>
              <w:szCs w:val="24"/>
              <w:lang w:val="en-US"/>
            </w:rPr>
            <m:t>v</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π·D·n</m:t>
              </m:r>
            </m:num>
            <m:den>
              <m:r>
                <m:rPr>
                  <m:sty m:val="p"/>
                </m:rPr>
                <w:rPr>
                  <w:rFonts w:ascii="Cambria Math" w:hAnsi="Cambria Math" w:cs="Cambria Math"/>
                  <w:sz w:val="24"/>
                  <w:szCs w:val="24"/>
                </w:rPr>
                <m:t>1000</m:t>
              </m:r>
            </m:den>
          </m:f>
          <m:r>
            <w:rPr>
              <w:rFonts w:ascii="Cambria Math" w:hAnsi="Cambria Math" w:cs="Times New Roman"/>
              <w:sz w:val="24"/>
              <w:szCs w:val="24"/>
            </w:rPr>
            <m:t>,</m:t>
          </m:r>
        </m:oMath>
      </m:oMathPara>
    </w:p>
    <w:p w:rsidR="001F25FC" w:rsidRPr="00EE48E3" w:rsidRDefault="001F25FC" w:rsidP="0097174B">
      <w:pPr>
        <w:autoSpaceDE w:val="0"/>
        <w:autoSpaceDN w:val="0"/>
        <w:adjustRightInd w:val="0"/>
        <w:spacing w:after="0" w:line="240" w:lineRule="auto"/>
        <w:ind w:right="-2" w:firstLine="709"/>
        <w:jc w:val="both"/>
        <w:rPr>
          <w:rFonts w:ascii="Times New Roman" w:hAnsi="Times New Roman" w:cs="Times New Roman"/>
          <w:sz w:val="24"/>
          <w:szCs w:val="24"/>
        </w:rPr>
      </w:pPr>
      <w:r w:rsidRPr="001F25FC">
        <w:rPr>
          <w:rFonts w:ascii="Times New Roman" w:hAnsi="Times New Roman" w:cs="Times New Roman"/>
          <w:sz w:val="24"/>
          <w:szCs w:val="24"/>
        </w:rPr>
        <w:t>где D – наиболее удаленная точка от оси вращения шпинделя, находим</w:t>
      </w:r>
      <w:r w:rsidR="00EE48E3">
        <w:rPr>
          <w:rFonts w:ascii="Times New Roman" w:hAnsi="Times New Roman" w:cs="Times New Roman"/>
          <w:sz w:val="24"/>
          <w:szCs w:val="24"/>
        </w:rPr>
        <w:t xml:space="preserve"> </w:t>
      </w:r>
      <w:r w:rsidRPr="001F25FC">
        <w:rPr>
          <w:rFonts w:ascii="Times New Roman" w:hAnsi="Times New Roman" w:cs="Times New Roman"/>
          <w:sz w:val="24"/>
          <w:szCs w:val="24"/>
        </w:rPr>
        <w:t>число оборотов n</w:t>
      </w:r>
    </w:p>
    <w:p w:rsidR="00EE48E3" w:rsidRPr="00EE48E3" w:rsidRDefault="00EE48E3" w:rsidP="0097174B">
      <w:pPr>
        <w:autoSpaceDE w:val="0"/>
        <w:autoSpaceDN w:val="0"/>
        <w:adjustRightInd w:val="0"/>
        <w:spacing w:after="0" w:line="240" w:lineRule="auto"/>
        <w:ind w:right="-2" w:firstLine="709"/>
        <w:jc w:val="both"/>
        <w:rPr>
          <w:rFonts w:ascii="Times New Roman" w:hAnsi="Times New Roman" w:cs="Times New Roman"/>
          <w:i/>
          <w:sz w:val="24"/>
          <w:szCs w:val="24"/>
          <w:lang w:val="en-US"/>
        </w:rPr>
      </w:pPr>
      <m:oMathPara>
        <m:oMath>
          <m:r>
            <m:rPr>
              <m:sty m:val="p"/>
            </m:rPr>
            <w:rPr>
              <w:rFonts w:ascii="Cambria Math" w:hAnsi="Cambria Math" w:cs="Times New Roman"/>
              <w:sz w:val="24"/>
              <w:szCs w:val="24"/>
            </w:rPr>
            <m:t>n</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Cambria Math"/>
                  <w:sz w:val="24"/>
                  <w:szCs w:val="24"/>
                  <w:lang w:val="en-US"/>
                </w:rPr>
                <m:t>v</m:t>
              </m:r>
              <m:r>
                <m:rPr>
                  <m:sty m:val="p"/>
                </m:rPr>
                <w:rPr>
                  <w:rFonts w:ascii="Cambria Math" w:hAnsi="Cambria Math" w:cs="Times New Roman"/>
                  <w:sz w:val="24"/>
                  <w:szCs w:val="24"/>
                </w:rPr>
                <m:t>·</m:t>
              </m:r>
              <m:r>
                <m:rPr>
                  <m:sty m:val="p"/>
                </m:rPr>
                <w:rPr>
                  <w:rFonts w:ascii="Cambria Math" w:hAnsi="Cambria Math" w:cs="Cambria Math"/>
                  <w:sz w:val="24"/>
                  <w:szCs w:val="24"/>
                </w:rPr>
                <m:t>1000</m:t>
              </m:r>
            </m:num>
            <m:den>
              <m:r>
                <m:rPr>
                  <m:sty m:val="p"/>
                </m:rPr>
                <w:rPr>
                  <w:rFonts w:ascii="Cambria Math" w:hAnsi="Cambria Math" w:cs="Times New Roman"/>
                  <w:sz w:val="24"/>
                  <w:szCs w:val="24"/>
                </w:rPr>
                <m:t>π·D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Cambria Math"/>
                  <w:sz w:val="24"/>
                  <w:szCs w:val="24"/>
                  <w:lang w:val="en-US"/>
                </w:rPr>
                <m:t>80</m:t>
              </m:r>
              <m:r>
                <m:rPr>
                  <m:sty m:val="p"/>
                </m:rPr>
                <w:rPr>
                  <w:rFonts w:ascii="Cambria Math" w:hAnsi="Cambria Math" w:cs="Times New Roman"/>
                  <w:sz w:val="24"/>
                  <w:szCs w:val="24"/>
                </w:rPr>
                <m:t>·</m:t>
              </m:r>
              <m:r>
                <m:rPr>
                  <m:sty m:val="p"/>
                </m:rPr>
                <w:rPr>
                  <w:rFonts w:ascii="Cambria Math" w:hAnsi="Cambria Math" w:cs="Cambria Math"/>
                  <w:sz w:val="24"/>
                  <w:szCs w:val="24"/>
                </w:rPr>
                <m:t>1000</m:t>
              </m:r>
            </m:num>
            <m:den>
              <m:r>
                <m:rPr>
                  <m:sty m:val="p"/>
                </m:rPr>
                <w:rPr>
                  <w:rFonts w:ascii="Cambria Math" w:hAnsi="Cambria Math" w:cs="Times New Roman"/>
                  <w:sz w:val="24"/>
                  <w:szCs w:val="24"/>
                </w:rPr>
                <m:t>3,14·25</m:t>
              </m:r>
            </m:den>
          </m:f>
          <m:r>
            <m:rPr>
              <m:sty m:val="p"/>
            </m:rPr>
            <w:rPr>
              <w:rFonts w:ascii="Cambria Math" w:hAnsi="Cambria Math" w:cs="Times New Roman"/>
              <w:sz w:val="24"/>
              <w:szCs w:val="24"/>
            </w:rPr>
            <m:t>=1019,1 об</m:t>
          </m:r>
          <m:r>
            <w:rPr>
              <w:rFonts w:ascii="Cambria Math" w:hAnsi="Cambria Math" w:cs="Times New Roman"/>
              <w:sz w:val="24"/>
              <w:szCs w:val="24"/>
              <w:lang w:val="en-US"/>
            </w:rPr>
            <m:t>/</m:t>
          </m:r>
          <m:r>
            <w:rPr>
              <w:rFonts w:ascii="Cambria Math" w:hAnsi="Cambria Math" w:cs="Times New Roman"/>
              <w:sz w:val="24"/>
              <w:szCs w:val="24"/>
            </w:rPr>
            <m:t>мин</m:t>
          </m:r>
          <m:r>
            <m:rPr>
              <m:sty m:val="p"/>
            </m:rPr>
            <w:rPr>
              <w:rFonts w:ascii="Cambria Math" w:hAnsi="Cambria Math" w:cs="Times New Roman"/>
              <w:sz w:val="24"/>
              <w:szCs w:val="24"/>
            </w:rPr>
            <m:t xml:space="preserve"> </m:t>
          </m:r>
        </m:oMath>
      </m:oMathPara>
    </w:p>
    <w:p w:rsidR="001F25FC" w:rsidRDefault="00EE48E3" w:rsidP="0097174B">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Принимаем б</w:t>
      </w:r>
      <w:r w:rsidR="001F25FC" w:rsidRPr="001F25FC">
        <w:rPr>
          <w:rFonts w:ascii="Times New Roman" w:hAnsi="Times New Roman" w:cs="Times New Roman"/>
          <w:sz w:val="24"/>
          <w:szCs w:val="24"/>
        </w:rPr>
        <w:t>лижайшее</w:t>
      </w:r>
      <w:r>
        <w:rPr>
          <w:rFonts w:ascii="Times New Roman" w:hAnsi="Times New Roman" w:cs="Times New Roman"/>
          <w:sz w:val="24"/>
          <w:szCs w:val="24"/>
        </w:rPr>
        <w:t xml:space="preserve"> наименьшее</w:t>
      </w:r>
      <w:r w:rsidR="001F25FC" w:rsidRPr="001F25FC">
        <w:rPr>
          <w:rFonts w:ascii="Times New Roman" w:hAnsi="Times New Roman" w:cs="Times New Roman"/>
          <w:sz w:val="24"/>
          <w:szCs w:val="24"/>
        </w:rPr>
        <w:t xml:space="preserve"> значение n согласно паспортным данным n=1000об/мин</w:t>
      </w:r>
      <w:r w:rsidR="00881549">
        <w:rPr>
          <w:rFonts w:ascii="Times New Roman" w:hAnsi="Times New Roman" w:cs="Times New Roman"/>
          <w:sz w:val="24"/>
          <w:szCs w:val="24"/>
        </w:rPr>
        <w:t>.</w:t>
      </w:r>
    </w:p>
    <w:p w:rsidR="00881549" w:rsidRPr="00881549" w:rsidRDefault="00881549" w:rsidP="0097174B">
      <w:pPr>
        <w:pStyle w:val="a7"/>
        <w:spacing w:after="0" w:line="240" w:lineRule="auto"/>
        <w:ind w:left="0" w:right="-2" w:firstLine="709"/>
        <w:jc w:val="both"/>
        <w:rPr>
          <w:rFonts w:ascii="Times New Roman" w:hAnsi="Times New Roman" w:cs="Times New Roman"/>
          <w:szCs w:val="28"/>
        </w:rPr>
      </w:pPr>
      <w:r w:rsidRPr="001F25FC">
        <w:rPr>
          <w:rFonts w:ascii="Times New Roman" w:hAnsi="Times New Roman" w:cs="Times New Roman"/>
          <w:sz w:val="24"/>
          <w:szCs w:val="24"/>
        </w:rPr>
        <w:t xml:space="preserve">V. </w:t>
      </w:r>
      <w:r w:rsidRPr="00881549">
        <w:rPr>
          <w:rFonts w:ascii="Times New Roman" w:hAnsi="Times New Roman" w:cs="Times New Roman"/>
          <w:szCs w:val="28"/>
        </w:rPr>
        <w:t xml:space="preserve">Проверим режимы резания по мощности на шпинделе станка. Для этого определим мощность резания по формуле: </w:t>
      </w:r>
    </w:p>
    <w:p w:rsidR="00881549" w:rsidRPr="00881549" w:rsidRDefault="006358FD" w:rsidP="0097174B">
      <w:pPr>
        <w:spacing w:after="0" w:line="240" w:lineRule="auto"/>
        <w:ind w:right="-2" w:firstLine="709"/>
        <w:jc w:val="both"/>
        <w:rPr>
          <w:rFonts w:ascii="Times New Roman" w:hAnsi="Times New Roman" w:cs="Times New Roman"/>
          <w:szCs w:val="28"/>
        </w:rPr>
      </w:pPr>
      <m:oMathPara>
        <m:oMath>
          <m:r>
            <m:rPr>
              <m:sty m:val="p"/>
            </m:rPr>
            <w:rPr>
              <w:rFonts w:ascii="Cambria Math" w:hAnsi="Cambria Math" w:cs="Times New Roman"/>
              <w:szCs w:val="28"/>
              <w:vertAlign w:val="subscript"/>
            </w:rPr>
            <m:t xml:space="preserve"> </m:t>
          </m:r>
          <m:r>
            <m:rPr>
              <m:sty m:val="p"/>
            </m:rPr>
            <w:rPr>
              <w:rFonts w:ascii="Cambria Math" w:hAnsi="Cambria Math" w:cs="Times New Roman"/>
              <w:szCs w:val="28"/>
            </w:rPr>
            <m:t>N</m:t>
          </m:r>
          <m:r>
            <m:rPr>
              <m:sty m:val="p"/>
            </m:rPr>
            <w:rPr>
              <w:rFonts w:ascii="Cambria Math" w:hAnsi="Cambria Math" w:cs="Times New Roman"/>
              <w:szCs w:val="28"/>
              <w:vertAlign w:val="subscript"/>
            </w:rPr>
            <m:t>рез</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Cs w:val="28"/>
                  <w:lang w:val="en-US"/>
                </w:rPr>
                <m:t>P</m:t>
              </m:r>
              <m:r>
                <m:rPr>
                  <m:sty m:val="p"/>
                </m:rPr>
                <w:rPr>
                  <w:rFonts w:ascii="Cambria Math" w:hAnsi="Cambria Math" w:cs="Times New Roman"/>
                  <w:szCs w:val="28"/>
                  <w:vertAlign w:val="subscript"/>
                  <w:lang w:val="en-US"/>
                </w:rPr>
                <m:t>z</m:t>
              </m:r>
              <m:r>
                <m:rPr>
                  <m:sty m:val="p"/>
                </m:rPr>
                <w:rPr>
                  <w:rFonts w:ascii="Cambria Math" w:hAnsi="Cambria Math" w:cs="Times New Roman"/>
                  <w:sz w:val="24"/>
                  <w:szCs w:val="24"/>
                </w:rPr>
                <m:t>·</m:t>
              </m:r>
              <m:r>
                <w:rPr>
                  <w:rFonts w:ascii="Cambria Math" w:hAnsi="Cambria Math" w:cs="Times New Roman"/>
                  <w:sz w:val="24"/>
                  <w:szCs w:val="24"/>
                  <w:lang w:val="en-US"/>
                </w:rPr>
                <m:t>V</m:t>
              </m:r>
            </m:num>
            <m:den>
              <m:r>
                <m:rPr>
                  <m:sty m:val="p"/>
                </m:rPr>
                <w:rPr>
                  <w:rFonts w:ascii="Cambria Math" w:hAnsi="Cambria Math" w:cs="Cambria Math"/>
                  <w:sz w:val="24"/>
                  <w:szCs w:val="24"/>
                </w:rPr>
                <m:t>60</m:t>
              </m:r>
              <m:r>
                <m:rPr>
                  <m:sty m:val="p"/>
                </m:rPr>
                <w:rPr>
                  <w:rFonts w:ascii="Cambria Math" w:hAnsi="Cambria Math" w:cs="Times New Roman"/>
                  <w:sz w:val="24"/>
                  <w:szCs w:val="24"/>
                </w:rPr>
                <m:t>·</m:t>
              </m:r>
              <m:r>
                <m:rPr>
                  <m:sty m:val="p"/>
                </m:rPr>
                <w:rPr>
                  <w:rFonts w:ascii="Cambria Math" w:hAnsi="Cambria Math" w:cs="Cambria Math"/>
                  <w:sz w:val="24"/>
                  <w:szCs w:val="24"/>
                </w:rPr>
                <m:t>1020</m:t>
              </m:r>
            </m:den>
          </m:f>
          <m:r>
            <w:rPr>
              <w:rFonts w:ascii="Cambria Math" w:hAnsi="Cambria Math" w:cs="Times New Roman"/>
              <w:sz w:val="24"/>
              <w:szCs w:val="24"/>
            </w:rPr>
            <m:t>,</m:t>
          </m:r>
        </m:oMath>
      </m:oMathPara>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t xml:space="preserve">где </w:t>
      </w:r>
      <w:r w:rsidRPr="00881549">
        <w:rPr>
          <w:rFonts w:ascii="Times New Roman" w:hAnsi="Times New Roman" w:cs="Times New Roman"/>
          <w:szCs w:val="28"/>
          <w:lang w:val="en-US"/>
        </w:rPr>
        <w:t>N</w:t>
      </w:r>
      <w:r w:rsidRPr="00881549">
        <w:rPr>
          <w:rFonts w:ascii="Times New Roman" w:hAnsi="Times New Roman" w:cs="Times New Roman"/>
          <w:szCs w:val="28"/>
          <w:vertAlign w:val="subscript"/>
        </w:rPr>
        <w:t xml:space="preserve">рез </w:t>
      </w:r>
      <w:r w:rsidRPr="00881549">
        <w:rPr>
          <w:rFonts w:ascii="Times New Roman" w:hAnsi="Times New Roman" w:cs="Times New Roman"/>
          <w:szCs w:val="28"/>
        </w:rPr>
        <w:t>мощность, необходимая на резание, кВт;</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P</w:t>
      </w:r>
      <w:r w:rsidRPr="00881549">
        <w:rPr>
          <w:rFonts w:ascii="Times New Roman" w:hAnsi="Times New Roman" w:cs="Times New Roman"/>
          <w:szCs w:val="28"/>
          <w:vertAlign w:val="subscript"/>
          <w:lang w:val="en-US"/>
        </w:rPr>
        <w:t>z</w:t>
      </w:r>
      <w:r>
        <w:rPr>
          <w:rFonts w:ascii="Times New Roman" w:hAnsi="Times New Roman" w:cs="Times New Roman"/>
          <w:szCs w:val="28"/>
        </w:rPr>
        <w:t>- сила резания</w:t>
      </w:r>
      <w:r w:rsidRPr="00881549">
        <w:rPr>
          <w:rFonts w:ascii="Times New Roman" w:hAnsi="Times New Roman" w:cs="Times New Roman"/>
          <w:szCs w:val="28"/>
        </w:rPr>
        <w:t>;</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V</w:t>
      </w:r>
      <w:r w:rsidRPr="00881549">
        <w:rPr>
          <w:rFonts w:ascii="Times New Roman" w:hAnsi="Times New Roman" w:cs="Times New Roman"/>
          <w:szCs w:val="28"/>
          <w:vertAlign w:val="subscript"/>
        </w:rPr>
        <w:t>рез</w:t>
      </w:r>
      <w:r w:rsidRPr="00881549">
        <w:rPr>
          <w:rFonts w:ascii="Times New Roman" w:hAnsi="Times New Roman" w:cs="Times New Roman"/>
          <w:szCs w:val="28"/>
        </w:rPr>
        <w:t>- фактическая скорость резания м/мин;</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t xml:space="preserve">1020- коэффициент перевода </w:t>
      </w:r>
      <w:r w:rsidRPr="00881549">
        <w:rPr>
          <w:rFonts w:ascii="Times New Roman" w:hAnsi="Times New Roman" w:cs="Times New Roman"/>
          <w:szCs w:val="28"/>
          <w:lang w:val="en-US"/>
        </w:rPr>
        <w:t>H</w:t>
      </w:r>
      <w:r w:rsidRPr="00881549">
        <w:rPr>
          <w:rFonts w:ascii="Times New Roman" w:hAnsi="Times New Roman" w:cs="Times New Roman"/>
          <w:szCs w:val="28"/>
          <w:vertAlign w:val="subscript"/>
          <w:lang w:val="en-US"/>
        </w:rPr>
        <w:t>x</w:t>
      </w:r>
      <w:r w:rsidRPr="00881549">
        <w:rPr>
          <w:rFonts w:ascii="Times New Roman" w:hAnsi="Times New Roman" w:cs="Times New Roman"/>
          <w:szCs w:val="28"/>
          <w:lang w:val="en-US"/>
        </w:rPr>
        <w:t>M</w:t>
      </w:r>
      <w:r w:rsidRPr="00881549">
        <w:rPr>
          <w:rFonts w:ascii="Times New Roman" w:hAnsi="Times New Roman" w:cs="Times New Roman"/>
          <w:szCs w:val="28"/>
        </w:rPr>
        <w:t>/мин в кВт по формуле;</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P</w:t>
      </w:r>
      <w:r w:rsidRPr="00881549">
        <w:rPr>
          <w:rFonts w:ascii="Times New Roman" w:hAnsi="Times New Roman" w:cs="Times New Roman"/>
          <w:szCs w:val="28"/>
          <w:vertAlign w:val="subscript"/>
          <w:lang w:val="en-US"/>
        </w:rPr>
        <w:t>z</w:t>
      </w:r>
      <w:r w:rsidRPr="00881549">
        <w:rPr>
          <w:rFonts w:ascii="Times New Roman" w:hAnsi="Times New Roman" w:cs="Times New Roman"/>
          <w:szCs w:val="28"/>
        </w:rPr>
        <w:t>= К</w:t>
      </w:r>
      <w:r w:rsidRPr="006358FD">
        <w:rPr>
          <w:rFonts w:ascii="Times New Roman" w:hAnsi="Times New Roman" w:cs="Times New Roman"/>
          <w:szCs w:val="28"/>
          <w:vertAlign w:val="subscript"/>
        </w:rPr>
        <w:t xml:space="preserve"> </w:t>
      </w:r>
      <w:r w:rsidRPr="00881549">
        <w:rPr>
          <w:rFonts w:ascii="Times New Roman" w:hAnsi="Times New Roman" w:cs="Times New Roman"/>
          <w:szCs w:val="28"/>
          <w:vertAlign w:val="subscript"/>
          <w:lang w:val="en-US"/>
        </w:rPr>
        <w:t>x</w:t>
      </w:r>
      <m:oMath>
        <m:r>
          <m:rPr>
            <m:sty m:val="p"/>
          </m:rPr>
          <w:rPr>
            <w:rFonts w:ascii="Cambria Math" w:hAnsi="Cambria Math" w:cs="Times New Roman"/>
            <w:sz w:val="24"/>
            <w:szCs w:val="24"/>
          </w:rPr>
          <m:t>·</m:t>
        </m:r>
      </m:oMath>
      <w:r w:rsidRPr="00881549">
        <w:rPr>
          <w:rFonts w:ascii="Times New Roman" w:hAnsi="Times New Roman" w:cs="Times New Roman"/>
          <w:szCs w:val="28"/>
          <w:lang w:val="en-US"/>
        </w:rPr>
        <w:t>t</w:t>
      </w:r>
      <w:r w:rsidRPr="00881549">
        <w:rPr>
          <w:rFonts w:ascii="Times New Roman" w:hAnsi="Times New Roman" w:cs="Times New Roman"/>
          <w:szCs w:val="28"/>
          <w:vertAlign w:val="subscript"/>
          <w:lang w:val="en-US"/>
        </w:rPr>
        <w:t>x</w:t>
      </w:r>
      <m:oMath>
        <m:r>
          <m:rPr>
            <m:sty m:val="p"/>
          </m:rPr>
          <w:rPr>
            <w:rFonts w:ascii="Cambria Math" w:hAnsi="Cambria Math" w:cs="Times New Roman"/>
            <w:sz w:val="24"/>
            <w:szCs w:val="24"/>
          </w:rPr>
          <m:t>·</m:t>
        </m:r>
      </m:oMath>
      <w:r w:rsidRPr="00881549">
        <w:rPr>
          <w:rFonts w:ascii="Times New Roman" w:hAnsi="Times New Roman" w:cs="Times New Roman"/>
          <w:szCs w:val="28"/>
          <w:lang w:val="en-US"/>
        </w:rPr>
        <w:t>s</w:t>
      </w:r>
      <w:r w:rsidRPr="00881549">
        <w:rPr>
          <w:rFonts w:ascii="Times New Roman" w:hAnsi="Times New Roman" w:cs="Times New Roman"/>
          <w:szCs w:val="28"/>
        </w:rPr>
        <w:t>,</w:t>
      </w:r>
    </w:p>
    <w:p w:rsidR="00881549" w:rsidRPr="006358FD"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t xml:space="preserve">Где К-коэффициент резания, определяют по таблице </w:t>
      </w:r>
      <w:r w:rsidR="006358FD">
        <w:rPr>
          <w:rFonts w:ascii="Times New Roman" w:hAnsi="Times New Roman" w:cs="Times New Roman"/>
          <w:szCs w:val="28"/>
        </w:rPr>
        <w:t>из справочника.</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t>К=2000 Мпа;</w:t>
      </w:r>
    </w:p>
    <w:p w:rsidR="00881549" w:rsidRPr="006358FD"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t</w:t>
      </w:r>
      <w:r w:rsidR="006358FD">
        <w:rPr>
          <w:rFonts w:ascii="Times New Roman" w:hAnsi="Times New Roman" w:cs="Times New Roman"/>
          <w:szCs w:val="28"/>
        </w:rPr>
        <w:t xml:space="preserve"> </w:t>
      </w:r>
      <w:r w:rsidRPr="00881549">
        <w:rPr>
          <w:rFonts w:ascii="Times New Roman" w:hAnsi="Times New Roman" w:cs="Times New Roman"/>
          <w:szCs w:val="28"/>
        </w:rPr>
        <w:t>-</w:t>
      </w:r>
      <w:r w:rsidR="006358FD">
        <w:rPr>
          <w:rFonts w:ascii="Times New Roman" w:hAnsi="Times New Roman" w:cs="Times New Roman"/>
          <w:szCs w:val="28"/>
        </w:rPr>
        <w:t xml:space="preserve"> </w:t>
      </w:r>
      <w:r w:rsidRPr="00881549">
        <w:rPr>
          <w:rFonts w:ascii="Times New Roman" w:hAnsi="Times New Roman" w:cs="Times New Roman"/>
          <w:szCs w:val="28"/>
        </w:rPr>
        <w:t>глубина резания, мм;</w:t>
      </w:r>
      <w:r w:rsidR="006358FD" w:rsidRPr="006358FD">
        <w:rPr>
          <w:rFonts w:ascii="Times New Roman" w:hAnsi="Times New Roman" w:cs="Times New Roman"/>
          <w:szCs w:val="28"/>
        </w:rPr>
        <w:t xml:space="preserve"> </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S</w:t>
      </w:r>
      <w:r w:rsidR="006358FD">
        <w:rPr>
          <w:rFonts w:ascii="Times New Roman" w:hAnsi="Times New Roman" w:cs="Times New Roman"/>
          <w:szCs w:val="28"/>
        </w:rPr>
        <w:t xml:space="preserve"> </w:t>
      </w:r>
      <w:r w:rsidRPr="00881549">
        <w:rPr>
          <w:rFonts w:ascii="Times New Roman" w:hAnsi="Times New Roman" w:cs="Times New Roman"/>
          <w:szCs w:val="28"/>
        </w:rPr>
        <w:t>-</w:t>
      </w:r>
      <w:r w:rsidR="006358FD">
        <w:rPr>
          <w:rFonts w:ascii="Times New Roman" w:hAnsi="Times New Roman" w:cs="Times New Roman"/>
          <w:szCs w:val="28"/>
        </w:rPr>
        <w:t xml:space="preserve"> п</w:t>
      </w:r>
      <w:r w:rsidRPr="00881549">
        <w:rPr>
          <w:rFonts w:ascii="Times New Roman" w:hAnsi="Times New Roman" w:cs="Times New Roman"/>
          <w:szCs w:val="28"/>
        </w:rPr>
        <w:t>одача, мм/об.</w:t>
      </w:r>
    </w:p>
    <w:p w:rsid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Pz</w:t>
      </w:r>
      <w:r w:rsidRPr="00881549">
        <w:rPr>
          <w:rFonts w:ascii="Times New Roman" w:hAnsi="Times New Roman" w:cs="Times New Roman"/>
          <w:szCs w:val="28"/>
        </w:rPr>
        <w:t xml:space="preserve"> = 2000×1,5×0,</w:t>
      </w:r>
      <w:r w:rsidR="006358FD">
        <w:rPr>
          <w:rFonts w:ascii="Times New Roman" w:hAnsi="Times New Roman" w:cs="Times New Roman"/>
          <w:szCs w:val="28"/>
        </w:rPr>
        <w:t>3</w:t>
      </w:r>
      <w:r w:rsidRPr="00881549">
        <w:rPr>
          <w:rFonts w:ascii="Times New Roman" w:hAnsi="Times New Roman" w:cs="Times New Roman"/>
          <w:szCs w:val="28"/>
        </w:rPr>
        <w:t>=</w:t>
      </w:r>
      <w:r w:rsidR="006358FD">
        <w:rPr>
          <w:rFonts w:ascii="Times New Roman" w:hAnsi="Times New Roman" w:cs="Times New Roman"/>
          <w:szCs w:val="28"/>
        </w:rPr>
        <w:t>900</w:t>
      </w:r>
      <w:r w:rsidRPr="00881549">
        <w:rPr>
          <w:rFonts w:ascii="Times New Roman" w:hAnsi="Times New Roman" w:cs="Times New Roman"/>
          <w:szCs w:val="28"/>
          <w:lang w:val="en-US"/>
        </w:rPr>
        <w:t>H</w:t>
      </w:r>
    </w:p>
    <w:p w:rsidR="006358FD" w:rsidRPr="006358FD" w:rsidRDefault="006358FD" w:rsidP="0097174B">
      <w:pPr>
        <w:spacing w:after="0" w:line="240" w:lineRule="auto"/>
        <w:ind w:right="-2" w:firstLine="709"/>
        <w:jc w:val="both"/>
        <w:rPr>
          <w:rFonts w:ascii="Times New Roman" w:hAnsi="Times New Roman" w:cs="Times New Roman"/>
          <w:szCs w:val="28"/>
        </w:rPr>
      </w:pPr>
    </w:p>
    <w:p w:rsidR="006358FD" w:rsidRDefault="006358FD" w:rsidP="0097174B">
      <w:pPr>
        <w:spacing w:after="0" w:line="240" w:lineRule="auto"/>
        <w:ind w:right="-2" w:firstLine="709"/>
        <w:jc w:val="both"/>
        <w:rPr>
          <w:rFonts w:ascii="Times New Roman" w:eastAsiaTheme="minorEastAsia" w:hAnsi="Times New Roman" w:cs="Times New Roman"/>
          <w:sz w:val="24"/>
          <w:szCs w:val="24"/>
        </w:rPr>
      </w:pPr>
      <m:oMathPara>
        <m:oMath>
          <m:r>
            <m:rPr>
              <m:sty m:val="p"/>
            </m:rPr>
            <w:rPr>
              <w:rFonts w:ascii="Cambria Math" w:hAnsi="Cambria Math" w:cs="Times New Roman"/>
              <w:szCs w:val="28"/>
              <w:lang w:val="en-US"/>
            </w:rPr>
            <m:t>N</m:t>
          </m:r>
          <m:r>
            <m:rPr>
              <m:sty m:val="p"/>
            </m:rPr>
            <w:rPr>
              <w:rFonts w:ascii="Cambria Math" w:hAnsi="Cambria Math" w:cs="Times New Roman"/>
              <w:szCs w:val="28"/>
            </w:rPr>
            <m:t>рез</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Cs w:val="28"/>
                  <w:lang w:val="en-US"/>
                </w:rPr>
                <m:t>P</m:t>
              </m:r>
              <m:r>
                <m:rPr>
                  <m:sty m:val="p"/>
                </m:rPr>
                <w:rPr>
                  <w:rFonts w:ascii="Cambria Math" w:hAnsi="Cambria Math" w:cs="Times New Roman"/>
                  <w:szCs w:val="28"/>
                  <w:vertAlign w:val="subscript"/>
                  <w:lang w:val="en-US"/>
                </w:rPr>
                <m:t>z</m:t>
              </m:r>
              <m:r>
                <m:rPr>
                  <m:sty m:val="p"/>
                </m:rPr>
                <w:rPr>
                  <w:rFonts w:ascii="Cambria Math" w:hAnsi="Cambria Math" w:cs="Times New Roman"/>
                  <w:sz w:val="24"/>
                  <w:szCs w:val="24"/>
                </w:rPr>
                <m:t>·</m:t>
              </m:r>
              <m:r>
                <w:rPr>
                  <w:rFonts w:ascii="Cambria Math" w:hAnsi="Cambria Math" w:cs="Times New Roman"/>
                  <w:sz w:val="24"/>
                  <w:szCs w:val="24"/>
                  <w:lang w:val="en-US"/>
                </w:rPr>
                <m:t>V</m:t>
              </m:r>
            </m:num>
            <m:den>
              <m:r>
                <m:rPr>
                  <m:sty m:val="p"/>
                </m:rPr>
                <w:rPr>
                  <w:rFonts w:ascii="Cambria Math" w:hAnsi="Cambria Math" w:cs="Cambria Math"/>
                  <w:sz w:val="24"/>
                  <w:szCs w:val="24"/>
                </w:rPr>
                <m:t>60</m:t>
              </m:r>
              <m:r>
                <m:rPr>
                  <m:sty m:val="p"/>
                </m:rPr>
                <w:rPr>
                  <w:rFonts w:ascii="Cambria Math" w:hAnsi="Cambria Math" w:cs="Times New Roman"/>
                  <w:sz w:val="24"/>
                  <w:szCs w:val="24"/>
                </w:rPr>
                <m:t>·</m:t>
              </m:r>
              <m:r>
                <m:rPr>
                  <m:sty m:val="p"/>
                </m:rPr>
                <w:rPr>
                  <w:rFonts w:ascii="Cambria Math" w:hAnsi="Cambria Math" w:cs="Cambria Math"/>
                  <w:sz w:val="24"/>
                  <w:szCs w:val="24"/>
                </w:rPr>
                <m:t>1020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Cambria Math"/>
                  <w:sz w:val="24"/>
                  <w:szCs w:val="24"/>
                  <w:lang w:val="en-US"/>
                </w:rPr>
                <m:t>900</m:t>
              </m:r>
              <m:r>
                <m:rPr>
                  <m:sty m:val="p"/>
                </m:rPr>
                <w:rPr>
                  <w:rFonts w:ascii="Cambria Math" w:hAnsi="Cambria Math" w:cs="Times New Roman"/>
                  <w:sz w:val="24"/>
                  <w:szCs w:val="24"/>
                </w:rPr>
                <m:t>·</m:t>
              </m:r>
              <m:r>
                <m:rPr>
                  <m:sty m:val="p"/>
                </m:rPr>
                <w:rPr>
                  <w:rFonts w:ascii="Cambria Math" w:hAnsi="Cambria Math" w:cs="Cambria Math"/>
                  <w:sz w:val="24"/>
                  <w:szCs w:val="24"/>
                </w:rPr>
                <m:t>80</m:t>
              </m:r>
            </m:num>
            <m:den>
              <m:r>
                <m:rPr>
                  <m:sty m:val="p"/>
                </m:rPr>
                <w:rPr>
                  <w:rFonts w:ascii="Cambria Math" w:hAnsi="Cambria Math" w:cs="Cambria Math"/>
                  <w:sz w:val="24"/>
                  <w:szCs w:val="24"/>
                </w:rPr>
                <m:t>60</m:t>
              </m:r>
              <m:r>
                <m:rPr>
                  <m:sty m:val="p"/>
                </m:rPr>
                <w:rPr>
                  <w:rFonts w:ascii="Cambria Math" w:hAnsi="Cambria Math" w:cs="Times New Roman"/>
                  <w:sz w:val="24"/>
                  <w:szCs w:val="24"/>
                </w:rPr>
                <m:t>·</m:t>
              </m:r>
              <m:r>
                <m:rPr>
                  <m:sty m:val="p"/>
                </m:rPr>
                <w:rPr>
                  <w:rFonts w:ascii="Cambria Math" w:hAnsi="Cambria Math" w:cs="Cambria Math"/>
                  <w:sz w:val="24"/>
                  <w:szCs w:val="24"/>
                </w:rPr>
                <m:t>1020</m:t>
              </m:r>
            </m:den>
          </m:f>
          <m:r>
            <m:rPr>
              <m:sty m:val="p"/>
            </m:rPr>
            <w:rPr>
              <w:rFonts w:ascii="Cambria Math" w:hAnsi="Cambria Math" w:cs="Times New Roman"/>
              <w:sz w:val="24"/>
              <w:szCs w:val="24"/>
            </w:rPr>
            <m:t>=1,17 кВт</m:t>
          </m:r>
        </m:oMath>
      </m:oMathPara>
    </w:p>
    <w:p w:rsidR="004D63B4" w:rsidRPr="00881549" w:rsidRDefault="004D63B4" w:rsidP="0097174B">
      <w:pPr>
        <w:spacing w:after="0" w:line="240" w:lineRule="auto"/>
        <w:ind w:right="-2" w:firstLine="709"/>
        <w:jc w:val="both"/>
        <w:rPr>
          <w:rFonts w:ascii="Times New Roman" w:hAnsi="Times New Roman" w:cs="Times New Roman"/>
        </w:rPr>
      </w:pP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t xml:space="preserve">Для осуществления резания на металлорежущем станке должно соблюдаться условие: </w:t>
      </w:r>
      <w:r w:rsidRPr="00881549">
        <w:rPr>
          <w:rFonts w:ascii="Times New Roman" w:hAnsi="Times New Roman" w:cs="Times New Roman"/>
          <w:szCs w:val="28"/>
          <w:lang w:val="en-US"/>
        </w:rPr>
        <w:t>N</w:t>
      </w:r>
      <w:r w:rsidRPr="00881549">
        <w:rPr>
          <w:rFonts w:ascii="Times New Roman" w:hAnsi="Times New Roman" w:cs="Times New Roman"/>
          <w:szCs w:val="28"/>
        </w:rPr>
        <w:t>рез</w:t>
      </w:r>
      <w:r w:rsidR="004D63B4">
        <w:rPr>
          <w:rFonts w:ascii="Times New Roman" w:hAnsi="Times New Roman" w:cs="Times New Roman"/>
          <w:szCs w:val="28"/>
        </w:rPr>
        <w:t xml:space="preserve">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lang w:val="en-US"/>
        </w:rPr>
        <w:t>N</w:t>
      </w:r>
      <w:r w:rsidRPr="00881549">
        <w:rPr>
          <w:rFonts w:ascii="Times New Roman" w:hAnsi="Times New Roman" w:cs="Times New Roman"/>
          <w:szCs w:val="28"/>
        </w:rPr>
        <w:t xml:space="preserve">шп, где </w:t>
      </w:r>
      <w:r w:rsidRPr="00881549">
        <w:rPr>
          <w:rFonts w:ascii="Times New Roman" w:hAnsi="Times New Roman" w:cs="Times New Roman"/>
          <w:szCs w:val="28"/>
          <w:lang w:val="en-US"/>
        </w:rPr>
        <w:t>N</w:t>
      </w:r>
      <w:r w:rsidRPr="00881549">
        <w:rPr>
          <w:rFonts w:ascii="Times New Roman" w:hAnsi="Times New Roman" w:cs="Times New Roman"/>
          <w:szCs w:val="28"/>
        </w:rPr>
        <w:t>рез - мощность, необходим</w:t>
      </w:r>
      <w:r w:rsidR="004D63B4">
        <w:rPr>
          <w:rFonts w:ascii="Times New Roman" w:hAnsi="Times New Roman" w:cs="Times New Roman"/>
          <w:szCs w:val="28"/>
        </w:rPr>
        <w:t xml:space="preserve">ая на резание в кВт, </w:t>
      </w:r>
      <w:r w:rsidRPr="00881549">
        <w:rPr>
          <w:rFonts w:ascii="Times New Roman" w:hAnsi="Times New Roman" w:cs="Times New Roman"/>
          <w:szCs w:val="28"/>
          <w:lang w:val="en-US"/>
        </w:rPr>
        <w:t>N</w:t>
      </w:r>
      <w:r w:rsidRPr="00881549">
        <w:rPr>
          <w:rFonts w:ascii="Times New Roman" w:hAnsi="Times New Roman" w:cs="Times New Roman"/>
          <w:szCs w:val="28"/>
        </w:rPr>
        <w:t>шп</w:t>
      </w:r>
      <w:r w:rsidR="004D63B4">
        <w:rPr>
          <w:rFonts w:ascii="Times New Roman" w:hAnsi="Times New Roman" w:cs="Times New Roman"/>
          <w:szCs w:val="28"/>
        </w:rPr>
        <w:t xml:space="preserve"> </w:t>
      </w:r>
      <w:r w:rsidRPr="00881549">
        <w:rPr>
          <w:rFonts w:ascii="Times New Roman" w:hAnsi="Times New Roman" w:cs="Times New Roman"/>
          <w:szCs w:val="28"/>
        </w:rPr>
        <w:t>- мощность на шпинделе станка</w:t>
      </w:r>
      <w:r w:rsidR="004D63B4">
        <w:rPr>
          <w:rFonts w:ascii="Times New Roman" w:hAnsi="Times New Roman" w:cs="Times New Roman"/>
          <w:szCs w:val="28"/>
        </w:rPr>
        <w:t xml:space="preserve"> в </w:t>
      </w:r>
      <w:r w:rsidRPr="00881549">
        <w:rPr>
          <w:rFonts w:ascii="Times New Roman" w:hAnsi="Times New Roman" w:cs="Times New Roman"/>
          <w:szCs w:val="28"/>
        </w:rPr>
        <w:t xml:space="preserve">квт. Мощность шпинделя опредяется по формуле </w:t>
      </w:r>
      <w:r w:rsidRPr="00881549">
        <w:rPr>
          <w:rFonts w:ascii="Times New Roman" w:hAnsi="Times New Roman" w:cs="Times New Roman"/>
          <w:szCs w:val="28"/>
          <w:lang w:val="en-US"/>
        </w:rPr>
        <w:t>N</w:t>
      </w:r>
      <w:r w:rsidRPr="00881549">
        <w:rPr>
          <w:rFonts w:ascii="Times New Roman" w:hAnsi="Times New Roman" w:cs="Times New Roman"/>
          <w:szCs w:val="28"/>
        </w:rPr>
        <w:t>шп</w:t>
      </w:r>
      <w:r w:rsidR="004D63B4">
        <w:rPr>
          <w:rFonts w:ascii="Times New Roman" w:hAnsi="Times New Roman" w:cs="Times New Roman"/>
          <w:szCs w:val="28"/>
        </w:rPr>
        <w:t xml:space="preserve">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lang w:val="en-US"/>
        </w:rPr>
        <w:t>N</w:t>
      </w:r>
      <w:r w:rsidRPr="00881549">
        <w:rPr>
          <w:rFonts w:ascii="Times New Roman" w:hAnsi="Times New Roman" w:cs="Times New Roman"/>
          <w:szCs w:val="28"/>
        </w:rPr>
        <w:t>дв-</w:t>
      </w:r>
      <w:r w:rsidR="004D63B4" w:rsidRPr="004D63B4">
        <w:rPr>
          <w:rFonts w:ascii="Times New Roman" w:hAnsi="Times New Roman" w:cs="Times New Roman"/>
          <w:szCs w:val="28"/>
        </w:rPr>
        <w:t>ɳ</w:t>
      </w:r>
      <w:r w:rsidRPr="00881549">
        <w:rPr>
          <w:rFonts w:ascii="Times New Roman" w:hAnsi="Times New Roman" w:cs="Times New Roman"/>
          <w:szCs w:val="28"/>
        </w:rPr>
        <w:t xml:space="preserve"> где </w:t>
      </w:r>
      <w:r w:rsidRPr="00881549">
        <w:rPr>
          <w:rFonts w:ascii="Times New Roman" w:hAnsi="Times New Roman" w:cs="Times New Roman"/>
          <w:szCs w:val="28"/>
          <w:lang w:val="en-US"/>
        </w:rPr>
        <w:t>N</w:t>
      </w:r>
      <w:r w:rsidRPr="00881549">
        <w:rPr>
          <w:rFonts w:ascii="Times New Roman" w:hAnsi="Times New Roman" w:cs="Times New Roman"/>
          <w:szCs w:val="28"/>
        </w:rPr>
        <w:t>дв</w:t>
      </w:r>
      <w:r w:rsidR="004D63B4">
        <w:rPr>
          <w:rFonts w:ascii="Times New Roman" w:hAnsi="Times New Roman" w:cs="Times New Roman"/>
          <w:szCs w:val="28"/>
        </w:rPr>
        <w:t xml:space="preserve"> </w:t>
      </w:r>
      <w:r w:rsidRPr="00881549">
        <w:rPr>
          <w:rFonts w:ascii="Times New Roman" w:hAnsi="Times New Roman" w:cs="Times New Roman"/>
          <w:szCs w:val="28"/>
        </w:rPr>
        <w:t xml:space="preserve">- мощность электродвигателя, квт (для станка 16К20 </w:t>
      </w:r>
      <w:r w:rsidRPr="00881549">
        <w:rPr>
          <w:rFonts w:ascii="Times New Roman" w:hAnsi="Times New Roman" w:cs="Times New Roman"/>
          <w:szCs w:val="28"/>
          <w:lang w:val="en-US"/>
        </w:rPr>
        <w:t>N</w:t>
      </w:r>
      <w:r w:rsidRPr="00881549">
        <w:rPr>
          <w:rFonts w:ascii="Times New Roman" w:hAnsi="Times New Roman" w:cs="Times New Roman"/>
          <w:szCs w:val="28"/>
        </w:rPr>
        <w:t>ДВ</w:t>
      </w:r>
      <w:r w:rsidR="004D63B4">
        <w:rPr>
          <w:rFonts w:ascii="Times New Roman" w:hAnsi="Times New Roman" w:cs="Times New Roman"/>
          <w:szCs w:val="28"/>
        </w:rPr>
        <w:t xml:space="preserve">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rPr>
        <w:t xml:space="preserve">10квт ) </w:t>
      </w:r>
      <w:r w:rsidR="004D63B4" w:rsidRPr="004D63B4">
        <w:rPr>
          <w:rFonts w:ascii="Times New Roman" w:hAnsi="Times New Roman" w:cs="Times New Roman"/>
          <w:szCs w:val="28"/>
        </w:rPr>
        <w:t>ɳ</w:t>
      </w:r>
      <w:r w:rsidR="004D63B4" w:rsidRPr="00881549">
        <w:rPr>
          <w:rFonts w:ascii="Times New Roman" w:hAnsi="Times New Roman" w:cs="Times New Roman"/>
          <w:szCs w:val="28"/>
        </w:rPr>
        <w:t xml:space="preserve"> </w:t>
      </w:r>
      <w:r w:rsidRPr="00881549">
        <w:rPr>
          <w:rFonts w:ascii="Times New Roman" w:hAnsi="Times New Roman" w:cs="Times New Roman"/>
          <w:szCs w:val="28"/>
        </w:rPr>
        <w:t xml:space="preserve">- коэффициент полезного действия станка (для токарных станков </w:t>
      </w:r>
      <w:r w:rsidRPr="00881549">
        <w:rPr>
          <w:rFonts w:ascii="Times New Roman" w:hAnsi="Times New Roman" w:cs="Times New Roman"/>
          <w:szCs w:val="28"/>
          <w:lang w:val="en-US"/>
        </w:rPr>
        <w:t>n</w:t>
      </w:r>
      <w:r w:rsidR="004D63B4">
        <w:rPr>
          <w:rFonts w:ascii="Times New Roman" w:hAnsi="Times New Roman" w:cs="Times New Roman"/>
          <w:szCs w:val="28"/>
        </w:rPr>
        <w:t xml:space="preserve">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rPr>
        <w:t xml:space="preserve">0,7-0,8) </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lang w:val="en-US"/>
        </w:rPr>
        <w:t>N</w:t>
      </w:r>
      <w:r w:rsidRPr="00881549">
        <w:rPr>
          <w:rFonts w:ascii="Times New Roman" w:hAnsi="Times New Roman" w:cs="Times New Roman"/>
          <w:szCs w:val="28"/>
          <w:vertAlign w:val="subscript"/>
        </w:rPr>
        <w:t>шп</w:t>
      </w:r>
      <w:r w:rsidR="004D63B4">
        <w:rPr>
          <w:rFonts w:ascii="Times New Roman" w:hAnsi="Times New Roman" w:cs="Times New Roman"/>
          <w:szCs w:val="28"/>
          <w:vertAlign w:val="subscript"/>
        </w:rPr>
        <w:t xml:space="preserve">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rPr>
        <w:t>10</w:t>
      </w:r>
      <w:r w:rsidR="004D63B4">
        <w:rPr>
          <w:rFonts w:ascii="Times New Roman" w:hAnsi="Times New Roman" w:cs="Times New Roman"/>
          <w:szCs w:val="28"/>
        </w:rPr>
        <w:t xml:space="preserve"> </w:t>
      </w:r>
      <w:r w:rsidRPr="00881549">
        <w:rPr>
          <w:rFonts w:ascii="Times New Roman" w:hAnsi="Times New Roman" w:cs="Times New Roman"/>
          <w:szCs w:val="28"/>
        </w:rPr>
        <w:t>х</w:t>
      </w:r>
      <w:r w:rsidR="004D63B4">
        <w:rPr>
          <w:rFonts w:ascii="Times New Roman" w:hAnsi="Times New Roman" w:cs="Times New Roman"/>
          <w:szCs w:val="28"/>
        </w:rPr>
        <w:t xml:space="preserve"> </w:t>
      </w:r>
      <w:r w:rsidRPr="00881549">
        <w:rPr>
          <w:rFonts w:ascii="Times New Roman" w:hAnsi="Times New Roman" w:cs="Times New Roman"/>
          <w:szCs w:val="28"/>
        </w:rPr>
        <w:t>0,8=8кВт</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lastRenderedPageBreak/>
        <w:t>Вывод:</w:t>
      </w:r>
    </w:p>
    <w:p w:rsidR="00881549" w:rsidRPr="00881549" w:rsidRDefault="00881549" w:rsidP="0097174B">
      <w:pPr>
        <w:spacing w:after="0" w:line="240" w:lineRule="auto"/>
        <w:ind w:right="-2" w:firstLine="709"/>
        <w:jc w:val="both"/>
        <w:rPr>
          <w:rFonts w:ascii="Times New Roman" w:hAnsi="Times New Roman" w:cs="Times New Roman"/>
          <w:szCs w:val="28"/>
        </w:rPr>
      </w:pPr>
      <w:r w:rsidRPr="00881549">
        <w:rPr>
          <w:rFonts w:ascii="Times New Roman" w:hAnsi="Times New Roman" w:cs="Times New Roman"/>
          <w:szCs w:val="28"/>
        </w:rPr>
        <w:t xml:space="preserve">Вывод: </w:t>
      </w:r>
      <w:r w:rsidRPr="00881549">
        <w:rPr>
          <w:rFonts w:ascii="Times New Roman" w:hAnsi="Times New Roman" w:cs="Times New Roman"/>
          <w:szCs w:val="28"/>
          <w:lang w:val="en-US"/>
        </w:rPr>
        <w:t>N</w:t>
      </w:r>
      <w:r w:rsidRPr="00881549">
        <w:rPr>
          <w:rFonts w:ascii="Times New Roman" w:hAnsi="Times New Roman" w:cs="Times New Roman"/>
          <w:szCs w:val="28"/>
        </w:rPr>
        <w:t>рез</w:t>
      </w:r>
      <w:r w:rsidR="004D63B4">
        <w:rPr>
          <w:rFonts w:ascii="Times New Roman" w:hAnsi="Times New Roman" w:cs="Times New Roman"/>
          <w:szCs w:val="28"/>
        </w:rPr>
        <w:t xml:space="preserve">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lang w:val="en-US"/>
        </w:rPr>
        <w:t>N</w:t>
      </w:r>
      <w:r w:rsidRPr="00881549">
        <w:rPr>
          <w:rFonts w:ascii="Times New Roman" w:hAnsi="Times New Roman" w:cs="Times New Roman"/>
          <w:szCs w:val="28"/>
        </w:rPr>
        <w:t>шп (</w:t>
      </w:r>
      <w:r w:rsidR="004D63B4">
        <w:rPr>
          <w:rFonts w:ascii="Times New Roman" w:hAnsi="Times New Roman" w:cs="Times New Roman"/>
          <w:szCs w:val="28"/>
        </w:rPr>
        <w:t xml:space="preserve">1,17 </w:t>
      </w:r>
      <w:r w:rsidRPr="00881549">
        <w:rPr>
          <w:rFonts w:ascii="Times New Roman" w:hAnsi="Times New Roman" w:cs="Times New Roman"/>
          <w:szCs w:val="28"/>
        </w:rPr>
        <w:t>≤</w:t>
      </w:r>
      <w:r w:rsidR="004D63B4">
        <w:rPr>
          <w:rFonts w:ascii="Times New Roman" w:hAnsi="Times New Roman" w:cs="Times New Roman"/>
          <w:szCs w:val="28"/>
        </w:rPr>
        <w:t xml:space="preserve"> </w:t>
      </w:r>
      <w:r w:rsidRPr="00881549">
        <w:rPr>
          <w:rFonts w:ascii="Times New Roman" w:hAnsi="Times New Roman" w:cs="Times New Roman"/>
          <w:szCs w:val="28"/>
        </w:rPr>
        <w:t>8), то выбираем режим резания осуществимы на станке 16</w:t>
      </w:r>
      <w:r w:rsidR="004D63B4">
        <w:rPr>
          <w:rFonts w:ascii="Times New Roman" w:hAnsi="Times New Roman" w:cs="Times New Roman"/>
          <w:szCs w:val="28"/>
        </w:rPr>
        <w:t>К</w:t>
      </w:r>
      <w:r w:rsidRPr="00881549">
        <w:rPr>
          <w:rFonts w:ascii="Times New Roman" w:hAnsi="Times New Roman" w:cs="Times New Roman"/>
          <w:szCs w:val="28"/>
        </w:rPr>
        <w:t>20.</w:t>
      </w:r>
    </w:p>
    <w:p w:rsidR="00881549" w:rsidRDefault="00881549" w:rsidP="001F25FC">
      <w:pPr>
        <w:autoSpaceDE w:val="0"/>
        <w:autoSpaceDN w:val="0"/>
        <w:adjustRightInd w:val="0"/>
        <w:spacing w:after="0" w:line="240" w:lineRule="auto"/>
        <w:ind w:left="-567" w:right="-284"/>
        <w:jc w:val="both"/>
        <w:rPr>
          <w:rFonts w:ascii="Times New Roman" w:hAnsi="Times New Roman" w:cs="Times New Roman"/>
          <w:sz w:val="24"/>
          <w:szCs w:val="24"/>
        </w:rPr>
      </w:pPr>
    </w:p>
    <w:p w:rsidR="002821AA" w:rsidRDefault="002821AA" w:rsidP="002D1225">
      <w:pPr>
        <w:autoSpaceDE w:val="0"/>
        <w:autoSpaceDN w:val="0"/>
        <w:adjustRightInd w:val="0"/>
        <w:spacing w:after="0" w:line="240" w:lineRule="auto"/>
        <w:ind w:left="-567" w:right="-284"/>
        <w:rPr>
          <w:rFonts w:ascii="Times New Roman" w:hAnsi="Times New Roman" w:cs="Times New Roman"/>
          <w:b/>
          <w:bCs/>
          <w:sz w:val="24"/>
          <w:szCs w:val="24"/>
        </w:rPr>
      </w:pPr>
    </w:p>
    <w:p w:rsidR="0097174B" w:rsidRPr="008401E9" w:rsidRDefault="0097174B" w:rsidP="008401E9">
      <w:pPr>
        <w:pStyle w:val="a7"/>
        <w:numPr>
          <w:ilvl w:val="1"/>
          <w:numId w:val="1"/>
        </w:numPr>
        <w:tabs>
          <w:tab w:val="left" w:pos="426"/>
          <w:tab w:val="left" w:pos="851"/>
        </w:tabs>
        <w:suppressAutoHyphens/>
        <w:spacing w:after="0" w:line="240" w:lineRule="auto"/>
        <w:jc w:val="both"/>
        <w:rPr>
          <w:rFonts w:ascii="Times New Roman" w:hAnsi="Times New Roman"/>
          <w:b/>
          <w:sz w:val="24"/>
          <w:szCs w:val="24"/>
        </w:rPr>
      </w:pPr>
      <w:r w:rsidRPr="008401E9">
        <w:rPr>
          <w:rFonts w:ascii="Times New Roman" w:hAnsi="Times New Roman"/>
          <w:b/>
          <w:sz w:val="24"/>
          <w:szCs w:val="24"/>
        </w:rPr>
        <w:t xml:space="preserve">Расчет и назначение норм времени </w:t>
      </w:r>
    </w:p>
    <w:p w:rsidR="008401E9" w:rsidRPr="008401E9" w:rsidRDefault="008401E9" w:rsidP="008401E9">
      <w:pPr>
        <w:tabs>
          <w:tab w:val="left" w:pos="426"/>
          <w:tab w:val="left" w:pos="851"/>
        </w:tabs>
        <w:suppressAutoHyphens/>
        <w:spacing w:after="0" w:line="240" w:lineRule="auto"/>
        <w:jc w:val="both"/>
        <w:rPr>
          <w:rFonts w:ascii="Times New Roman" w:hAnsi="Times New Roman"/>
          <w:b/>
          <w:sz w:val="24"/>
          <w:szCs w:val="24"/>
        </w:rPr>
      </w:pP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Техническая норма времени состоит из подготовительно – заключительного Т</w:t>
      </w:r>
      <w:r w:rsidRPr="008401E9">
        <w:rPr>
          <w:rFonts w:ascii="Times New Roman" w:hAnsi="Times New Roman" w:cs="Times New Roman"/>
          <w:sz w:val="24"/>
          <w:szCs w:val="28"/>
          <w:vertAlign w:val="subscript"/>
        </w:rPr>
        <w:t>п.з</w:t>
      </w:r>
      <w:r w:rsidRPr="008401E9">
        <w:rPr>
          <w:rFonts w:ascii="Times New Roman" w:hAnsi="Times New Roman" w:cs="Times New Roman"/>
          <w:sz w:val="24"/>
          <w:szCs w:val="28"/>
        </w:rPr>
        <w:t xml:space="preserve">  и штучного времени Т</w:t>
      </w:r>
      <w:r w:rsidRPr="008401E9">
        <w:rPr>
          <w:rFonts w:ascii="Times New Roman" w:hAnsi="Times New Roman" w:cs="Times New Roman"/>
          <w:sz w:val="24"/>
          <w:szCs w:val="28"/>
          <w:vertAlign w:val="subscript"/>
        </w:rPr>
        <w:t>шт.</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Т</w:t>
      </w:r>
      <w:r w:rsidRPr="008401E9">
        <w:rPr>
          <w:rFonts w:ascii="Times New Roman" w:hAnsi="Times New Roman" w:cs="Times New Roman"/>
          <w:sz w:val="24"/>
          <w:szCs w:val="28"/>
          <w:vertAlign w:val="subscript"/>
        </w:rPr>
        <w:t>п.з.</w:t>
      </w:r>
      <w:r w:rsidRPr="008401E9">
        <w:rPr>
          <w:rFonts w:ascii="Times New Roman" w:hAnsi="Times New Roman" w:cs="Times New Roman"/>
          <w:sz w:val="24"/>
          <w:szCs w:val="28"/>
        </w:rPr>
        <w:t xml:space="preserve"> – время, затрачиваемое на ознакомление с заданием и чертежом, подготовку рабочего места, для выполнения работы, а также время, связанное с ее окончанием.</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Основное время (Т</w:t>
      </w:r>
      <w:r w:rsidRPr="008401E9">
        <w:rPr>
          <w:rFonts w:ascii="Times New Roman" w:hAnsi="Times New Roman" w:cs="Times New Roman"/>
          <w:sz w:val="24"/>
          <w:szCs w:val="28"/>
          <w:vertAlign w:val="subscript"/>
        </w:rPr>
        <w:t>о</w:t>
      </w:r>
      <w:r w:rsidRPr="008401E9">
        <w:rPr>
          <w:rFonts w:ascii="Times New Roman" w:hAnsi="Times New Roman" w:cs="Times New Roman"/>
          <w:sz w:val="24"/>
          <w:szCs w:val="28"/>
        </w:rPr>
        <w:t>) – это время, в течении которого происходит непосредственное изменение заготовки, ее внешнего вида, формы, размеров.</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Вспомогательное время (Т</w:t>
      </w:r>
      <w:r w:rsidRPr="008401E9">
        <w:rPr>
          <w:rFonts w:ascii="Times New Roman" w:hAnsi="Times New Roman" w:cs="Times New Roman"/>
          <w:sz w:val="24"/>
          <w:szCs w:val="28"/>
          <w:vertAlign w:val="subscript"/>
        </w:rPr>
        <w:t>в</w:t>
      </w:r>
      <w:r w:rsidRPr="008401E9">
        <w:rPr>
          <w:rFonts w:ascii="Times New Roman" w:hAnsi="Times New Roman" w:cs="Times New Roman"/>
          <w:sz w:val="24"/>
          <w:szCs w:val="28"/>
        </w:rPr>
        <w:t>) – это время, затрачиваемое на действия, связанные с осуществлением основной работы.</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Время обслуживания рабочего места (Т</w:t>
      </w:r>
      <w:r w:rsidRPr="008401E9">
        <w:rPr>
          <w:rFonts w:ascii="Times New Roman" w:hAnsi="Times New Roman" w:cs="Times New Roman"/>
          <w:sz w:val="24"/>
          <w:szCs w:val="28"/>
          <w:vertAlign w:val="subscript"/>
        </w:rPr>
        <w:t>обс.</w:t>
      </w:r>
      <w:r w:rsidRPr="008401E9">
        <w:rPr>
          <w:rFonts w:ascii="Times New Roman" w:hAnsi="Times New Roman" w:cs="Times New Roman"/>
          <w:sz w:val="24"/>
          <w:szCs w:val="28"/>
        </w:rPr>
        <w:t>) состоит из времени, затрачиваемое на поддержание рабочего места в работоспособном состоянии, в течении всей смены.</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Время перерывов (Т</w:t>
      </w:r>
      <w:r w:rsidRPr="008401E9">
        <w:rPr>
          <w:rFonts w:ascii="Times New Roman" w:hAnsi="Times New Roman" w:cs="Times New Roman"/>
          <w:sz w:val="24"/>
          <w:szCs w:val="28"/>
          <w:vertAlign w:val="subscript"/>
        </w:rPr>
        <w:t>п</w:t>
      </w:r>
      <w:r w:rsidRPr="008401E9">
        <w:rPr>
          <w:rFonts w:ascii="Times New Roman" w:hAnsi="Times New Roman" w:cs="Times New Roman"/>
          <w:sz w:val="24"/>
          <w:szCs w:val="28"/>
        </w:rPr>
        <w:t>) на отдых и естественные надобности предусматривается технической нормой в размере 2% от оперативного времени.</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Оперативное время (Т</w:t>
      </w:r>
      <w:r w:rsidRPr="008401E9">
        <w:rPr>
          <w:rFonts w:ascii="Times New Roman" w:hAnsi="Times New Roman" w:cs="Times New Roman"/>
          <w:sz w:val="24"/>
          <w:szCs w:val="28"/>
          <w:vertAlign w:val="subscript"/>
        </w:rPr>
        <w:t>оп.</w:t>
      </w:r>
      <w:r w:rsidRPr="008401E9">
        <w:rPr>
          <w:rFonts w:ascii="Times New Roman" w:hAnsi="Times New Roman" w:cs="Times New Roman"/>
          <w:sz w:val="24"/>
          <w:szCs w:val="28"/>
        </w:rPr>
        <w:t xml:space="preserve">) равно сумме основного и вспомогательного времени. </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vertAlign w:val="subscript"/>
        </w:rPr>
      </w:pPr>
      <w:r w:rsidRPr="008401E9">
        <w:rPr>
          <w:rFonts w:ascii="Times New Roman" w:hAnsi="Times New Roman" w:cs="Times New Roman"/>
          <w:sz w:val="24"/>
          <w:szCs w:val="28"/>
        </w:rPr>
        <w:t xml:space="preserve">        Т</w:t>
      </w:r>
      <w:r w:rsidRPr="008401E9">
        <w:rPr>
          <w:rFonts w:ascii="Times New Roman" w:hAnsi="Times New Roman" w:cs="Times New Roman"/>
          <w:sz w:val="24"/>
          <w:szCs w:val="28"/>
          <w:vertAlign w:val="subscript"/>
        </w:rPr>
        <w:t>оп.</w:t>
      </w:r>
      <w:r w:rsidRPr="008401E9">
        <w:rPr>
          <w:rFonts w:ascii="Times New Roman" w:hAnsi="Times New Roman" w:cs="Times New Roman"/>
          <w:sz w:val="24"/>
          <w:szCs w:val="28"/>
        </w:rPr>
        <w:t xml:space="preserve">  = Т</w:t>
      </w:r>
      <w:r w:rsidRPr="008401E9">
        <w:rPr>
          <w:rFonts w:ascii="Times New Roman" w:hAnsi="Times New Roman" w:cs="Times New Roman"/>
          <w:sz w:val="24"/>
          <w:szCs w:val="28"/>
          <w:vertAlign w:val="subscript"/>
        </w:rPr>
        <w:t>о</w:t>
      </w:r>
      <w:r w:rsidRPr="008401E9">
        <w:rPr>
          <w:rFonts w:ascii="Times New Roman" w:hAnsi="Times New Roman" w:cs="Times New Roman"/>
          <w:sz w:val="24"/>
          <w:szCs w:val="28"/>
        </w:rPr>
        <w:t xml:space="preserve"> + Т</w:t>
      </w:r>
      <w:r w:rsidRPr="008401E9">
        <w:rPr>
          <w:rFonts w:ascii="Times New Roman" w:hAnsi="Times New Roman" w:cs="Times New Roman"/>
          <w:sz w:val="24"/>
          <w:szCs w:val="28"/>
          <w:vertAlign w:val="subscript"/>
        </w:rPr>
        <w:t>в,</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Штучное время (Т</w:t>
      </w:r>
      <w:r w:rsidRPr="008401E9">
        <w:rPr>
          <w:rFonts w:ascii="Times New Roman" w:hAnsi="Times New Roman" w:cs="Times New Roman"/>
          <w:sz w:val="24"/>
          <w:szCs w:val="28"/>
          <w:vertAlign w:val="subscript"/>
        </w:rPr>
        <w:t>шт.</w:t>
      </w:r>
      <w:r w:rsidRPr="008401E9">
        <w:rPr>
          <w:rFonts w:ascii="Times New Roman" w:hAnsi="Times New Roman" w:cs="Times New Roman"/>
          <w:sz w:val="24"/>
          <w:szCs w:val="28"/>
        </w:rPr>
        <w:t>) состоит из основного и вспомогательного времени, времени обслуживания рабочего места и перерыва на отдых и естественные надобности, приходящиеся на одну деталь:</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vertAlign w:val="subscript"/>
        </w:rPr>
      </w:pPr>
      <w:r w:rsidRPr="008401E9">
        <w:rPr>
          <w:rFonts w:ascii="Times New Roman" w:hAnsi="Times New Roman" w:cs="Times New Roman"/>
          <w:sz w:val="24"/>
          <w:szCs w:val="28"/>
        </w:rPr>
        <w:t>Т</w:t>
      </w:r>
      <w:r w:rsidRPr="008401E9">
        <w:rPr>
          <w:rFonts w:ascii="Times New Roman" w:hAnsi="Times New Roman" w:cs="Times New Roman"/>
          <w:sz w:val="24"/>
          <w:szCs w:val="28"/>
          <w:vertAlign w:val="subscript"/>
        </w:rPr>
        <w:t>шт.</w:t>
      </w:r>
      <w:r w:rsidRPr="008401E9">
        <w:rPr>
          <w:rFonts w:ascii="Times New Roman" w:hAnsi="Times New Roman" w:cs="Times New Roman"/>
          <w:sz w:val="24"/>
          <w:szCs w:val="28"/>
        </w:rPr>
        <w:t xml:space="preserve"> = Т</w:t>
      </w:r>
      <w:r w:rsidRPr="008401E9">
        <w:rPr>
          <w:rFonts w:ascii="Times New Roman" w:hAnsi="Times New Roman" w:cs="Times New Roman"/>
          <w:sz w:val="24"/>
          <w:szCs w:val="28"/>
          <w:vertAlign w:val="subscript"/>
        </w:rPr>
        <w:t xml:space="preserve">оп </w:t>
      </w:r>
      <w:r w:rsidRPr="008401E9">
        <w:rPr>
          <w:rFonts w:ascii="Times New Roman" w:hAnsi="Times New Roman" w:cs="Times New Roman"/>
          <w:sz w:val="24"/>
          <w:szCs w:val="28"/>
        </w:rPr>
        <w:t>+ Т</w:t>
      </w:r>
      <w:r w:rsidRPr="008401E9">
        <w:rPr>
          <w:rFonts w:ascii="Times New Roman" w:hAnsi="Times New Roman" w:cs="Times New Roman"/>
          <w:sz w:val="24"/>
          <w:szCs w:val="28"/>
          <w:vertAlign w:val="subscript"/>
        </w:rPr>
        <w:t>обсл.</w:t>
      </w:r>
      <w:r w:rsidRPr="008401E9">
        <w:rPr>
          <w:rFonts w:ascii="Times New Roman" w:hAnsi="Times New Roman" w:cs="Times New Roman"/>
          <w:sz w:val="24"/>
          <w:szCs w:val="28"/>
        </w:rPr>
        <w:t>+ Т</w:t>
      </w:r>
      <w:r w:rsidRPr="008401E9">
        <w:rPr>
          <w:rFonts w:ascii="Times New Roman" w:hAnsi="Times New Roman" w:cs="Times New Roman"/>
          <w:sz w:val="24"/>
          <w:szCs w:val="28"/>
          <w:vertAlign w:val="subscript"/>
        </w:rPr>
        <w:t>отд.,</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Если время на обслуживание рабочего места и время перерывов выражено в процентах к оперативному времени, тогда формула примет вид:</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Т</w:t>
      </w:r>
      <w:r w:rsidRPr="008401E9">
        <w:rPr>
          <w:rFonts w:ascii="Times New Roman" w:hAnsi="Times New Roman" w:cs="Times New Roman"/>
          <w:sz w:val="24"/>
          <w:szCs w:val="28"/>
          <w:vertAlign w:val="subscript"/>
        </w:rPr>
        <w:t>шт.</w:t>
      </w:r>
      <w:r w:rsidRPr="008401E9">
        <w:rPr>
          <w:rFonts w:ascii="Times New Roman" w:hAnsi="Times New Roman" w:cs="Times New Roman"/>
          <w:sz w:val="24"/>
          <w:szCs w:val="28"/>
        </w:rPr>
        <w:t>= Т</w:t>
      </w:r>
      <w:r w:rsidRPr="008401E9">
        <w:rPr>
          <w:rFonts w:ascii="Times New Roman" w:hAnsi="Times New Roman" w:cs="Times New Roman"/>
          <w:sz w:val="24"/>
          <w:szCs w:val="28"/>
          <w:vertAlign w:val="subscript"/>
        </w:rPr>
        <w:t>оп.</w:t>
      </w:r>
      <w:r w:rsidRPr="008401E9">
        <w:rPr>
          <w:rFonts w:ascii="Times New Roman" w:hAnsi="Times New Roman" w:cs="Times New Roman"/>
          <w:sz w:val="24"/>
          <w:szCs w:val="28"/>
        </w:rPr>
        <w:t>(1 + K / 100),</w:t>
      </w:r>
    </w:p>
    <w:p w:rsidR="008401E9" w:rsidRPr="008401E9" w:rsidRDefault="008401E9" w:rsidP="008401E9">
      <w:pPr>
        <w:tabs>
          <w:tab w:val="left" w:pos="0"/>
        </w:tabs>
        <w:spacing w:after="0" w:line="240" w:lineRule="auto"/>
        <w:ind w:firstLine="709"/>
        <w:jc w:val="both"/>
        <w:rPr>
          <w:rFonts w:ascii="Times New Roman" w:hAnsi="Times New Roman" w:cs="Times New Roman"/>
          <w:sz w:val="24"/>
          <w:szCs w:val="28"/>
        </w:rPr>
      </w:pPr>
      <w:r w:rsidRPr="008401E9">
        <w:rPr>
          <w:rFonts w:ascii="Times New Roman" w:hAnsi="Times New Roman" w:cs="Times New Roman"/>
          <w:sz w:val="24"/>
          <w:szCs w:val="28"/>
        </w:rPr>
        <w:t xml:space="preserve"> где   K – суммарное процентное отношение.</w:t>
      </w:r>
    </w:p>
    <w:p w:rsidR="0097174B" w:rsidRDefault="0097174B" w:rsidP="002D1225">
      <w:pPr>
        <w:autoSpaceDE w:val="0"/>
        <w:autoSpaceDN w:val="0"/>
        <w:adjustRightInd w:val="0"/>
        <w:spacing w:after="0" w:line="240" w:lineRule="auto"/>
        <w:ind w:left="-567" w:right="-284"/>
        <w:rPr>
          <w:rFonts w:ascii="Times New Roman" w:hAnsi="Times New Roman" w:cs="Times New Roman"/>
          <w:b/>
          <w:bCs/>
          <w:sz w:val="24"/>
          <w:szCs w:val="24"/>
        </w:rPr>
      </w:pPr>
    </w:p>
    <w:p w:rsidR="00792D04" w:rsidRPr="00CE71C1" w:rsidRDefault="00792D04" w:rsidP="00792D04">
      <w:pPr>
        <w:tabs>
          <w:tab w:val="left" w:pos="426"/>
          <w:tab w:val="left" w:pos="851"/>
        </w:tabs>
        <w:suppressAutoHyphens/>
        <w:spacing w:after="0" w:line="240" w:lineRule="auto"/>
        <w:jc w:val="both"/>
        <w:rPr>
          <w:rFonts w:ascii="Times New Roman" w:hAnsi="Times New Roman"/>
          <w:b/>
          <w:sz w:val="24"/>
          <w:szCs w:val="24"/>
        </w:rPr>
      </w:pPr>
      <w:r w:rsidRPr="00CE71C1">
        <w:rPr>
          <w:rFonts w:ascii="Times New Roman" w:hAnsi="Times New Roman"/>
          <w:b/>
          <w:sz w:val="24"/>
          <w:szCs w:val="24"/>
        </w:rPr>
        <w:t>3.</w:t>
      </w:r>
      <w:r w:rsidRPr="00CE71C1">
        <w:rPr>
          <w:rFonts w:ascii="Times New Roman" w:hAnsi="Times New Roman"/>
          <w:b/>
          <w:sz w:val="24"/>
          <w:szCs w:val="24"/>
        </w:rPr>
        <w:tab/>
        <w:t>Конструкторская часть</w:t>
      </w:r>
    </w:p>
    <w:p w:rsidR="00792D04" w:rsidRPr="00CE71C1" w:rsidRDefault="00792D04" w:rsidP="00792D04">
      <w:pPr>
        <w:tabs>
          <w:tab w:val="left" w:pos="426"/>
          <w:tab w:val="left" w:pos="851"/>
        </w:tabs>
        <w:suppressAutoHyphens/>
        <w:spacing w:after="0" w:line="240" w:lineRule="auto"/>
        <w:jc w:val="both"/>
        <w:rPr>
          <w:rFonts w:ascii="Times New Roman" w:hAnsi="Times New Roman"/>
          <w:b/>
          <w:sz w:val="24"/>
          <w:szCs w:val="24"/>
        </w:rPr>
      </w:pPr>
      <w:r w:rsidRPr="00CE71C1">
        <w:rPr>
          <w:rFonts w:ascii="Times New Roman" w:hAnsi="Times New Roman"/>
          <w:b/>
          <w:sz w:val="24"/>
          <w:szCs w:val="24"/>
        </w:rPr>
        <w:t>3.1</w:t>
      </w:r>
      <w:r w:rsidRPr="00CE71C1">
        <w:rPr>
          <w:rFonts w:ascii="Times New Roman" w:hAnsi="Times New Roman"/>
          <w:b/>
          <w:sz w:val="24"/>
          <w:szCs w:val="24"/>
        </w:rPr>
        <w:tab/>
        <w:t>Расчет и проектирование специального приспособления</w:t>
      </w:r>
    </w:p>
    <w:p w:rsidR="00613991" w:rsidRPr="00CE71C1" w:rsidRDefault="00613991" w:rsidP="00613991">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t xml:space="preserve">3.2 Описание и расчет конструкции специального инструмента   </w:t>
      </w:r>
    </w:p>
    <w:p w:rsidR="00792D04" w:rsidRDefault="00792D04" w:rsidP="00792D04">
      <w:pPr>
        <w:tabs>
          <w:tab w:val="left" w:pos="426"/>
          <w:tab w:val="left" w:pos="851"/>
        </w:tabs>
        <w:suppressAutoHyphens/>
        <w:spacing w:after="0" w:line="240" w:lineRule="auto"/>
        <w:jc w:val="both"/>
        <w:rPr>
          <w:rFonts w:ascii="Times New Roman" w:hAnsi="Times New Roman"/>
          <w:sz w:val="24"/>
          <w:szCs w:val="24"/>
        </w:rPr>
      </w:pPr>
    </w:p>
    <w:p w:rsidR="00976796" w:rsidRDefault="00976796" w:rsidP="00976796">
      <w:pPr>
        <w:widowControl w:val="0"/>
        <w:autoSpaceDE w:val="0"/>
        <w:autoSpaceDN w:val="0"/>
        <w:adjustRightInd w:val="0"/>
        <w:spacing w:after="0" w:line="278"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Приступать к проектированию станочного приспособления следует только после того, как утвержден маршрутный технологический процесс изготовления детали, задана схема базирования, определены операционные размеры, режимы резания и нормы времени, выбран режущий инструмент.</w:t>
      </w:r>
    </w:p>
    <w:p w:rsidR="00976796" w:rsidRPr="00976796" w:rsidRDefault="00976796" w:rsidP="00976796">
      <w:pPr>
        <w:widowControl w:val="0"/>
        <w:autoSpaceDE w:val="0"/>
        <w:autoSpaceDN w:val="0"/>
        <w:adjustRightInd w:val="0"/>
        <w:spacing w:after="0" w:line="321" w:lineRule="exact"/>
        <w:ind w:firstLine="709"/>
        <w:jc w:val="both"/>
        <w:rPr>
          <w:rFonts w:ascii="Times New Roman" w:hAnsi="Times New Roman" w:cs="Times New Roman"/>
          <w:bCs/>
          <w:color w:val="000000"/>
          <w:sz w:val="24"/>
          <w:szCs w:val="24"/>
        </w:rPr>
      </w:pPr>
      <w:r w:rsidRPr="00976796">
        <w:rPr>
          <w:rFonts w:ascii="Times New Roman" w:hAnsi="Times New Roman" w:cs="Times New Roman"/>
          <w:bCs/>
          <w:color w:val="000000"/>
          <w:sz w:val="24"/>
          <w:szCs w:val="24"/>
        </w:rPr>
        <w:t>Проектирование специального приспособления производить по методическим указаниям по</w:t>
      </w:r>
      <w:r>
        <w:rPr>
          <w:rFonts w:ascii="Times New Roman" w:hAnsi="Times New Roman" w:cs="Times New Roman"/>
          <w:bCs/>
          <w:color w:val="000000"/>
          <w:sz w:val="24"/>
          <w:szCs w:val="24"/>
        </w:rPr>
        <w:t xml:space="preserve"> </w:t>
      </w:r>
      <w:r w:rsidRPr="00976796">
        <w:rPr>
          <w:rFonts w:ascii="Times New Roman" w:hAnsi="Times New Roman" w:cs="Times New Roman"/>
          <w:bCs/>
          <w:color w:val="000000"/>
          <w:sz w:val="24"/>
          <w:szCs w:val="24"/>
        </w:rPr>
        <w:t>курсовому проектированию оснастки.</w:t>
      </w:r>
    </w:p>
    <w:p w:rsidR="00792D04" w:rsidRPr="00AB682F" w:rsidRDefault="00792D04" w:rsidP="00792D04">
      <w:pPr>
        <w:tabs>
          <w:tab w:val="left" w:pos="426"/>
          <w:tab w:val="left" w:pos="851"/>
        </w:tabs>
        <w:suppressAutoHyphens/>
        <w:spacing w:after="0" w:line="240" w:lineRule="auto"/>
        <w:jc w:val="both"/>
        <w:rPr>
          <w:sz w:val="24"/>
          <w:szCs w:val="24"/>
        </w:rPr>
      </w:pPr>
    </w:p>
    <w:p w:rsidR="00792D04" w:rsidRPr="00CE71C1" w:rsidRDefault="00792D04" w:rsidP="00792D04">
      <w:pPr>
        <w:tabs>
          <w:tab w:val="left" w:pos="426"/>
          <w:tab w:val="left" w:pos="851"/>
        </w:tabs>
        <w:suppressAutoHyphens/>
        <w:spacing w:after="0" w:line="240" w:lineRule="auto"/>
        <w:jc w:val="both"/>
        <w:rPr>
          <w:rFonts w:ascii="Times New Roman" w:hAnsi="Times New Roman"/>
          <w:b/>
          <w:sz w:val="24"/>
          <w:szCs w:val="24"/>
        </w:rPr>
      </w:pPr>
      <w:r w:rsidRPr="00CE71C1">
        <w:rPr>
          <w:rFonts w:ascii="Times New Roman" w:hAnsi="Times New Roman"/>
          <w:b/>
          <w:sz w:val="24"/>
          <w:szCs w:val="24"/>
        </w:rPr>
        <w:t>4.</w:t>
      </w:r>
      <w:r w:rsidRPr="00CE71C1">
        <w:rPr>
          <w:rFonts w:ascii="Times New Roman" w:hAnsi="Times New Roman"/>
          <w:b/>
          <w:sz w:val="24"/>
          <w:szCs w:val="24"/>
        </w:rPr>
        <w:tab/>
        <w:t>Организационная часть</w:t>
      </w:r>
    </w:p>
    <w:p w:rsidR="00792D04" w:rsidRPr="00CE71C1" w:rsidRDefault="00792D04" w:rsidP="00792D04">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t xml:space="preserve">4.1 Определение типа производства и объема производственной партии </w:t>
      </w:r>
    </w:p>
    <w:p w:rsidR="00181543" w:rsidRDefault="00181543" w:rsidP="00181543">
      <w:pPr>
        <w:widowControl w:val="0"/>
        <w:autoSpaceDE w:val="0"/>
        <w:autoSpaceDN w:val="0"/>
        <w:adjustRightInd w:val="0"/>
        <w:spacing w:after="0" w:line="317"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Тип производства – это классификационная категория производства, выделяемая по признакам широты номенклатуры, регулярности, стабильности и объема выпуска изделий. В зависимости от величины программы и характеристики выпускаемой продукции различают единичное, серийное и массовое производства.</w:t>
      </w:r>
    </w:p>
    <w:p w:rsidR="00181543" w:rsidRDefault="00181543" w:rsidP="00181543">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единичным производством понимают изготовление машин (изделий), характеризуемое малым объемом выпуска одинаковых машин (изделий), повторное изготовление и ремонт которых, как правило, не предусматривается.  Продукция единичного производства – опытные образцы, тяжелые прессы, уникальные станки т. п.</w:t>
      </w:r>
    </w:p>
    <w:p w:rsidR="00181543" w:rsidRDefault="00181543" w:rsidP="00181543">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 серийным производством понимают изготовление или ремонт изделий </w:t>
      </w:r>
      <w:r>
        <w:rPr>
          <w:rFonts w:ascii="Times New Roman" w:hAnsi="Times New Roman" w:cs="Times New Roman"/>
          <w:color w:val="000000"/>
          <w:sz w:val="24"/>
          <w:szCs w:val="24"/>
        </w:rPr>
        <w:lastRenderedPageBreak/>
        <w:t>периодически повторяющимися партиями по неизменным чертежам в течение продолжительного промежутка календарного времени. Различают мелкосерийное, среднесерийное и крупносерийное производства.</w:t>
      </w:r>
    </w:p>
    <w:p w:rsidR="00181543" w:rsidRDefault="00181543" w:rsidP="00181543">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Продукция серийного производства – станки, компрессоры, судовые двигатели и т. п. – выполняется периодически повторяющимися партиями.</w:t>
      </w:r>
    </w:p>
    <w:p w:rsidR="00181543" w:rsidRDefault="00181543" w:rsidP="00181543">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   массовым производством   понимают непрерывное изготовление или ремонтирование изделий в больших объемах по неизменным чертежам продолжительное время, в течение которого на большинстве рабочих мест выполняется одна и та же операция. Продукция массового производства – автомобили, холодильники, часы, телевизоры, и т.п.</w:t>
      </w:r>
    </w:p>
    <w:p w:rsidR="00792D04" w:rsidRPr="00AB682F" w:rsidRDefault="00792D04" w:rsidP="00792D04">
      <w:pPr>
        <w:widowControl w:val="0"/>
        <w:suppressAutoHyphens/>
        <w:spacing w:after="0" w:line="240" w:lineRule="auto"/>
        <w:rPr>
          <w:rFonts w:ascii="Times New Roman" w:hAnsi="Times New Roman" w:cs="Times New Roman"/>
          <w:sz w:val="24"/>
          <w:szCs w:val="24"/>
        </w:rPr>
      </w:pPr>
    </w:p>
    <w:p w:rsidR="00792D04" w:rsidRDefault="00792D04" w:rsidP="00792D04">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t>4.2 Расчет штучно-калькуляционного времени</w:t>
      </w:r>
    </w:p>
    <w:p w:rsidR="00181543" w:rsidRPr="00CE71C1" w:rsidRDefault="00181543" w:rsidP="00792D04">
      <w:pPr>
        <w:widowControl w:val="0"/>
        <w:suppressAutoHyphens/>
        <w:spacing w:after="0" w:line="240" w:lineRule="auto"/>
        <w:rPr>
          <w:rFonts w:ascii="Times New Roman" w:hAnsi="Times New Roman" w:cs="Times New Roman"/>
          <w:b/>
          <w:sz w:val="24"/>
          <w:szCs w:val="24"/>
        </w:rPr>
      </w:pPr>
    </w:p>
    <w:p w:rsidR="00181543" w:rsidRPr="00181543" w:rsidRDefault="00181543" w:rsidP="00181543">
      <w:pPr>
        <w:ind w:firstLine="426"/>
        <w:jc w:val="both"/>
        <w:rPr>
          <w:rFonts w:ascii="Times New Roman" w:hAnsi="Times New Roman" w:cs="Times New Roman"/>
          <w:sz w:val="24"/>
          <w:szCs w:val="24"/>
        </w:rPr>
      </w:pPr>
      <w:r w:rsidRPr="00181543">
        <w:rPr>
          <w:rFonts w:ascii="Times New Roman" w:hAnsi="Times New Roman" w:cs="Times New Roman"/>
          <w:sz w:val="24"/>
          <w:szCs w:val="24"/>
        </w:rPr>
        <w:t>Т.к. для определения количества станков в серийном типе производства необходимо знать штучно-калькуляционное время по операциям, то выполняем расчет по формуле:</w:t>
      </w:r>
    </w:p>
    <w:p w:rsidR="00792D04" w:rsidRDefault="00181543" w:rsidP="00181543">
      <w:pPr>
        <w:pStyle w:val="ad"/>
        <w:spacing w:line="240" w:lineRule="auto"/>
        <w:ind w:firstLine="0"/>
        <w:jc w:val="both"/>
        <w:rPr>
          <w:sz w:val="24"/>
          <w:szCs w:val="24"/>
        </w:rPr>
      </w:pPr>
      <w:r w:rsidRPr="00181543">
        <w:rPr>
          <w:sz w:val="24"/>
          <w:szCs w:val="24"/>
        </w:rPr>
        <w:t>Т</w:t>
      </w:r>
      <w:r w:rsidRPr="00181543">
        <w:rPr>
          <w:sz w:val="24"/>
          <w:szCs w:val="24"/>
          <w:vertAlign w:val="subscript"/>
        </w:rPr>
        <w:t xml:space="preserve">шк  </w:t>
      </w:r>
      <w:r w:rsidRPr="00181543">
        <w:rPr>
          <w:sz w:val="24"/>
          <w:szCs w:val="24"/>
        </w:rPr>
        <w:t>= Т</w:t>
      </w:r>
      <w:r w:rsidRPr="00181543">
        <w:rPr>
          <w:sz w:val="24"/>
          <w:szCs w:val="24"/>
          <w:vertAlign w:val="subscript"/>
        </w:rPr>
        <w:t xml:space="preserve">шт </w:t>
      </w:r>
      <w:r w:rsidRPr="00181543">
        <w:rPr>
          <w:sz w:val="24"/>
          <w:szCs w:val="24"/>
        </w:rPr>
        <w:t xml:space="preserve">+ </w:t>
      </w:r>
      <w:r w:rsidRPr="00181543">
        <w:rPr>
          <w:position w:val="-24"/>
          <w:sz w:val="24"/>
          <w:szCs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1.5pt" o:ole="">
            <v:imagedata r:id="rId7" o:title=""/>
          </v:shape>
          <o:OLEObject Type="Embed" ProgID="Equation.3" ShapeID="_x0000_i1025" DrawAspect="Content" ObjectID="_1673430030" r:id="rId8"/>
        </w:object>
      </w:r>
    </w:p>
    <w:p w:rsidR="00792D04" w:rsidRPr="00AB682F" w:rsidRDefault="00792D04" w:rsidP="00792D04">
      <w:pPr>
        <w:widowControl w:val="0"/>
        <w:suppressAutoHyphens/>
        <w:spacing w:after="0" w:line="240" w:lineRule="auto"/>
        <w:rPr>
          <w:rFonts w:ascii="Times New Roman" w:hAnsi="Times New Roman" w:cs="Times New Roman"/>
          <w:sz w:val="24"/>
          <w:szCs w:val="24"/>
        </w:rPr>
      </w:pPr>
    </w:p>
    <w:p w:rsidR="00792D04" w:rsidRPr="00CE71C1" w:rsidRDefault="00792D04" w:rsidP="00792D04">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t>4.3 Расчет количества оборудования и график его загрузки.  Организация рабочих мест</w:t>
      </w:r>
    </w:p>
    <w:p w:rsidR="00B74520" w:rsidRDefault="00B74520" w:rsidP="00B74520">
      <w:pPr>
        <w:tabs>
          <w:tab w:val="left" w:pos="567"/>
        </w:tabs>
        <w:ind w:firstLine="426"/>
        <w:rPr>
          <w:szCs w:val="28"/>
        </w:rPr>
      </w:pPr>
    </w:p>
    <w:p w:rsidR="00B74520" w:rsidRPr="00B74520" w:rsidRDefault="00B74520" w:rsidP="00B74520">
      <w:pPr>
        <w:tabs>
          <w:tab w:val="left" w:pos="567"/>
        </w:tabs>
        <w:spacing w:after="0" w:line="240" w:lineRule="auto"/>
        <w:ind w:firstLine="426"/>
        <w:rPr>
          <w:rFonts w:ascii="Times New Roman" w:hAnsi="Times New Roman" w:cs="Times New Roman"/>
          <w:sz w:val="24"/>
          <w:szCs w:val="24"/>
        </w:rPr>
      </w:pPr>
      <w:r w:rsidRPr="00B74520">
        <w:rPr>
          <w:rFonts w:ascii="Times New Roman" w:hAnsi="Times New Roman" w:cs="Times New Roman"/>
          <w:sz w:val="24"/>
          <w:szCs w:val="24"/>
        </w:rPr>
        <w:t>В производстве расчетное количество  станков определяется по формуле:</w:t>
      </w:r>
    </w:p>
    <w:p w:rsidR="00B74520" w:rsidRPr="00B74520" w:rsidRDefault="00B74520" w:rsidP="00B74520">
      <w:pPr>
        <w:spacing w:after="0" w:line="240" w:lineRule="auto"/>
        <w:ind w:firstLine="426"/>
        <w:rPr>
          <w:rFonts w:ascii="Times New Roman" w:hAnsi="Times New Roman" w:cs="Times New Roman"/>
          <w:sz w:val="24"/>
          <w:szCs w:val="24"/>
        </w:rPr>
      </w:pPr>
    </w:p>
    <w:p w:rsidR="00B74520" w:rsidRPr="00B74520" w:rsidRDefault="00B74520" w:rsidP="00B74520">
      <w:pPr>
        <w:spacing w:after="0" w:line="240" w:lineRule="auto"/>
        <w:rPr>
          <w:rFonts w:ascii="Times New Roman" w:hAnsi="Times New Roman" w:cs="Times New Roman"/>
          <w:sz w:val="24"/>
          <w:szCs w:val="24"/>
        </w:rPr>
      </w:pPr>
      <w:r w:rsidRPr="00B74520">
        <w:rPr>
          <w:rFonts w:ascii="Times New Roman" w:hAnsi="Times New Roman" w:cs="Times New Roman"/>
          <w:sz w:val="24"/>
          <w:szCs w:val="24"/>
        </w:rPr>
        <w:t>С</w:t>
      </w:r>
      <w:r w:rsidRPr="00B74520">
        <w:rPr>
          <w:rFonts w:ascii="Times New Roman" w:hAnsi="Times New Roman" w:cs="Times New Roman"/>
          <w:sz w:val="24"/>
          <w:szCs w:val="24"/>
          <w:vertAlign w:val="subscript"/>
        </w:rPr>
        <w:t xml:space="preserve">рас </w:t>
      </w:r>
      <w:r w:rsidRPr="00B74520">
        <w:rPr>
          <w:rFonts w:ascii="Times New Roman" w:hAnsi="Times New Roman" w:cs="Times New Roman"/>
          <w:sz w:val="24"/>
          <w:szCs w:val="24"/>
        </w:rPr>
        <w:t xml:space="preserve">= </w:t>
      </w:r>
      <w:r w:rsidRPr="00B74520">
        <w:rPr>
          <w:rFonts w:ascii="Times New Roman" w:hAnsi="Times New Roman" w:cs="Times New Roman"/>
          <w:position w:val="-30"/>
          <w:sz w:val="24"/>
          <w:szCs w:val="24"/>
        </w:rPr>
        <w:object w:dxaOrig="900" w:dyaOrig="680">
          <v:shape id="_x0000_i1026" type="#_x0000_t75" style="width:48pt;height:37.5pt" o:ole="">
            <v:imagedata r:id="rId9" o:title=""/>
          </v:shape>
          <o:OLEObject Type="Embed" ProgID="Equation.3" ShapeID="_x0000_i1026" DrawAspect="Content" ObjectID="_1673430031" r:id="rId10"/>
        </w:object>
      </w:r>
      <w:r w:rsidRPr="00B74520">
        <w:rPr>
          <w:rFonts w:ascii="Times New Roman" w:hAnsi="Times New Roman" w:cs="Times New Roman"/>
          <w:sz w:val="24"/>
          <w:szCs w:val="24"/>
        </w:rPr>
        <w:t>,</w:t>
      </w:r>
    </w:p>
    <w:p w:rsidR="00B74520" w:rsidRPr="00B74520" w:rsidRDefault="00B74520" w:rsidP="00B74520">
      <w:pPr>
        <w:spacing w:after="0" w:line="240" w:lineRule="auto"/>
        <w:rPr>
          <w:rFonts w:ascii="Times New Roman" w:hAnsi="Times New Roman" w:cs="Times New Roman"/>
          <w:sz w:val="24"/>
          <w:szCs w:val="24"/>
        </w:rPr>
      </w:pPr>
    </w:p>
    <w:p w:rsidR="00B74520" w:rsidRPr="00B74520" w:rsidRDefault="00B74520" w:rsidP="00B74520">
      <w:pPr>
        <w:spacing w:after="0" w:line="240" w:lineRule="auto"/>
        <w:rPr>
          <w:rFonts w:ascii="Times New Roman" w:hAnsi="Times New Roman" w:cs="Times New Roman"/>
          <w:sz w:val="24"/>
          <w:szCs w:val="24"/>
        </w:rPr>
      </w:pPr>
      <w:r w:rsidRPr="00B74520">
        <w:rPr>
          <w:rFonts w:ascii="Times New Roman" w:hAnsi="Times New Roman" w:cs="Times New Roman"/>
          <w:sz w:val="24"/>
          <w:szCs w:val="24"/>
        </w:rPr>
        <w:t xml:space="preserve">где    </w:t>
      </w:r>
      <w:r w:rsidRPr="00B74520">
        <w:rPr>
          <w:rFonts w:ascii="Times New Roman" w:hAnsi="Times New Roman" w:cs="Times New Roman"/>
          <w:sz w:val="24"/>
          <w:szCs w:val="24"/>
          <w:lang w:val="en-US"/>
        </w:rPr>
        <w:t>C</w:t>
      </w:r>
      <w:r w:rsidRPr="00B74520">
        <w:rPr>
          <w:rFonts w:ascii="Times New Roman" w:hAnsi="Times New Roman" w:cs="Times New Roman"/>
          <w:sz w:val="24"/>
          <w:szCs w:val="24"/>
          <w:vertAlign w:val="subscript"/>
        </w:rPr>
        <w:t>расч.</w:t>
      </w:r>
      <w:r w:rsidRPr="00B74520">
        <w:rPr>
          <w:rFonts w:ascii="Times New Roman" w:hAnsi="Times New Roman" w:cs="Times New Roman"/>
          <w:sz w:val="24"/>
          <w:szCs w:val="24"/>
        </w:rPr>
        <w:t xml:space="preserve"> – расчетное количество станков, штук;</w:t>
      </w:r>
    </w:p>
    <w:p w:rsidR="00B74520" w:rsidRPr="00B74520" w:rsidRDefault="00B74520" w:rsidP="00B74520">
      <w:pPr>
        <w:spacing w:after="0" w:line="240" w:lineRule="auto"/>
        <w:rPr>
          <w:rFonts w:ascii="Times New Roman" w:hAnsi="Times New Roman" w:cs="Times New Roman"/>
          <w:sz w:val="24"/>
          <w:szCs w:val="24"/>
        </w:rPr>
      </w:pPr>
      <w:r w:rsidRPr="00B74520">
        <w:rPr>
          <w:rFonts w:ascii="Times New Roman" w:hAnsi="Times New Roman" w:cs="Times New Roman"/>
          <w:sz w:val="24"/>
          <w:szCs w:val="24"/>
          <w:lang w:val="en-US"/>
        </w:rPr>
        <w:t>t</w:t>
      </w:r>
      <w:r w:rsidRPr="00B74520">
        <w:rPr>
          <w:rFonts w:ascii="Times New Roman" w:hAnsi="Times New Roman" w:cs="Times New Roman"/>
          <w:sz w:val="24"/>
          <w:szCs w:val="24"/>
          <w:vertAlign w:val="subscript"/>
        </w:rPr>
        <w:t>ш.к</w:t>
      </w:r>
      <w:r w:rsidRPr="00B74520">
        <w:rPr>
          <w:rFonts w:ascii="Times New Roman" w:hAnsi="Times New Roman" w:cs="Times New Roman"/>
          <w:sz w:val="24"/>
          <w:szCs w:val="24"/>
        </w:rPr>
        <w:t xml:space="preserve"> – сумма штучно-калькуляционного времени по операциям, выполняемым на данном виде станков, на одну деталь, мин;</w:t>
      </w:r>
    </w:p>
    <w:p w:rsidR="00B74520" w:rsidRPr="00B74520" w:rsidRDefault="00B74520" w:rsidP="00B74520">
      <w:pPr>
        <w:spacing w:after="0" w:line="240" w:lineRule="auto"/>
        <w:rPr>
          <w:rFonts w:ascii="Times New Roman" w:hAnsi="Times New Roman" w:cs="Times New Roman"/>
          <w:sz w:val="24"/>
          <w:szCs w:val="24"/>
        </w:rPr>
      </w:pPr>
      <w:r w:rsidRPr="00B74520">
        <w:rPr>
          <w:rFonts w:ascii="Times New Roman" w:hAnsi="Times New Roman" w:cs="Times New Roman"/>
          <w:sz w:val="24"/>
          <w:szCs w:val="24"/>
          <w:lang w:val="en-US"/>
        </w:rPr>
        <w:t>N</w:t>
      </w:r>
      <w:r w:rsidRPr="00B74520">
        <w:rPr>
          <w:rFonts w:ascii="Times New Roman" w:hAnsi="Times New Roman" w:cs="Times New Roman"/>
          <w:sz w:val="24"/>
          <w:szCs w:val="24"/>
        </w:rPr>
        <w:t xml:space="preserve"> – годовая программа обработки деталей, штук;</w:t>
      </w:r>
    </w:p>
    <w:p w:rsidR="00B74520" w:rsidRPr="00B74520" w:rsidRDefault="00B74520" w:rsidP="00B74520">
      <w:pPr>
        <w:spacing w:after="0" w:line="240" w:lineRule="auto"/>
        <w:rPr>
          <w:rFonts w:ascii="Times New Roman" w:hAnsi="Times New Roman" w:cs="Times New Roman"/>
          <w:sz w:val="24"/>
          <w:szCs w:val="24"/>
        </w:rPr>
      </w:pPr>
      <w:r w:rsidRPr="00B74520">
        <w:rPr>
          <w:rFonts w:ascii="Times New Roman" w:hAnsi="Times New Roman" w:cs="Times New Roman"/>
          <w:sz w:val="24"/>
          <w:szCs w:val="24"/>
          <w:lang w:val="en-US"/>
        </w:rPr>
        <w:t>F</w:t>
      </w:r>
      <w:r w:rsidRPr="00B74520">
        <w:rPr>
          <w:rFonts w:ascii="Times New Roman" w:hAnsi="Times New Roman" w:cs="Times New Roman"/>
          <w:sz w:val="24"/>
          <w:szCs w:val="24"/>
          <w:vertAlign w:val="subscript"/>
        </w:rPr>
        <w:t>д</w:t>
      </w:r>
      <w:r w:rsidRPr="00B74520">
        <w:rPr>
          <w:rFonts w:ascii="Times New Roman" w:hAnsi="Times New Roman" w:cs="Times New Roman"/>
          <w:sz w:val="24"/>
          <w:szCs w:val="24"/>
        </w:rPr>
        <w:t xml:space="preserve"> – эффективный годовой фонд времени работы оборудования, час.</w:t>
      </w:r>
    </w:p>
    <w:p w:rsidR="00B74520" w:rsidRPr="00B74520" w:rsidRDefault="00B74520" w:rsidP="00B74520">
      <w:pPr>
        <w:spacing w:after="0" w:line="240" w:lineRule="auto"/>
        <w:rPr>
          <w:rFonts w:ascii="Times New Roman" w:hAnsi="Times New Roman" w:cs="Times New Roman"/>
          <w:sz w:val="24"/>
          <w:szCs w:val="24"/>
        </w:rPr>
      </w:pPr>
      <w:r w:rsidRPr="00B74520">
        <w:rPr>
          <w:rFonts w:ascii="Times New Roman" w:hAnsi="Times New Roman" w:cs="Times New Roman"/>
          <w:sz w:val="24"/>
          <w:szCs w:val="24"/>
          <w:lang w:val="en-US"/>
        </w:rPr>
        <w:t>F</w:t>
      </w:r>
      <w:r w:rsidRPr="00B74520">
        <w:rPr>
          <w:rFonts w:ascii="Times New Roman" w:hAnsi="Times New Roman" w:cs="Times New Roman"/>
          <w:sz w:val="24"/>
          <w:szCs w:val="24"/>
          <w:vertAlign w:val="subscript"/>
        </w:rPr>
        <w:t>д</w:t>
      </w:r>
      <w:r w:rsidRPr="00B74520">
        <w:rPr>
          <w:rFonts w:ascii="Times New Roman" w:hAnsi="Times New Roman" w:cs="Times New Roman"/>
          <w:sz w:val="24"/>
          <w:szCs w:val="24"/>
        </w:rPr>
        <w:t xml:space="preserve"> = 3773ч</w:t>
      </w:r>
    </w:p>
    <w:p w:rsidR="00B74520" w:rsidRPr="00B74520" w:rsidRDefault="00B74520" w:rsidP="00B74520">
      <w:pPr>
        <w:spacing w:after="0" w:line="240" w:lineRule="auto"/>
        <w:ind w:firstLine="426"/>
        <w:rPr>
          <w:rFonts w:ascii="Times New Roman" w:hAnsi="Times New Roman" w:cs="Times New Roman"/>
          <w:sz w:val="24"/>
          <w:szCs w:val="24"/>
        </w:rPr>
      </w:pPr>
      <w:r w:rsidRPr="00B74520">
        <w:rPr>
          <w:rFonts w:ascii="Times New Roman" w:hAnsi="Times New Roman" w:cs="Times New Roman"/>
          <w:sz w:val="24"/>
          <w:szCs w:val="24"/>
        </w:rPr>
        <w:t xml:space="preserve">Расчетное количество станков </w:t>
      </w:r>
      <w:r w:rsidRPr="00B74520">
        <w:rPr>
          <w:rFonts w:ascii="Times New Roman" w:hAnsi="Times New Roman" w:cs="Times New Roman"/>
          <w:sz w:val="24"/>
          <w:szCs w:val="24"/>
          <w:lang w:val="en-US"/>
        </w:rPr>
        <w:t>C</w:t>
      </w:r>
      <w:r w:rsidRPr="00B74520">
        <w:rPr>
          <w:rFonts w:ascii="Times New Roman" w:hAnsi="Times New Roman" w:cs="Times New Roman"/>
          <w:sz w:val="24"/>
          <w:szCs w:val="24"/>
          <w:vertAlign w:val="subscript"/>
        </w:rPr>
        <w:t>расч.</w:t>
      </w:r>
      <w:r w:rsidRPr="00B74520">
        <w:rPr>
          <w:rFonts w:ascii="Times New Roman" w:hAnsi="Times New Roman" w:cs="Times New Roman"/>
          <w:sz w:val="24"/>
          <w:szCs w:val="24"/>
        </w:rPr>
        <w:t xml:space="preserve"> округляют до ближайшего целого числа, принятого количества станков </w:t>
      </w:r>
      <w:r w:rsidRPr="00B74520">
        <w:rPr>
          <w:rFonts w:ascii="Times New Roman" w:hAnsi="Times New Roman" w:cs="Times New Roman"/>
          <w:sz w:val="24"/>
          <w:szCs w:val="24"/>
          <w:lang w:val="en-US"/>
        </w:rPr>
        <w:t>C</w:t>
      </w:r>
      <w:r w:rsidRPr="00B74520">
        <w:rPr>
          <w:rFonts w:ascii="Times New Roman" w:hAnsi="Times New Roman" w:cs="Times New Roman"/>
          <w:sz w:val="24"/>
          <w:szCs w:val="24"/>
          <w:vertAlign w:val="subscript"/>
        </w:rPr>
        <w:t>пр.</w:t>
      </w:r>
      <w:r w:rsidRPr="00B74520">
        <w:rPr>
          <w:rFonts w:ascii="Times New Roman" w:hAnsi="Times New Roman" w:cs="Times New Roman"/>
          <w:sz w:val="24"/>
          <w:szCs w:val="24"/>
        </w:rPr>
        <w:t>.</w:t>
      </w:r>
    </w:p>
    <w:p w:rsidR="00792D04" w:rsidRDefault="00792D04" w:rsidP="00792D04">
      <w:pPr>
        <w:widowControl w:val="0"/>
        <w:suppressAutoHyphens/>
        <w:spacing w:after="0" w:line="240" w:lineRule="auto"/>
        <w:rPr>
          <w:rFonts w:ascii="Times New Roman" w:hAnsi="Times New Roman" w:cs="Times New Roman"/>
          <w:sz w:val="24"/>
          <w:szCs w:val="24"/>
        </w:rPr>
      </w:pPr>
    </w:p>
    <w:p w:rsidR="009863CB" w:rsidRPr="009863CB" w:rsidRDefault="009863CB" w:rsidP="009863CB">
      <w:pPr>
        <w:ind w:left="426"/>
        <w:rPr>
          <w:rFonts w:ascii="Times New Roman" w:hAnsi="Times New Roman" w:cs="Times New Roman"/>
          <w:sz w:val="24"/>
          <w:szCs w:val="28"/>
          <w:highlight w:val="yellow"/>
        </w:rPr>
      </w:pPr>
      <w:r w:rsidRPr="009863CB">
        <w:rPr>
          <w:rFonts w:ascii="Times New Roman" w:hAnsi="Times New Roman" w:cs="Times New Roman"/>
          <w:sz w:val="24"/>
          <w:szCs w:val="28"/>
        </w:rPr>
        <w:t xml:space="preserve">Строим график загрузки оборудования                                                                                                                                                                                                               </w:t>
      </w:r>
    </w:p>
    <w:p w:rsidR="009863CB" w:rsidRPr="00CF7D61" w:rsidRDefault="009863CB" w:rsidP="009863CB">
      <w:pPr>
        <w:widowControl w:val="0"/>
        <w:ind w:left="426"/>
        <w:rPr>
          <w:szCs w:val="28"/>
        </w:rPr>
      </w:pPr>
      <w:r>
        <w:rPr>
          <w:noProof/>
          <w:szCs w:val="28"/>
          <w:lang w:eastAsia="ru-RU"/>
        </w:rPr>
        <w:drawing>
          <wp:inline distT="0" distB="0" distL="0" distR="0">
            <wp:extent cx="2509545" cy="2468847"/>
            <wp:effectExtent l="19050" t="0" r="5055" b="0"/>
            <wp:docPr id="18" name="Рисунок 1" descr="Описание: 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нимок"/>
                    <pic:cNvPicPr>
                      <a:picLocks noChangeAspect="1" noChangeArrowheads="1"/>
                    </pic:cNvPicPr>
                  </pic:nvPicPr>
                  <pic:blipFill>
                    <a:blip r:embed="rId11"/>
                    <a:srcRect/>
                    <a:stretch>
                      <a:fillRect/>
                    </a:stretch>
                  </pic:blipFill>
                  <pic:spPr bwMode="auto">
                    <a:xfrm>
                      <a:off x="0" y="0"/>
                      <a:ext cx="2510183" cy="2469474"/>
                    </a:xfrm>
                    <a:prstGeom prst="rect">
                      <a:avLst/>
                    </a:prstGeom>
                    <a:noFill/>
                    <a:ln w="9525">
                      <a:noFill/>
                      <a:miter lim="800000"/>
                      <a:headEnd/>
                      <a:tailEnd/>
                    </a:ln>
                  </pic:spPr>
                </pic:pic>
              </a:graphicData>
            </a:graphic>
          </wp:inline>
        </w:drawing>
      </w:r>
    </w:p>
    <w:p w:rsidR="00792D04" w:rsidRPr="00CE71C1" w:rsidRDefault="00792D04" w:rsidP="00792D04">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lastRenderedPageBreak/>
        <w:t>4.4 Расчет трудовых ресурсов на производство заданного объема деталей</w:t>
      </w:r>
    </w:p>
    <w:p w:rsidR="00792D04" w:rsidRPr="00CC0E18" w:rsidRDefault="00792D04" w:rsidP="00CC0E18">
      <w:pPr>
        <w:widowControl w:val="0"/>
        <w:suppressAutoHyphens/>
        <w:spacing w:after="0" w:line="240" w:lineRule="auto"/>
        <w:jc w:val="both"/>
        <w:rPr>
          <w:rFonts w:ascii="Times New Roman" w:hAnsi="Times New Roman" w:cs="Times New Roman"/>
          <w:sz w:val="24"/>
          <w:szCs w:val="24"/>
        </w:rPr>
      </w:pP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Определяем потребное количество основных рабочих:</w:t>
      </w:r>
    </w:p>
    <w:p w:rsidR="00CC0E18" w:rsidRPr="00CC0E18" w:rsidRDefault="00CC0E18" w:rsidP="00CC0E18">
      <w:pPr>
        <w:spacing w:after="0" w:line="240" w:lineRule="auto"/>
        <w:ind w:firstLine="207"/>
        <w:jc w:val="both"/>
        <w:rPr>
          <w:rFonts w:ascii="Times New Roman" w:hAnsi="Times New Roman" w:cs="Times New Roman"/>
          <w:sz w:val="24"/>
          <w:szCs w:val="24"/>
        </w:rPr>
      </w:pP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position w:val="-28"/>
          <w:sz w:val="24"/>
          <w:szCs w:val="24"/>
        </w:rPr>
        <w:object w:dxaOrig="1680" w:dyaOrig="680">
          <v:shape id="_x0000_i1027" type="#_x0000_t75" style="width:84pt;height:34.5pt" o:ole="">
            <v:imagedata r:id="rId12" o:title=""/>
          </v:shape>
          <o:OLEObject Type="Embed" ProgID="Equation.3" ShapeID="_x0000_i1027" DrawAspect="Content" ObjectID="_1673430032" r:id="rId13"/>
        </w:object>
      </w:r>
      <w:r w:rsidRPr="00CC0E18">
        <w:rPr>
          <w:rFonts w:ascii="Times New Roman" w:hAnsi="Times New Roman" w:cs="Times New Roman"/>
          <w:sz w:val="24"/>
          <w:szCs w:val="24"/>
        </w:rPr>
        <w:t xml:space="preserve">,     </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 xml:space="preserve">                                               </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 xml:space="preserve">где </w:t>
      </w:r>
      <w:r w:rsidRPr="00CC0E18">
        <w:rPr>
          <w:rFonts w:ascii="Times New Roman" w:hAnsi="Times New Roman" w:cs="Times New Roman"/>
          <w:sz w:val="24"/>
          <w:szCs w:val="24"/>
          <w:lang w:val="en-US"/>
        </w:rPr>
        <w:t>F</w:t>
      </w:r>
      <w:r w:rsidRPr="00CC0E18">
        <w:rPr>
          <w:rFonts w:ascii="Times New Roman" w:hAnsi="Times New Roman" w:cs="Times New Roman"/>
          <w:sz w:val="24"/>
          <w:szCs w:val="24"/>
          <w:vertAlign w:val="subscript"/>
        </w:rPr>
        <w:t xml:space="preserve">д р  </w:t>
      </w:r>
      <w:r w:rsidRPr="00CC0E18">
        <w:rPr>
          <w:rFonts w:ascii="Times New Roman" w:hAnsi="Times New Roman" w:cs="Times New Roman"/>
          <w:sz w:val="24"/>
          <w:szCs w:val="24"/>
        </w:rPr>
        <w:t>- эффективный годовой фонд рабочего времени станочника, ч.</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lang w:val="en-US"/>
        </w:rPr>
        <w:t>F</w:t>
      </w:r>
      <w:r w:rsidRPr="00CC0E18">
        <w:rPr>
          <w:rFonts w:ascii="Times New Roman" w:hAnsi="Times New Roman" w:cs="Times New Roman"/>
          <w:sz w:val="24"/>
          <w:szCs w:val="24"/>
          <w:vertAlign w:val="subscript"/>
        </w:rPr>
        <w:t xml:space="preserve">д р  </w:t>
      </w:r>
      <w:r w:rsidRPr="00CC0E18">
        <w:rPr>
          <w:rFonts w:ascii="Times New Roman" w:hAnsi="Times New Roman" w:cs="Times New Roman"/>
          <w:sz w:val="24"/>
          <w:szCs w:val="24"/>
        </w:rPr>
        <w:t xml:space="preserve"> = Ф</w:t>
      </w:r>
      <w:r w:rsidRPr="00CC0E18">
        <w:rPr>
          <w:rFonts w:ascii="Times New Roman" w:hAnsi="Times New Roman" w:cs="Times New Roman"/>
          <w:sz w:val="24"/>
          <w:szCs w:val="24"/>
          <w:vertAlign w:val="subscript"/>
        </w:rPr>
        <w:t xml:space="preserve">ч </w:t>
      </w:r>
      <w:r w:rsidRPr="00CC0E18">
        <w:rPr>
          <w:rFonts w:ascii="Times New Roman" w:hAnsi="Times New Roman" w:cs="Times New Roman"/>
          <w:sz w:val="24"/>
          <w:szCs w:val="24"/>
        </w:rPr>
        <w:sym w:font="Symbol" w:char="F0B4"/>
      </w:r>
      <w:r w:rsidRPr="00CC0E18">
        <w:rPr>
          <w:rFonts w:ascii="Times New Roman" w:hAnsi="Times New Roman" w:cs="Times New Roman"/>
          <w:sz w:val="24"/>
          <w:szCs w:val="24"/>
        </w:rPr>
        <w:t xml:space="preserve"> К</w:t>
      </w:r>
      <w:r w:rsidRPr="00CC0E18">
        <w:rPr>
          <w:rFonts w:ascii="Times New Roman" w:hAnsi="Times New Roman" w:cs="Times New Roman"/>
          <w:sz w:val="24"/>
          <w:szCs w:val="24"/>
          <w:vertAlign w:val="subscript"/>
        </w:rPr>
        <w:t xml:space="preserve">н </w:t>
      </w:r>
      <w:r w:rsidRPr="00CC0E18">
        <w:rPr>
          <w:rFonts w:ascii="Times New Roman" w:hAnsi="Times New Roman" w:cs="Times New Roman"/>
          <w:sz w:val="24"/>
          <w:szCs w:val="24"/>
        </w:rPr>
        <w:t xml:space="preserve">,    </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где Ф</w:t>
      </w:r>
      <w:r w:rsidRPr="00CC0E18">
        <w:rPr>
          <w:rFonts w:ascii="Times New Roman" w:hAnsi="Times New Roman" w:cs="Times New Roman"/>
          <w:sz w:val="24"/>
          <w:szCs w:val="24"/>
          <w:vertAlign w:val="subscript"/>
        </w:rPr>
        <w:t xml:space="preserve">ч </w:t>
      </w:r>
      <w:r w:rsidRPr="00CC0E18">
        <w:rPr>
          <w:rFonts w:ascii="Times New Roman" w:hAnsi="Times New Roman" w:cs="Times New Roman"/>
          <w:sz w:val="24"/>
          <w:szCs w:val="24"/>
        </w:rPr>
        <w:t>– количество рабочих часов в году, ч. (2018 г Ф</w:t>
      </w:r>
      <w:r w:rsidRPr="00CC0E18">
        <w:rPr>
          <w:rFonts w:ascii="Times New Roman" w:hAnsi="Times New Roman" w:cs="Times New Roman"/>
          <w:sz w:val="24"/>
          <w:szCs w:val="24"/>
          <w:vertAlign w:val="subscript"/>
        </w:rPr>
        <w:t xml:space="preserve">ч </w:t>
      </w:r>
      <w:r w:rsidRPr="00CC0E18">
        <w:rPr>
          <w:rFonts w:ascii="Times New Roman" w:hAnsi="Times New Roman" w:cs="Times New Roman"/>
          <w:sz w:val="24"/>
          <w:szCs w:val="24"/>
        </w:rPr>
        <w:t>= 1970ч.);</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К</w:t>
      </w:r>
      <w:r w:rsidRPr="00CC0E18">
        <w:rPr>
          <w:rFonts w:ascii="Times New Roman" w:hAnsi="Times New Roman" w:cs="Times New Roman"/>
          <w:sz w:val="24"/>
          <w:szCs w:val="24"/>
          <w:vertAlign w:val="subscript"/>
        </w:rPr>
        <w:t>н</w:t>
      </w:r>
      <w:r w:rsidRPr="00CC0E18">
        <w:rPr>
          <w:rFonts w:ascii="Times New Roman" w:hAnsi="Times New Roman" w:cs="Times New Roman"/>
          <w:sz w:val="24"/>
          <w:szCs w:val="24"/>
        </w:rPr>
        <w:t xml:space="preserve">  –  коэффициент, учитывающий использование номинального фонда времени из-за неявки на работу (отпуск, больничный и т.п.). ( К</w:t>
      </w:r>
      <w:r w:rsidRPr="00CC0E18">
        <w:rPr>
          <w:rFonts w:ascii="Times New Roman" w:hAnsi="Times New Roman" w:cs="Times New Roman"/>
          <w:sz w:val="24"/>
          <w:szCs w:val="24"/>
          <w:vertAlign w:val="subscript"/>
        </w:rPr>
        <w:t xml:space="preserve">р </w:t>
      </w:r>
      <w:r w:rsidRPr="00CC0E18">
        <w:rPr>
          <w:rFonts w:ascii="Times New Roman" w:hAnsi="Times New Roman" w:cs="Times New Roman"/>
          <w:sz w:val="24"/>
          <w:szCs w:val="24"/>
        </w:rPr>
        <w:t>= 0,88).</w:t>
      </w:r>
    </w:p>
    <w:p w:rsidR="00CC0E18" w:rsidRPr="00CC0E18" w:rsidRDefault="00CC0E18" w:rsidP="00CC0E18">
      <w:pPr>
        <w:spacing w:after="0" w:line="240" w:lineRule="auto"/>
        <w:ind w:firstLine="207"/>
        <w:jc w:val="both"/>
        <w:rPr>
          <w:rFonts w:ascii="Times New Roman" w:hAnsi="Times New Roman" w:cs="Times New Roman"/>
          <w:sz w:val="24"/>
          <w:szCs w:val="24"/>
        </w:rPr>
      </w:pP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lang w:val="en-US"/>
        </w:rPr>
        <w:t>F</w:t>
      </w:r>
      <w:r w:rsidRPr="00CC0E18">
        <w:rPr>
          <w:rFonts w:ascii="Times New Roman" w:hAnsi="Times New Roman" w:cs="Times New Roman"/>
          <w:sz w:val="24"/>
          <w:szCs w:val="24"/>
          <w:vertAlign w:val="subscript"/>
        </w:rPr>
        <w:t>д р</w:t>
      </w:r>
      <w:r w:rsidRPr="00CC0E18">
        <w:rPr>
          <w:rFonts w:ascii="Times New Roman" w:hAnsi="Times New Roman" w:cs="Times New Roman"/>
          <w:sz w:val="24"/>
          <w:szCs w:val="24"/>
        </w:rPr>
        <w:t xml:space="preserve"> = 1970 </w:t>
      </w:r>
      <w:r w:rsidRPr="00CC0E18">
        <w:rPr>
          <w:rFonts w:ascii="Times New Roman" w:hAnsi="Times New Roman" w:cs="Times New Roman"/>
          <w:sz w:val="24"/>
          <w:szCs w:val="24"/>
        </w:rPr>
        <w:sym w:font="Symbol" w:char="F0B4"/>
      </w:r>
      <w:r w:rsidRPr="00CC0E18">
        <w:rPr>
          <w:rFonts w:ascii="Times New Roman" w:hAnsi="Times New Roman" w:cs="Times New Roman"/>
          <w:sz w:val="24"/>
          <w:szCs w:val="24"/>
        </w:rPr>
        <w:t xml:space="preserve"> 0,88 = 1736,6 ч.</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Ро1 = 14,53х6300/1970х60 = 0,88,  принимаем 1 чел.;</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Ро2 = 4,93х6300/1970х60=0,30,  принимаем 1 чел.;</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Ро3= 12,9х6300/1970х60 =0,78, принимаем 1 чел.;</w:t>
      </w:r>
    </w:p>
    <w:p w:rsidR="00CC0E18" w:rsidRPr="00CC0E18" w:rsidRDefault="00CC0E18" w:rsidP="00CC0E18">
      <w:pPr>
        <w:spacing w:after="0" w:line="240" w:lineRule="auto"/>
        <w:ind w:firstLine="207"/>
        <w:jc w:val="both"/>
        <w:rPr>
          <w:rFonts w:ascii="Times New Roman" w:hAnsi="Times New Roman" w:cs="Times New Roman"/>
          <w:sz w:val="24"/>
          <w:szCs w:val="24"/>
        </w:rPr>
      </w:pPr>
      <w:r w:rsidRPr="00CC0E18">
        <w:rPr>
          <w:rFonts w:ascii="Times New Roman" w:hAnsi="Times New Roman" w:cs="Times New Roman"/>
          <w:sz w:val="24"/>
          <w:szCs w:val="24"/>
        </w:rPr>
        <w:t>Ро4,5 = 18,9х6300/1970х60=1,14, принимаем 2 чел.;</w:t>
      </w:r>
    </w:p>
    <w:p w:rsidR="00CC0E18" w:rsidRPr="00CC0E18" w:rsidRDefault="00CC0E18" w:rsidP="00CC0E18">
      <w:pPr>
        <w:spacing w:after="0" w:line="240" w:lineRule="auto"/>
        <w:jc w:val="both"/>
        <w:rPr>
          <w:rFonts w:ascii="Times New Roman" w:hAnsi="Times New Roman" w:cs="Times New Roman"/>
          <w:sz w:val="24"/>
          <w:szCs w:val="24"/>
        </w:rPr>
      </w:pPr>
    </w:p>
    <w:p w:rsidR="00CC0E18" w:rsidRPr="00CC0E18" w:rsidRDefault="00CC0E18" w:rsidP="00CC0E18">
      <w:pPr>
        <w:spacing w:after="0" w:line="240" w:lineRule="auto"/>
        <w:jc w:val="both"/>
        <w:rPr>
          <w:rFonts w:ascii="Times New Roman" w:hAnsi="Times New Roman" w:cs="Times New Roman"/>
          <w:sz w:val="24"/>
          <w:szCs w:val="24"/>
        </w:rPr>
      </w:pPr>
      <w:r w:rsidRPr="00CC0E18">
        <w:rPr>
          <w:rFonts w:ascii="Times New Roman" w:hAnsi="Times New Roman" w:cs="Times New Roman"/>
          <w:sz w:val="24"/>
          <w:szCs w:val="24"/>
        </w:rPr>
        <w:t>Таблица  –  Сводная ведомость основных рабочих</w:t>
      </w:r>
    </w:p>
    <w:p w:rsidR="00CC0E18" w:rsidRPr="00CC0E18" w:rsidRDefault="00CC0E18" w:rsidP="00CC0E18">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554"/>
        <w:gridCol w:w="1037"/>
        <w:gridCol w:w="1038"/>
        <w:gridCol w:w="1038"/>
        <w:gridCol w:w="1039"/>
        <w:gridCol w:w="1039"/>
        <w:gridCol w:w="677"/>
      </w:tblGrid>
      <w:tr w:rsidR="00CC0E18" w:rsidRPr="00CC0E18" w:rsidTr="00835BFD">
        <w:tc>
          <w:tcPr>
            <w:tcW w:w="2325" w:type="dxa"/>
            <w:vMerge w:val="restart"/>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Наименование профессии</w:t>
            </w:r>
          </w:p>
        </w:tc>
        <w:tc>
          <w:tcPr>
            <w:tcW w:w="1554" w:type="dxa"/>
            <w:vMerge w:val="restart"/>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Общее кол-во рабочих</w:t>
            </w:r>
          </w:p>
        </w:tc>
        <w:tc>
          <w:tcPr>
            <w:tcW w:w="5868" w:type="dxa"/>
            <w:gridSpan w:val="6"/>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Количество рабочих по разрядам</w:t>
            </w:r>
          </w:p>
        </w:tc>
      </w:tr>
      <w:tr w:rsidR="00CC0E18" w:rsidRPr="00CC0E18" w:rsidTr="00835BFD">
        <w:tc>
          <w:tcPr>
            <w:tcW w:w="2325" w:type="dxa"/>
            <w:vMerge/>
          </w:tcPr>
          <w:p w:rsidR="00CC0E18" w:rsidRPr="00CC0E18" w:rsidRDefault="00CC0E18" w:rsidP="00CC0E18">
            <w:pPr>
              <w:spacing w:after="0" w:line="240" w:lineRule="auto"/>
              <w:ind w:left="360"/>
              <w:rPr>
                <w:rFonts w:ascii="Times New Roman" w:hAnsi="Times New Roman" w:cs="Times New Roman"/>
                <w:sz w:val="24"/>
                <w:szCs w:val="24"/>
              </w:rPr>
            </w:pPr>
          </w:p>
        </w:tc>
        <w:tc>
          <w:tcPr>
            <w:tcW w:w="1554" w:type="dxa"/>
            <w:vMerge/>
          </w:tcPr>
          <w:p w:rsidR="00CC0E18" w:rsidRPr="00CC0E18" w:rsidRDefault="00CC0E18" w:rsidP="00CC0E18">
            <w:pPr>
              <w:spacing w:after="0" w:line="240" w:lineRule="auto"/>
              <w:ind w:left="360"/>
              <w:rPr>
                <w:rFonts w:ascii="Times New Roman" w:hAnsi="Times New Roman" w:cs="Times New Roman"/>
                <w:sz w:val="24"/>
                <w:szCs w:val="24"/>
              </w:rPr>
            </w:pPr>
          </w:p>
        </w:tc>
        <w:tc>
          <w:tcPr>
            <w:tcW w:w="1037"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2</w:t>
            </w:r>
          </w:p>
        </w:tc>
        <w:tc>
          <w:tcPr>
            <w:tcW w:w="1038"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3</w:t>
            </w:r>
          </w:p>
        </w:tc>
        <w:tc>
          <w:tcPr>
            <w:tcW w:w="1038"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4</w:t>
            </w:r>
          </w:p>
        </w:tc>
        <w:tc>
          <w:tcPr>
            <w:tcW w:w="1039"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5</w:t>
            </w:r>
          </w:p>
        </w:tc>
        <w:tc>
          <w:tcPr>
            <w:tcW w:w="1039"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6</w:t>
            </w:r>
          </w:p>
        </w:tc>
        <w:tc>
          <w:tcPr>
            <w:tcW w:w="677"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7</w:t>
            </w:r>
          </w:p>
        </w:tc>
      </w:tr>
      <w:tr w:rsidR="00CC0E18" w:rsidRPr="00CC0E18" w:rsidTr="00835BFD">
        <w:trPr>
          <w:trHeight w:val="602"/>
        </w:trPr>
        <w:tc>
          <w:tcPr>
            <w:tcW w:w="2325" w:type="dxa"/>
          </w:tcPr>
          <w:p w:rsidR="00CC0E18" w:rsidRPr="00CC0E18" w:rsidRDefault="00CC0E18" w:rsidP="00CC0E18">
            <w:pPr>
              <w:spacing w:after="0" w:line="240" w:lineRule="auto"/>
              <w:rPr>
                <w:rFonts w:ascii="Times New Roman" w:hAnsi="Times New Roman" w:cs="Times New Roman"/>
                <w:sz w:val="24"/>
                <w:szCs w:val="24"/>
              </w:rPr>
            </w:pPr>
            <w:r w:rsidRPr="00CC0E18">
              <w:rPr>
                <w:rFonts w:ascii="Times New Roman" w:hAnsi="Times New Roman" w:cs="Times New Roman"/>
                <w:sz w:val="24"/>
                <w:szCs w:val="24"/>
              </w:rPr>
              <w:t>Оператор ЧПУ</w:t>
            </w:r>
          </w:p>
          <w:p w:rsidR="00CC0E18" w:rsidRPr="00CC0E18" w:rsidRDefault="00CC0E18" w:rsidP="00CC0E18">
            <w:pPr>
              <w:spacing w:after="0" w:line="240" w:lineRule="auto"/>
              <w:rPr>
                <w:rFonts w:ascii="Times New Roman" w:hAnsi="Times New Roman" w:cs="Times New Roman"/>
                <w:sz w:val="24"/>
                <w:szCs w:val="24"/>
              </w:rPr>
            </w:pPr>
            <w:r w:rsidRPr="00CC0E18">
              <w:rPr>
                <w:rFonts w:ascii="Times New Roman" w:hAnsi="Times New Roman" w:cs="Times New Roman"/>
                <w:sz w:val="24"/>
                <w:szCs w:val="24"/>
              </w:rPr>
              <w:t>Оператор ЧПУ</w:t>
            </w:r>
          </w:p>
          <w:p w:rsidR="00CC0E18" w:rsidRPr="00CC0E18" w:rsidRDefault="00CC0E18" w:rsidP="00CC0E18">
            <w:pPr>
              <w:spacing w:after="0" w:line="240" w:lineRule="auto"/>
              <w:rPr>
                <w:rFonts w:ascii="Times New Roman" w:hAnsi="Times New Roman" w:cs="Times New Roman"/>
                <w:sz w:val="24"/>
                <w:szCs w:val="24"/>
              </w:rPr>
            </w:pPr>
            <w:r w:rsidRPr="00CC0E18">
              <w:rPr>
                <w:rFonts w:ascii="Times New Roman" w:hAnsi="Times New Roman" w:cs="Times New Roman"/>
                <w:sz w:val="24"/>
                <w:szCs w:val="24"/>
              </w:rPr>
              <w:t>Фрезеровщик</w:t>
            </w:r>
          </w:p>
          <w:p w:rsidR="00CC0E18" w:rsidRPr="00CC0E18" w:rsidRDefault="00CC0E18" w:rsidP="00CC0E18">
            <w:pPr>
              <w:spacing w:after="0" w:line="240" w:lineRule="auto"/>
              <w:rPr>
                <w:rFonts w:ascii="Times New Roman" w:hAnsi="Times New Roman" w:cs="Times New Roman"/>
                <w:sz w:val="24"/>
                <w:szCs w:val="24"/>
              </w:rPr>
            </w:pPr>
            <w:r w:rsidRPr="00CC0E18">
              <w:rPr>
                <w:rFonts w:ascii="Times New Roman" w:hAnsi="Times New Roman" w:cs="Times New Roman"/>
                <w:sz w:val="24"/>
                <w:szCs w:val="24"/>
              </w:rPr>
              <w:t>Шлифовщик</w:t>
            </w:r>
          </w:p>
        </w:tc>
        <w:tc>
          <w:tcPr>
            <w:tcW w:w="1554"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1</w:t>
            </w:r>
          </w:p>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1</w:t>
            </w:r>
          </w:p>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1</w:t>
            </w:r>
          </w:p>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2</w:t>
            </w:r>
          </w:p>
        </w:tc>
        <w:tc>
          <w:tcPr>
            <w:tcW w:w="1037" w:type="dxa"/>
          </w:tcPr>
          <w:p w:rsidR="00CC0E18" w:rsidRPr="00CC0E18" w:rsidRDefault="00CC0E18" w:rsidP="00CC0E18">
            <w:pPr>
              <w:spacing w:after="0" w:line="240" w:lineRule="auto"/>
              <w:ind w:left="360"/>
              <w:rPr>
                <w:rFonts w:ascii="Times New Roman" w:hAnsi="Times New Roman" w:cs="Times New Roman"/>
                <w:sz w:val="24"/>
                <w:szCs w:val="24"/>
              </w:rPr>
            </w:pPr>
          </w:p>
        </w:tc>
        <w:tc>
          <w:tcPr>
            <w:tcW w:w="1038" w:type="dxa"/>
          </w:tcPr>
          <w:p w:rsidR="00CC0E18" w:rsidRPr="00CC0E18" w:rsidRDefault="00CC0E18" w:rsidP="00CC0E18">
            <w:pPr>
              <w:spacing w:after="0" w:line="240" w:lineRule="auto"/>
              <w:ind w:left="360"/>
              <w:rPr>
                <w:rFonts w:ascii="Times New Roman" w:hAnsi="Times New Roman" w:cs="Times New Roman"/>
                <w:sz w:val="24"/>
                <w:szCs w:val="24"/>
              </w:rPr>
            </w:pPr>
          </w:p>
          <w:p w:rsidR="00CC0E18" w:rsidRPr="00CC0E18" w:rsidRDefault="00CC0E18" w:rsidP="00CC0E18">
            <w:pPr>
              <w:spacing w:after="0" w:line="240" w:lineRule="auto"/>
              <w:rPr>
                <w:rFonts w:ascii="Times New Roman" w:hAnsi="Times New Roman" w:cs="Times New Roman"/>
                <w:sz w:val="24"/>
                <w:szCs w:val="24"/>
              </w:rPr>
            </w:pPr>
          </w:p>
          <w:p w:rsidR="00CC0E18" w:rsidRPr="00CC0E18" w:rsidRDefault="00CC0E18" w:rsidP="00CC0E18">
            <w:pPr>
              <w:spacing w:after="0" w:line="240" w:lineRule="auto"/>
              <w:rPr>
                <w:rFonts w:ascii="Times New Roman" w:hAnsi="Times New Roman" w:cs="Times New Roman"/>
                <w:sz w:val="24"/>
                <w:szCs w:val="24"/>
              </w:rPr>
            </w:pPr>
          </w:p>
          <w:p w:rsidR="00CC0E18" w:rsidRPr="00CC0E18" w:rsidRDefault="00CC0E18" w:rsidP="00CC0E18">
            <w:pPr>
              <w:spacing w:after="0" w:line="240" w:lineRule="auto"/>
              <w:ind w:left="360"/>
              <w:rPr>
                <w:rFonts w:ascii="Times New Roman" w:hAnsi="Times New Roman" w:cs="Times New Roman"/>
                <w:sz w:val="24"/>
                <w:szCs w:val="24"/>
              </w:rPr>
            </w:pPr>
          </w:p>
        </w:tc>
        <w:tc>
          <w:tcPr>
            <w:tcW w:w="1038" w:type="dxa"/>
          </w:tcPr>
          <w:p w:rsidR="00CC0E18" w:rsidRPr="00CC0E18" w:rsidRDefault="00CC0E18" w:rsidP="00CC0E18">
            <w:pPr>
              <w:spacing w:after="0" w:line="240" w:lineRule="auto"/>
              <w:ind w:left="360"/>
              <w:rPr>
                <w:rFonts w:ascii="Times New Roman" w:hAnsi="Times New Roman" w:cs="Times New Roman"/>
                <w:sz w:val="24"/>
                <w:szCs w:val="24"/>
              </w:rPr>
            </w:pPr>
          </w:p>
          <w:p w:rsidR="00CC0E18" w:rsidRPr="00CC0E18" w:rsidRDefault="00CC0E18" w:rsidP="00CC0E18">
            <w:pPr>
              <w:spacing w:after="0" w:line="240" w:lineRule="auto"/>
              <w:ind w:left="360"/>
              <w:rPr>
                <w:rFonts w:ascii="Times New Roman" w:hAnsi="Times New Roman" w:cs="Times New Roman"/>
                <w:sz w:val="24"/>
                <w:szCs w:val="24"/>
              </w:rPr>
            </w:pPr>
          </w:p>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1</w:t>
            </w:r>
          </w:p>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2</w:t>
            </w:r>
          </w:p>
        </w:tc>
        <w:tc>
          <w:tcPr>
            <w:tcW w:w="1039"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1</w:t>
            </w:r>
          </w:p>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1</w:t>
            </w:r>
          </w:p>
          <w:p w:rsidR="00CC0E18" w:rsidRPr="00CC0E18" w:rsidRDefault="00CC0E18" w:rsidP="00CC0E18">
            <w:pPr>
              <w:spacing w:after="0" w:line="240" w:lineRule="auto"/>
              <w:ind w:left="360"/>
              <w:rPr>
                <w:rFonts w:ascii="Times New Roman" w:hAnsi="Times New Roman" w:cs="Times New Roman"/>
                <w:sz w:val="24"/>
                <w:szCs w:val="24"/>
              </w:rPr>
            </w:pPr>
          </w:p>
        </w:tc>
        <w:tc>
          <w:tcPr>
            <w:tcW w:w="1039" w:type="dxa"/>
          </w:tcPr>
          <w:p w:rsidR="00CC0E18" w:rsidRPr="00CC0E18" w:rsidRDefault="00CC0E18" w:rsidP="00CC0E18">
            <w:pPr>
              <w:spacing w:after="0" w:line="240" w:lineRule="auto"/>
              <w:ind w:left="360"/>
              <w:rPr>
                <w:rFonts w:ascii="Times New Roman" w:hAnsi="Times New Roman" w:cs="Times New Roman"/>
                <w:sz w:val="24"/>
                <w:szCs w:val="24"/>
              </w:rPr>
            </w:pPr>
          </w:p>
          <w:p w:rsidR="00CC0E18" w:rsidRPr="00CC0E18" w:rsidRDefault="00CC0E18" w:rsidP="00CC0E18">
            <w:pPr>
              <w:spacing w:after="0" w:line="240" w:lineRule="auto"/>
              <w:rPr>
                <w:rFonts w:ascii="Times New Roman" w:hAnsi="Times New Roman" w:cs="Times New Roman"/>
                <w:sz w:val="24"/>
                <w:szCs w:val="24"/>
              </w:rPr>
            </w:pPr>
          </w:p>
          <w:p w:rsidR="00CC0E18" w:rsidRPr="00CC0E18" w:rsidRDefault="00CC0E18" w:rsidP="00CC0E18">
            <w:pPr>
              <w:spacing w:after="0" w:line="240" w:lineRule="auto"/>
              <w:ind w:left="360"/>
              <w:rPr>
                <w:rFonts w:ascii="Times New Roman" w:hAnsi="Times New Roman" w:cs="Times New Roman"/>
                <w:sz w:val="24"/>
                <w:szCs w:val="24"/>
              </w:rPr>
            </w:pPr>
          </w:p>
          <w:p w:rsidR="00CC0E18" w:rsidRPr="00CC0E18" w:rsidRDefault="00CC0E18" w:rsidP="00CC0E18">
            <w:pPr>
              <w:spacing w:after="0" w:line="240" w:lineRule="auto"/>
              <w:rPr>
                <w:rFonts w:ascii="Times New Roman" w:hAnsi="Times New Roman" w:cs="Times New Roman"/>
                <w:sz w:val="24"/>
                <w:szCs w:val="24"/>
              </w:rPr>
            </w:pPr>
          </w:p>
        </w:tc>
        <w:tc>
          <w:tcPr>
            <w:tcW w:w="677" w:type="dxa"/>
          </w:tcPr>
          <w:p w:rsidR="00CC0E18" w:rsidRPr="00CC0E18" w:rsidRDefault="00CC0E18" w:rsidP="00CC0E18">
            <w:pPr>
              <w:spacing w:after="0" w:line="240" w:lineRule="auto"/>
              <w:ind w:left="360"/>
              <w:rPr>
                <w:rFonts w:ascii="Times New Roman" w:hAnsi="Times New Roman" w:cs="Times New Roman"/>
                <w:sz w:val="24"/>
                <w:szCs w:val="24"/>
              </w:rPr>
            </w:pPr>
          </w:p>
          <w:p w:rsidR="00CC0E18" w:rsidRPr="00CC0E18" w:rsidRDefault="00CC0E18" w:rsidP="00CC0E18">
            <w:pPr>
              <w:spacing w:after="0" w:line="240" w:lineRule="auto"/>
              <w:rPr>
                <w:rFonts w:ascii="Times New Roman" w:hAnsi="Times New Roman" w:cs="Times New Roman"/>
                <w:sz w:val="24"/>
                <w:szCs w:val="24"/>
              </w:rPr>
            </w:pPr>
          </w:p>
          <w:p w:rsidR="00CC0E18" w:rsidRPr="00CC0E18" w:rsidRDefault="00CC0E18" w:rsidP="00CC0E18">
            <w:pPr>
              <w:spacing w:after="0" w:line="240" w:lineRule="auto"/>
              <w:rPr>
                <w:rFonts w:ascii="Times New Roman" w:hAnsi="Times New Roman" w:cs="Times New Roman"/>
                <w:sz w:val="24"/>
                <w:szCs w:val="24"/>
              </w:rPr>
            </w:pPr>
          </w:p>
        </w:tc>
      </w:tr>
      <w:tr w:rsidR="00CC0E18" w:rsidRPr="00CC0E18" w:rsidTr="00835BFD">
        <w:trPr>
          <w:trHeight w:val="70"/>
        </w:trPr>
        <w:tc>
          <w:tcPr>
            <w:tcW w:w="2325"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Итого</w:t>
            </w:r>
          </w:p>
        </w:tc>
        <w:tc>
          <w:tcPr>
            <w:tcW w:w="1554"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5</w:t>
            </w:r>
          </w:p>
        </w:tc>
        <w:tc>
          <w:tcPr>
            <w:tcW w:w="1037" w:type="dxa"/>
          </w:tcPr>
          <w:p w:rsidR="00CC0E18" w:rsidRPr="00CC0E18" w:rsidRDefault="00CC0E18" w:rsidP="00CC0E18">
            <w:pPr>
              <w:spacing w:after="0" w:line="240" w:lineRule="auto"/>
              <w:ind w:left="360"/>
              <w:rPr>
                <w:rFonts w:ascii="Times New Roman" w:hAnsi="Times New Roman" w:cs="Times New Roman"/>
                <w:sz w:val="24"/>
                <w:szCs w:val="24"/>
              </w:rPr>
            </w:pPr>
          </w:p>
        </w:tc>
        <w:tc>
          <w:tcPr>
            <w:tcW w:w="1038" w:type="dxa"/>
          </w:tcPr>
          <w:p w:rsidR="00CC0E18" w:rsidRPr="00CC0E18" w:rsidRDefault="00CC0E18" w:rsidP="00CC0E18">
            <w:pPr>
              <w:spacing w:after="0" w:line="240" w:lineRule="auto"/>
              <w:ind w:left="360"/>
              <w:rPr>
                <w:rFonts w:ascii="Times New Roman" w:hAnsi="Times New Roman" w:cs="Times New Roman"/>
                <w:sz w:val="24"/>
                <w:szCs w:val="24"/>
              </w:rPr>
            </w:pPr>
          </w:p>
        </w:tc>
        <w:tc>
          <w:tcPr>
            <w:tcW w:w="1038"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3</w:t>
            </w:r>
          </w:p>
        </w:tc>
        <w:tc>
          <w:tcPr>
            <w:tcW w:w="1039" w:type="dxa"/>
          </w:tcPr>
          <w:p w:rsidR="00CC0E18" w:rsidRPr="00CC0E18" w:rsidRDefault="00CC0E18" w:rsidP="00CC0E18">
            <w:pPr>
              <w:spacing w:after="0" w:line="240" w:lineRule="auto"/>
              <w:ind w:left="360"/>
              <w:rPr>
                <w:rFonts w:ascii="Times New Roman" w:hAnsi="Times New Roman" w:cs="Times New Roman"/>
                <w:sz w:val="24"/>
                <w:szCs w:val="24"/>
              </w:rPr>
            </w:pPr>
            <w:r w:rsidRPr="00CC0E18">
              <w:rPr>
                <w:rFonts w:ascii="Times New Roman" w:hAnsi="Times New Roman" w:cs="Times New Roman"/>
                <w:sz w:val="24"/>
                <w:szCs w:val="24"/>
              </w:rPr>
              <w:t>2</w:t>
            </w:r>
          </w:p>
        </w:tc>
        <w:tc>
          <w:tcPr>
            <w:tcW w:w="1039" w:type="dxa"/>
          </w:tcPr>
          <w:p w:rsidR="00CC0E18" w:rsidRPr="00CC0E18" w:rsidRDefault="00CC0E18" w:rsidP="00CC0E18">
            <w:pPr>
              <w:spacing w:after="0" w:line="240" w:lineRule="auto"/>
              <w:ind w:left="360"/>
              <w:rPr>
                <w:rFonts w:ascii="Times New Roman" w:hAnsi="Times New Roman" w:cs="Times New Roman"/>
                <w:sz w:val="24"/>
                <w:szCs w:val="24"/>
              </w:rPr>
            </w:pPr>
          </w:p>
        </w:tc>
        <w:tc>
          <w:tcPr>
            <w:tcW w:w="677" w:type="dxa"/>
          </w:tcPr>
          <w:p w:rsidR="00CC0E18" w:rsidRPr="00CC0E18" w:rsidRDefault="00CC0E18" w:rsidP="00CC0E18">
            <w:pPr>
              <w:spacing w:after="0" w:line="240" w:lineRule="auto"/>
              <w:ind w:left="360"/>
              <w:rPr>
                <w:rFonts w:ascii="Times New Roman" w:hAnsi="Times New Roman" w:cs="Times New Roman"/>
                <w:sz w:val="24"/>
                <w:szCs w:val="24"/>
              </w:rPr>
            </w:pPr>
          </w:p>
        </w:tc>
      </w:tr>
    </w:tbl>
    <w:p w:rsidR="00792D04" w:rsidRDefault="00792D04" w:rsidP="00792D04">
      <w:pPr>
        <w:widowControl w:val="0"/>
        <w:suppressAutoHyphens/>
        <w:spacing w:after="0" w:line="240" w:lineRule="auto"/>
        <w:rPr>
          <w:rFonts w:ascii="Times New Roman" w:hAnsi="Times New Roman" w:cs="Times New Roman"/>
          <w:sz w:val="24"/>
          <w:szCs w:val="24"/>
        </w:rPr>
      </w:pPr>
    </w:p>
    <w:p w:rsidR="00792D04" w:rsidRPr="00AB682F" w:rsidRDefault="00792D04" w:rsidP="00792D04">
      <w:pPr>
        <w:widowControl w:val="0"/>
        <w:suppressAutoHyphens/>
        <w:spacing w:after="0" w:line="240" w:lineRule="auto"/>
        <w:rPr>
          <w:rFonts w:ascii="Times New Roman" w:hAnsi="Times New Roman" w:cs="Times New Roman"/>
          <w:sz w:val="24"/>
          <w:szCs w:val="24"/>
        </w:rPr>
      </w:pPr>
    </w:p>
    <w:p w:rsidR="00792D04" w:rsidRDefault="00792D04" w:rsidP="00792D04">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t xml:space="preserve">4.5 Разработка плана участка </w:t>
      </w:r>
    </w:p>
    <w:p w:rsidR="00DB4F8F" w:rsidRDefault="00DB4F8F" w:rsidP="00792D04">
      <w:pPr>
        <w:widowControl w:val="0"/>
        <w:suppressAutoHyphens/>
        <w:spacing w:after="0" w:line="240" w:lineRule="auto"/>
        <w:rPr>
          <w:rFonts w:ascii="Times New Roman" w:hAnsi="Times New Roman" w:cs="Times New Roman"/>
          <w:b/>
          <w:sz w:val="24"/>
          <w:szCs w:val="24"/>
        </w:rPr>
      </w:pPr>
    </w:p>
    <w:p w:rsidR="00DB4F8F" w:rsidRPr="00DB4F8F" w:rsidRDefault="00DB4F8F" w:rsidP="00DB4F8F">
      <w:pPr>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t xml:space="preserve">Механические цеха в зависимости от величины завода, характера производства, особенностей и объема производственного задания могут располагаться: </w:t>
      </w:r>
    </w:p>
    <w:p w:rsidR="00DB4F8F" w:rsidRPr="00DB4F8F" w:rsidRDefault="00DB4F8F" w:rsidP="00DB4F8F">
      <w:pPr>
        <w:numPr>
          <w:ilvl w:val="0"/>
          <w:numId w:val="42"/>
        </w:numPr>
        <w:tabs>
          <w:tab w:val="num" w:pos="0"/>
        </w:tabs>
        <w:spacing w:after="0" w:line="240" w:lineRule="auto"/>
        <w:ind w:left="0" w:firstLine="851"/>
        <w:jc w:val="both"/>
        <w:rPr>
          <w:rFonts w:ascii="Times New Roman" w:hAnsi="Times New Roman" w:cs="Times New Roman"/>
          <w:sz w:val="24"/>
          <w:szCs w:val="24"/>
        </w:rPr>
      </w:pPr>
      <w:r w:rsidRPr="00DB4F8F">
        <w:rPr>
          <w:rFonts w:ascii="Times New Roman" w:hAnsi="Times New Roman" w:cs="Times New Roman"/>
          <w:sz w:val="24"/>
          <w:szCs w:val="24"/>
        </w:rPr>
        <w:t xml:space="preserve">в отдельном здании со сборочным цехом, </w:t>
      </w:r>
    </w:p>
    <w:p w:rsidR="00DB4F8F" w:rsidRPr="00DB4F8F" w:rsidRDefault="00DB4F8F" w:rsidP="00DB4F8F">
      <w:pPr>
        <w:numPr>
          <w:ilvl w:val="0"/>
          <w:numId w:val="42"/>
        </w:numPr>
        <w:tabs>
          <w:tab w:val="num" w:pos="0"/>
        </w:tabs>
        <w:spacing w:after="0" w:line="240" w:lineRule="auto"/>
        <w:ind w:left="0" w:firstLine="851"/>
        <w:jc w:val="both"/>
        <w:rPr>
          <w:rFonts w:ascii="Times New Roman" w:hAnsi="Times New Roman" w:cs="Times New Roman"/>
          <w:sz w:val="24"/>
          <w:szCs w:val="24"/>
        </w:rPr>
      </w:pPr>
      <w:r w:rsidRPr="00DB4F8F">
        <w:rPr>
          <w:rFonts w:ascii="Times New Roman" w:hAnsi="Times New Roman" w:cs="Times New Roman"/>
          <w:sz w:val="24"/>
          <w:szCs w:val="24"/>
        </w:rPr>
        <w:t xml:space="preserve">в общем заводском корпусе. </w:t>
      </w:r>
    </w:p>
    <w:p w:rsidR="00DB4F8F" w:rsidRPr="00DB4F8F" w:rsidRDefault="00DB4F8F" w:rsidP="00DB4F8F">
      <w:pPr>
        <w:tabs>
          <w:tab w:val="num" w:pos="0"/>
        </w:tabs>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t xml:space="preserve">В состав механических цехов входят: </w:t>
      </w:r>
    </w:p>
    <w:p w:rsidR="00DB4F8F" w:rsidRPr="00DB4F8F" w:rsidRDefault="00DB4F8F" w:rsidP="00DB4F8F">
      <w:pPr>
        <w:numPr>
          <w:ilvl w:val="1"/>
          <w:numId w:val="42"/>
        </w:numPr>
        <w:tabs>
          <w:tab w:val="num" w:pos="0"/>
          <w:tab w:val="left" w:pos="1134"/>
        </w:tabs>
        <w:spacing w:after="0" w:line="240" w:lineRule="auto"/>
        <w:ind w:left="0" w:firstLine="851"/>
        <w:jc w:val="both"/>
        <w:rPr>
          <w:rFonts w:ascii="Times New Roman" w:hAnsi="Times New Roman" w:cs="Times New Roman"/>
          <w:sz w:val="24"/>
          <w:szCs w:val="24"/>
        </w:rPr>
      </w:pPr>
      <w:r w:rsidRPr="00DB4F8F">
        <w:rPr>
          <w:rFonts w:ascii="Times New Roman" w:hAnsi="Times New Roman" w:cs="Times New Roman"/>
          <w:sz w:val="24"/>
          <w:szCs w:val="24"/>
        </w:rPr>
        <w:t xml:space="preserve">производственные отделения и участки, </w:t>
      </w:r>
    </w:p>
    <w:p w:rsidR="00DB4F8F" w:rsidRPr="00DB4F8F" w:rsidRDefault="00DB4F8F" w:rsidP="00DB4F8F">
      <w:pPr>
        <w:numPr>
          <w:ilvl w:val="1"/>
          <w:numId w:val="42"/>
        </w:numPr>
        <w:tabs>
          <w:tab w:val="num" w:pos="0"/>
          <w:tab w:val="left" w:pos="1134"/>
        </w:tabs>
        <w:spacing w:after="0" w:line="240" w:lineRule="auto"/>
        <w:ind w:left="0" w:firstLine="851"/>
        <w:jc w:val="both"/>
        <w:rPr>
          <w:rFonts w:ascii="Times New Roman" w:hAnsi="Times New Roman" w:cs="Times New Roman"/>
          <w:sz w:val="24"/>
          <w:szCs w:val="24"/>
        </w:rPr>
      </w:pPr>
      <w:r w:rsidRPr="00DB4F8F">
        <w:rPr>
          <w:rFonts w:ascii="Times New Roman" w:hAnsi="Times New Roman" w:cs="Times New Roman"/>
          <w:sz w:val="24"/>
          <w:szCs w:val="24"/>
        </w:rPr>
        <w:t>вспомогательные отделения, служебные помещения, бытовые помещения и т. д.</w:t>
      </w:r>
    </w:p>
    <w:p w:rsidR="00DB4F8F" w:rsidRPr="00DB4F8F" w:rsidRDefault="00DB4F8F" w:rsidP="00DB4F8F">
      <w:pPr>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t>Состав производственных отделений или участков цехов определяется характером  изготовляемых изделий, принятым технологическим процессом, объемом и организацией производства.</w:t>
      </w:r>
    </w:p>
    <w:p w:rsidR="00DB4F8F" w:rsidRPr="00DB4F8F" w:rsidRDefault="00DB4F8F" w:rsidP="00DB4F8F">
      <w:pPr>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t>Производственный участок служит для размещения оборудования по выполнению технологического процесса обработки изделия.</w:t>
      </w:r>
    </w:p>
    <w:p w:rsidR="00DB4F8F" w:rsidRPr="00DB4F8F" w:rsidRDefault="00DB4F8F" w:rsidP="00DB4F8F">
      <w:pPr>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t>При планировки механического цеха все его отделения, участки и вспомогательные помещения располагают так, чтобы обеспечить прямоточность и последовательность  прохождения материалов и изделий по стадиям обработки, максимальное использование производственной площади, требованиям охраны труда, техники безопасности и противопожарной безопасности.</w:t>
      </w:r>
    </w:p>
    <w:p w:rsidR="00DB4F8F" w:rsidRPr="00DB4F8F" w:rsidRDefault="00DB4F8F" w:rsidP="00DB4F8F">
      <w:pPr>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lastRenderedPageBreak/>
        <w:t xml:space="preserve">Для рациональной организации внутризаводского транспорта, ликвидации тяжелых и трудоемких работ и сокращение продолжительности производственного цикла следует максимально предусматривать механизированные транспортные средства. </w:t>
      </w:r>
    </w:p>
    <w:p w:rsidR="00DB4F8F" w:rsidRPr="00DB4F8F" w:rsidRDefault="00DB4F8F" w:rsidP="00DB4F8F">
      <w:pPr>
        <w:spacing w:after="0" w:line="240" w:lineRule="auto"/>
        <w:ind w:firstLine="851"/>
        <w:rPr>
          <w:rFonts w:ascii="Times New Roman" w:hAnsi="Times New Roman" w:cs="Times New Roman"/>
          <w:sz w:val="24"/>
          <w:szCs w:val="24"/>
        </w:rPr>
      </w:pPr>
      <w:r w:rsidRPr="00DB4F8F">
        <w:rPr>
          <w:rFonts w:ascii="Times New Roman" w:hAnsi="Times New Roman" w:cs="Times New Roman"/>
          <w:sz w:val="24"/>
          <w:szCs w:val="24"/>
        </w:rPr>
        <w:t>Выбор транспортных средств зависит от: характера обрабатываемых на участке деталей, массы и габаритов деталей или величины транспортной партии; типа производства; грузооборота; типа здания.</w:t>
      </w:r>
    </w:p>
    <w:p w:rsidR="00DB4F8F" w:rsidRPr="00DB4F8F" w:rsidRDefault="00DB4F8F" w:rsidP="00DB4F8F">
      <w:pPr>
        <w:spacing w:after="0" w:line="240" w:lineRule="auto"/>
        <w:ind w:firstLine="426"/>
        <w:rPr>
          <w:rFonts w:ascii="Times New Roman" w:hAnsi="Times New Roman" w:cs="Times New Roman"/>
          <w:sz w:val="24"/>
          <w:szCs w:val="24"/>
        </w:rPr>
      </w:pPr>
      <w:r w:rsidRPr="00DB4F8F">
        <w:rPr>
          <w:rFonts w:ascii="Times New Roman" w:hAnsi="Times New Roman" w:cs="Times New Roman"/>
          <w:sz w:val="24"/>
          <w:szCs w:val="24"/>
        </w:rPr>
        <w:t>Площадь участка механического цеха делится:</w:t>
      </w:r>
    </w:p>
    <w:p w:rsidR="00DB4F8F" w:rsidRPr="00DB4F8F" w:rsidRDefault="00DB4F8F" w:rsidP="00DB4F8F">
      <w:pPr>
        <w:numPr>
          <w:ilvl w:val="0"/>
          <w:numId w:val="43"/>
        </w:numPr>
        <w:spacing w:after="0" w:line="240" w:lineRule="auto"/>
        <w:ind w:left="0"/>
        <w:jc w:val="both"/>
        <w:rPr>
          <w:rFonts w:ascii="Times New Roman" w:hAnsi="Times New Roman" w:cs="Times New Roman"/>
          <w:sz w:val="24"/>
          <w:szCs w:val="24"/>
        </w:rPr>
      </w:pPr>
      <w:r w:rsidRPr="00DB4F8F">
        <w:rPr>
          <w:rFonts w:ascii="Times New Roman" w:hAnsi="Times New Roman" w:cs="Times New Roman"/>
          <w:sz w:val="24"/>
          <w:szCs w:val="24"/>
        </w:rPr>
        <w:t>на производственную, занятую производственным оборудованием, включая места для рабочих;</w:t>
      </w:r>
    </w:p>
    <w:p w:rsidR="00DB4F8F" w:rsidRPr="00DB4F8F" w:rsidRDefault="00DB4F8F" w:rsidP="00DB4F8F">
      <w:pPr>
        <w:numPr>
          <w:ilvl w:val="0"/>
          <w:numId w:val="43"/>
        </w:numPr>
        <w:spacing w:after="0" w:line="240" w:lineRule="auto"/>
        <w:ind w:left="0"/>
        <w:jc w:val="both"/>
        <w:rPr>
          <w:rFonts w:ascii="Times New Roman" w:hAnsi="Times New Roman" w:cs="Times New Roman"/>
          <w:sz w:val="24"/>
          <w:szCs w:val="24"/>
        </w:rPr>
      </w:pPr>
      <w:r w:rsidRPr="00DB4F8F">
        <w:rPr>
          <w:rFonts w:ascii="Times New Roman" w:hAnsi="Times New Roman" w:cs="Times New Roman"/>
          <w:sz w:val="24"/>
          <w:szCs w:val="24"/>
        </w:rPr>
        <w:t>площадь для хранения заготовок</w:t>
      </w:r>
      <w:r w:rsidRPr="00DB4F8F">
        <w:rPr>
          <w:rFonts w:ascii="Times New Roman" w:hAnsi="Times New Roman" w:cs="Times New Roman"/>
          <w:sz w:val="24"/>
          <w:szCs w:val="24"/>
          <w:lang w:val="en-US"/>
        </w:rPr>
        <w:t>;</w:t>
      </w:r>
    </w:p>
    <w:p w:rsidR="00DB4F8F" w:rsidRPr="00DB4F8F" w:rsidRDefault="00DB4F8F" w:rsidP="00DB4F8F">
      <w:pPr>
        <w:numPr>
          <w:ilvl w:val="0"/>
          <w:numId w:val="43"/>
        </w:numPr>
        <w:spacing w:after="0" w:line="240" w:lineRule="auto"/>
        <w:ind w:left="0"/>
        <w:jc w:val="both"/>
        <w:rPr>
          <w:rFonts w:ascii="Times New Roman" w:hAnsi="Times New Roman" w:cs="Times New Roman"/>
          <w:sz w:val="24"/>
          <w:szCs w:val="24"/>
        </w:rPr>
      </w:pPr>
      <w:r w:rsidRPr="00DB4F8F">
        <w:rPr>
          <w:rFonts w:ascii="Times New Roman" w:hAnsi="Times New Roman" w:cs="Times New Roman"/>
          <w:sz w:val="24"/>
          <w:szCs w:val="24"/>
        </w:rPr>
        <w:t>площадь для хранения готовой продукции;</w:t>
      </w:r>
    </w:p>
    <w:p w:rsidR="00DB4F8F" w:rsidRPr="00DB4F8F" w:rsidRDefault="00DB4F8F" w:rsidP="00DB4F8F">
      <w:pPr>
        <w:numPr>
          <w:ilvl w:val="0"/>
          <w:numId w:val="43"/>
        </w:numPr>
        <w:spacing w:after="0" w:line="240" w:lineRule="auto"/>
        <w:ind w:left="0"/>
        <w:jc w:val="both"/>
        <w:rPr>
          <w:rFonts w:ascii="Times New Roman" w:hAnsi="Times New Roman" w:cs="Times New Roman"/>
          <w:sz w:val="24"/>
          <w:szCs w:val="24"/>
        </w:rPr>
      </w:pPr>
      <w:r w:rsidRPr="00DB4F8F">
        <w:rPr>
          <w:rFonts w:ascii="Times New Roman" w:hAnsi="Times New Roman" w:cs="Times New Roman"/>
          <w:sz w:val="24"/>
          <w:szCs w:val="24"/>
        </w:rPr>
        <w:t>площадь места мастера и контролера;</w:t>
      </w:r>
    </w:p>
    <w:p w:rsidR="00DB4F8F" w:rsidRPr="00DB4F8F" w:rsidRDefault="00DB4F8F" w:rsidP="00DB4F8F">
      <w:pPr>
        <w:numPr>
          <w:ilvl w:val="0"/>
          <w:numId w:val="43"/>
        </w:numPr>
        <w:spacing w:after="0" w:line="240" w:lineRule="auto"/>
        <w:ind w:left="0"/>
        <w:jc w:val="both"/>
        <w:rPr>
          <w:rFonts w:ascii="Times New Roman" w:hAnsi="Times New Roman" w:cs="Times New Roman"/>
          <w:sz w:val="24"/>
          <w:szCs w:val="24"/>
        </w:rPr>
      </w:pPr>
      <w:r w:rsidRPr="00DB4F8F">
        <w:rPr>
          <w:rFonts w:ascii="Times New Roman" w:hAnsi="Times New Roman" w:cs="Times New Roman"/>
          <w:sz w:val="24"/>
          <w:szCs w:val="24"/>
        </w:rPr>
        <w:t>площадь для проездов и проходов.</w:t>
      </w:r>
    </w:p>
    <w:p w:rsidR="00DB4F8F" w:rsidRPr="00DB4F8F" w:rsidRDefault="00DB4F8F" w:rsidP="00DB4F8F">
      <w:pPr>
        <w:numPr>
          <w:ilvl w:val="0"/>
          <w:numId w:val="44"/>
        </w:numPr>
        <w:spacing w:after="0" w:line="240" w:lineRule="auto"/>
        <w:ind w:left="0" w:firstLine="66"/>
        <w:jc w:val="both"/>
        <w:rPr>
          <w:rFonts w:ascii="Times New Roman" w:hAnsi="Times New Roman" w:cs="Times New Roman"/>
          <w:sz w:val="24"/>
          <w:szCs w:val="24"/>
        </w:rPr>
      </w:pPr>
      <w:r w:rsidRPr="00DB4F8F">
        <w:rPr>
          <w:rFonts w:ascii="Times New Roman" w:hAnsi="Times New Roman" w:cs="Times New Roman"/>
          <w:sz w:val="24"/>
          <w:szCs w:val="24"/>
        </w:rPr>
        <w:t>Определяем производственную площадь.</w:t>
      </w:r>
    </w:p>
    <w:p w:rsidR="00DB4F8F" w:rsidRPr="00DB4F8F" w:rsidRDefault="00DB4F8F" w:rsidP="00DB4F8F">
      <w:pPr>
        <w:spacing w:after="0" w:line="240" w:lineRule="auto"/>
        <w:ind w:firstLine="66"/>
        <w:rPr>
          <w:rFonts w:ascii="Times New Roman" w:hAnsi="Times New Roman" w:cs="Times New Roman"/>
          <w:sz w:val="24"/>
          <w:szCs w:val="24"/>
        </w:rPr>
      </w:pPr>
      <w:r w:rsidRPr="00DB4F8F">
        <w:rPr>
          <w:rFonts w:ascii="Times New Roman" w:hAnsi="Times New Roman" w:cs="Times New Roman"/>
          <w:sz w:val="24"/>
          <w:szCs w:val="24"/>
        </w:rPr>
        <w:t xml:space="preserve">     </w:t>
      </w:r>
      <w:r w:rsidRPr="00DB4F8F">
        <w:rPr>
          <w:rFonts w:ascii="Times New Roman" w:hAnsi="Times New Roman" w:cs="Times New Roman"/>
          <w:sz w:val="24"/>
          <w:szCs w:val="24"/>
          <w:lang w:val="en-US"/>
        </w:rPr>
        <w:t>F</w:t>
      </w:r>
      <w:r w:rsidRPr="00DB4F8F">
        <w:rPr>
          <w:rFonts w:ascii="Times New Roman" w:hAnsi="Times New Roman" w:cs="Times New Roman"/>
          <w:sz w:val="24"/>
          <w:szCs w:val="24"/>
          <w:vertAlign w:val="subscript"/>
        </w:rPr>
        <w:t>.пр.</w:t>
      </w:r>
      <w:r w:rsidRPr="00DB4F8F">
        <w:rPr>
          <w:rFonts w:ascii="Times New Roman" w:hAnsi="Times New Roman" w:cs="Times New Roman"/>
          <w:sz w:val="24"/>
          <w:szCs w:val="24"/>
        </w:rPr>
        <w:t xml:space="preserve"> = </w:t>
      </w:r>
      <w:r w:rsidRPr="00DB4F8F">
        <w:rPr>
          <w:rFonts w:ascii="Times New Roman" w:hAnsi="Times New Roman" w:cs="Times New Roman"/>
          <w:sz w:val="24"/>
          <w:szCs w:val="24"/>
          <w:lang w:val="en-US"/>
        </w:rPr>
        <w:t>q</w:t>
      </w:r>
      <w:r w:rsidRPr="00DB4F8F">
        <w:rPr>
          <w:rFonts w:ascii="Times New Roman" w:hAnsi="Times New Roman" w:cs="Times New Roman"/>
          <w:sz w:val="24"/>
          <w:szCs w:val="24"/>
          <w:vertAlign w:val="subscript"/>
          <w:lang w:val="en-US"/>
        </w:rPr>
        <w:t>n</w:t>
      </w:r>
      <w:r w:rsidRPr="00DB4F8F">
        <w:rPr>
          <w:rFonts w:ascii="Times New Roman" w:hAnsi="Times New Roman" w:cs="Times New Roman"/>
          <w:sz w:val="24"/>
          <w:szCs w:val="24"/>
        </w:rPr>
        <w:t xml:space="preserve">  × С</w:t>
      </w:r>
      <w:r w:rsidRPr="00DB4F8F">
        <w:rPr>
          <w:rFonts w:ascii="Times New Roman" w:hAnsi="Times New Roman" w:cs="Times New Roman"/>
          <w:sz w:val="24"/>
          <w:szCs w:val="24"/>
          <w:vertAlign w:val="subscript"/>
        </w:rPr>
        <w:t>об.</w:t>
      </w:r>
      <w:r w:rsidRPr="00DB4F8F">
        <w:rPr>
          <w:rFonts w:ascii="Times New Roman" w:hAnsi="Times New Roman" w:cs="Times New Roman"/>
          <w:sz w:val="24"/>
          <w:szCs w:val="24"/>
        </w:rPr>
        <w:t xml:space="preserve">,                            </w:t>
      </w:r>
    </w:p>
    <w:p w:rsidR="00DB4F8F" w:rsidRPr="00DB4F8F" w:rsidRDefault="00DB4F8F" w:rsidP="00DB4F8F">
      <w:pPr>
        <w:spacing w:after="0" w:line="240" w:lineRule="auto"/>
        <w:ind w:firstLine="66"/>
        <w:rPr>
          <w:rFonts w:ascii="Times New Roman" w:hAnsi="Times New Roman" w:cs="Times New Roman"/>
          <w:sz w:val="24"/>
          <w:szCs w:val="24"/>
        </w:rPr>
      </w:pPr>
      <w:r w:rsidRPr="00DB4F8F">
        <w:rPr>
          <w:rFonts w:ascii="Times New Roman" w:hAnsi="Times New Roman" w:cs="Times New Roman"/>
          <w:sz w:val="24"/>
          <w:szCs w:val="24"/>
        </w:rPr>
        <w:t xml:space="preserve">где    </w:t>
      </w:r>
      <w:r w:rsidRPr="00DB4F8F">
        <w:rPr>
          <w:rFonts w:ascii="Times New Roman" w:hAnsi="Times New Roman" w:cs="Times New Roman"/>
          <w:sz w:val="24"/>
          <w:szCs w:val="24"/>
          <w:lang w:val="en-US"/>
        </w:rPr>
        <w:t>q</w:t>
      </w:r>
      <w:r w:rsidRPr="00DB4F8F">
        <w:rPr>
          <w:rFonts w:ascii="Times New Roman" w:hAnsi="Times New Roman" w:cs="Times New Roman"/>
          <w:sz w:val="24"/>
          <w:szCs w:val="24"/>
          <w:vertAlign w:val="subscript"/>
          <w:lang w:val="en-US"/>
        </w:rPr>
        <w:t>n</w:t>
      </w:r>
      <w:r w:rsidRPr="00DB4F8F">
        <w:rPr>
          <w:rFonts w:ascii="Times New Roman" w:hAnsi="Times New Roman" w:cs="Times New Roman"/>
          <w:sz w:val="24"/>
          <w:szCs w:val="24"/>
          <w:vertAlign w:val="subscript"/>
        </w:rPr>
        <w:t xml:space="preserve"> </w:t>
      </w:r>
      <w:r w:rsidRPr="00DB4F8F">
        <w:rPr>
          <w:rFonts w:ascii="Times New Roman" w:hAnsi="Times New Roman" w:cs="Times New Roman"/>
          <w:sz w:val="24"/>
          <w:szCs w:val="24"/>
        </w:rPr>
        <w:t>- удельная площадь, м</w:t>
      </w:r>
      <w:r w:rsidRPr="00DB4F8F">
        <w:rPr>
          <w:rFonts w:ascii="Times New Roman" w:hAnsi="Times New Roman" w:cs="Times New Roman"/>
          <w:sz w:val="24"/>
          <w:szCs w:val="24"/>
          <w:vertAlign w:val="superscript"/>
        </w:rPr>
        <w:t>2</w:t>
      </w:r>
      <w:r w:rsidRPr="00DB4F8F">
        <w:rPr>
          <w:rFonts w:ascii="Times New Roman" w:hAnsi="Times New Roman" w:cs="Times New Roman"/>
          <w:sz w:val="24"/>
          <w:szCs w:val="24"/>
        </w:rPr>
        <w:t xml:space="preserve"> (</w:t>
      </w:r>
      <w:r w:rsidRPr="00DB4F8F">
        <w:rPr>
          <w:rFonts w:ascii="Times New Roman" w:hAnsi="Times New Roman" w:cs="Times New Roman"/>
          <w:sz w:val="24"/>
          <w:szCs w:val="24"/>
          <w:lang w:val="en-US"/>
        </w:rPr>
        <w:t>q</w:t>
      </w:r>
      <w:r w:rsidRPr="00DB4F8F">
        <w:rPr>
          <w:rFonts w:ascii="Times New Roman" w:hAnsi="Times New Roman" w:cs="Times New Roman"/>
          <w:sz w:val="24"/>
          <w:szCs w:val="24"/>
          <w:vertAlign w:val="subscript"/>
          <w:lang w:val="en-US"/>
        </w:rPr>
        <w:t>n</w:t>
      </w:r>
      <w:r w:rsidRPr="00DB4F8F">
        <w:rPr>
          <w:rFonts w:ascii="Times New Roman" w:hAnsi="Times New Roman" w:cs="Times New Roman"/>
          <w:sz w:val="24"/>
          <w:szCs w:val="24"/>
          <w:vertAlign w:val="subscript"/>
        </w:rPr>
        <w:t xml:space="preserve"> </w:t>
      </w:r>
      <w:r w:rsidRPr="00DB4F8F">
        <w:rPr>
          <w:rFonts w:ascii="Times New Roman" w:hAnsi="Times New Roman" w:cs="Times New Roman"/>
          <w:sz w:val="24"/>
          <w:szCs w:val="24"/>
        </w:rPr>
        <w:t xml:space="preserve">= </w:t>
      </w:r>
      <w:smartTag w:uri="urn:schemas-microsoft-com:office:smarttags" w:element="metricconverter">
        <w:smartTagPr>
          <w:attr w:name="ProductID" w:val="30 м2"/>
        </w:smartTagPr>
        <w:r w:rsidRPr="00DB4F8F">
          <w:rPr>
            <w:rFonts w:ascii="Times New Roman" w:hAnsi="Times New Roman" w:cs="Times New Roman"/>
            <w:sz w:val="24"/>
            <w:szCs w:val="24"/>
          </w:rPr>
          <w:t>30 м</w:t>
        </w:r>
        <w:r w:rsidRPr="00DB4F8F">
          <w:rPr>
            <w:rFonts w:ascii="Times New Roman" w:hAnsi="Times New Roman" w:cs="Times New Roman"/>
            <w:sz w:val="24"/>
            <w:szCs w:val="24"/>
            <w:vertAlign w:val="superscript"/>
          </w:rPr>
          <w:t>2</w:t>
        </w:r>
      </w:smartTag>
      <w:r w:rsidRPr="00DB4F8F">
        <w:rPr>
          <w:rFonts w:ascii="Times New Roman" w:hAnsi="Times New Roman" w:cs="Times New Roman"/>
          <w:sz w:val="24"/>
          <w:szCs w:val="24"/>
        </w:rPr>
        <w:t xml:space="preserve"> – для станков с ЧПУ и для шлифовальных станков, </w:t>
      </w:r>
      <w:r w:rsidRPr="00DB4F8F">
        <w:rPr>
          <w:rFonts w:ascii="Times New Roman" w:hAnsi="Times New Roman" w:cs="Times New Roman"/>
          <w:sz w:val="24"/>
          <w:szCs w:val="24"/>
          <w:lang w:val="en-US"/>
        </w:rPr>
        <w:t>q</w:t>
      </w:r>
      <w:r w:rsidRPr="00DB4F8F">
        <w:rPr>
          <w:rFonts w:ascii="Times New Roman" w:hAnsi="Times New Roman" w:cs="Times New Roman"/>
          <w:sz w:val="24"/>
          <w:szCs w:val="24"/>
          <w:vertAlign w:val="subscript"/>
          <w:lang w:val="en-US"/>
        </w:rPr>
        <w:t>n</w:t>
      </w:r>
      <w:r w:rsidRPr="00DB4F8F">
        <w:rPr>
          <w:rFonts w:ascii="Times New Roman" w:hAnsi="Times New Roman" w:cs="Times New Roman"/>
          <w:sz w:val="24"/>
          <w:szCs w:val="24"/>
          <w:vertAlign w:val="subscript"/>
        </w:rPr>
        <w:t xml:space="preserve"> </w:t>
      </w:r>
      <w:r w:rsidRPr="00DB4F8F">
        <w:rPr>
          <w:rFonts w:ascii="Times New Roman" w:hAnsi="Times New Roman" w:cs="Times New Roman"/>
          <w:sz w:val="24"/>
          <w:szCs w:val="24"/>
        </w:rPr>
        <w:t xml:space="preserve">= </w:t>
      </w:r>
      <w:smartTag w:uri="urn:schemas-microsoft-com:office:smarttags" w:element="metricconverter">
        <w:smartTagPr>
          <w:attr w:name="ProductID" w:val="10 м2"/>
        </w:smartTagPr>
        <w:r w:rsidRPr="00DB4F8F">
          <w:rPr>
            <w:rFonts w:ascii="Times New Roman" w:hAnsi="Times New Roman" w:cs="Times New Roman"/>
            <w:sz w:val="24"/>
            <w:szCs w:val="24"/>
          </w:rPr>
          <w:t>10 м</w:t>
        </w:r>
        <w:r w:rsidRPr="00DB4F8F">
          <w:rPr>
            <w:rFonts w:ascii="Times New Roman" w:hAnsi="Times New Roman" w:cs="Times New Roman"/>
            <w:sz w:val="24"/>
            <w:szCs w:val="24"/>
            <w:vertAlign w:val="superscript"/>
          </w:rPr>
          <w:t>2</w:t>
        </w:r>
      </w:smartTag>
      <w:r w:rsidRPr="00DB4F8F">
        <w:rPr>
          <w:rFonts w:ascii="Times New Roman" w:hAnsi="Times New Roman" w:cs="Times New Roman"/>
          <w:sz w:val="24"/>
          <w:szCs w:val="24"/>
        </w:rPr>
        <w:t xml:space="preserve"> – для верстака слесарного).</w:t>
      </w:r>
    </w:p>
    <w:p w:rsidR="00DB4F8F" w:rsidRDefault="00DB4F8F" w:rsidP="00DB4F8F">
      <w:pPr>
        <w:spacing w:after="0" w:line="240" w:lineRule="auto"/>
        <w:ind w:firstLine="66"/>
        <w:rPr>
          <w:rFonts w:ascii="Times New Roman" w:hAnsi="Times New Roman" w:cs="Times New Roman"/>
          <w:sz w:val="24"/>
          <w:szCs w:val="24"/>
        </w:rPr>
      </w:pPr>
      <w:r w:rsidRPr="00DB4F8F">
        <w:rPr>
          <w:rFonts w:ascii="Times New Roman" w:hAnsi="Times New Roman" w:cs="Times New Roman"/>
          <w:sz w:val="24"/>
          <w:szCs w:val="24"/>
        </w:rPr>
        <w:t>С</w:t>
      </w:r>
      <w:r w:rsidRPr="00DB4F8F">
        <w:rPr>
          <w:rFonts w:ascii="Times New Roman" w:hAnsi="Times New Roman" w:cs="Times New Roman"/>
          <w:sz w:val="24"/>
          <w:szCs w:val="24"/>
          <w:vertAlign w:val="subscript"/>
        </w:rPr>
        <w:t>об.</w:t>
      </w:r>
      <w:r w:rsidRPr="00DB4F8F">
        <w:rPr>
          <w:rFonts w:ascii="Times New Roman" w:hAnsi="Times New Roman" w:cs="Times New Roman"/>
          <w:sz w:val="24"/>
          <w:szCs w:val="24"/>
        </w:rPr>
        <w:t xml:space="preserve"> – общее количество станков.</w:t>
      </w:r>
    </w:p>
    <w:p w:rsidR="00DB4F8F" w:rsidRPr="00DB4F8F" w:rsidRDefault="00DB4F8F" w:rsidP="00DB4F8F">
      <w:pPr>
        <w:spacing w:after="0" w:line="240" w:lineRule="auto"/>
        <w:ind w:firstLine="66"/>
        <w:rPr>
          <w:rFonts w:ascii="Times New Roman" w:hAnsi="Times New Roman" w:cs="Times New Roman"/>
          <w:sz w:val="24"/>
          <w:szCs w:val="24"/>
        </w:rPr>
      </w:pPr>
    </w:p>
    <w:p w:rsidR="00DB4F8F" w:rsidRPr="00DB4F8F" w:rsidRDefault="00DB4F8F" w:rsidP="00DB4F8F">
      <w:pPr>
        <w:numPr>
          <w:ilvl w:val="0"/>
          <w:numId w:val="44"/>
        </w:numPr>
        <w:spacing w:after="0" w:line="240" w:lineRule="auto"/>
        <w:ind w:left="0" w:firstLine="426"/>
        <w:jc w:val="both"/>
        <w:rPr>
          <w:rFonts w:ascii="Times New Roman" w:hAnsi="Times New Roman" w:cs="Times New Roman"/>
          <w:sz w:val="24"/>
          <w:szCs w:val="24"/>
        </w:rPr>
      </w:pPr>
      <w:r w:rsidRPr="00DB4F8F">
        <w:rPr>
          <w:rFonts w:ascii="Times New Roman" w:hAnsi="Times New Roman" w:cs="Times New Roman"/>
          <w:sz w:val="24"/>
          <w:szCs w:val="24"/>
        </w:rPr>
        <w:t xml:space="preserve">Находим объем площади под склад заготовок: </w:t>
      </w:r>
    </w:p>
    <w:p w:rsidR="00DB4F8F" w:rsidRDefault="00DB4F8F" w:rsidP="00DB4F8F">
      <w:pPr>
        <w:spacing w:after="0" w:line="240" w:lineRule="auto"/>
        <w:ind w:firstLine="426"/>
        <w:rPr>
          <w:rFonts w:ascii="Times New Roman" w:hAnsi="Times New Roman" w:cs="Times New Roman"/>
          <w:sz w:val="24"/>
          <w:szCs w:val="24"/>
        </w:rPr>
      </w:pP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згт.</w:t>
      </w:r>
      <w:r w:rsidRPr="00DB4F8F">
        <w:rPr>
          <w:rFonts w:ascii="Times New Roman" w:hAnsi="Times New Roman" w:cs="Times New Roman"/>
          <w:sz w:val="24"/>
          <w:szCs w:val="24"/>
        </w:rPr>
        <w:t xml:space="preserve"> = 10% × </w:t>
      </w:r>
      <w:r w:rsidRPr="00DB4F8F">
        <w:rPr>
          <w:rFonts w:ascii="Times New Roman" w:hAnsi="Times New Roman" w:cs="Times New Roman"/>
          <w:sz w:val="24"/>
          <w:szCs w:val="24"/>
          <w:lang w:val="en-US"/>
        </w:rPr>
        <w:t>F</w:t>
      </w:r>
      <w:r w:rsidRPr="00DB4F8F">
        <w:rPr>
          <w:rFonts w:ascii="Times New Roman" w:hAnsi="Times New Roman" w:cs="Times New Roman"/>
          <w:sz w:val="24"/>
          <w:szCs w:val="24"/>
          <w:vertAlign w:val="subscript"/>
        </w:rPr>
        <w:t>пр.</w:t>
      </w:r>
      <w:r w:rsidRPr="00DB4F8F">
        <w:rPr>
          <w:rFonts w:ascii="Times New Roman" w:hAnsi="Times New Roman" w:cs="Times New Roman"/>
          <w:sz w:val="24"/>
          <w:szCs w:val="24"/>
        </w:rPr>
        <w:t xml:space="preserve">          </w:t>
      </w:r>
    </w:p>
    <w:p w:rsidR="00DB4F8F" w:rsidRPr="00DB4F8F" w:rsidRDefault="00DB4F8F" w:rsidP="00DB4F8F">
      <w:pPr>
        <w:spacing w:after="0" w:line="240" w:lineRule="auto"/>
        <w:ind w:firstLine="426"/>
        <w:rPr>
          <w:rFonts w:ascii="Times New Roman" w:hAnsi="Times New Roman" w:cs="Times New Roman"/>
          <w:sz w:val="24"/>
          <w:szCs w:val="24"/>
        </w:rPr>
      </w:pPr>
      <w:r w:rsidRPr="00DB4F8F">
        <w:rPr>
          <w:rFonts w:ascii="Times New Roman" w:hAnsi="Times New Roman" w:cs="Times New Roman"/>
          <w:sz w:val="24"/>
          <w:szCs w:val="24"/>
        </w:rPr>
        <w:t xml:space="preserve">                                    </w:t>
      </w:r>
    </w:p>
    <w:p w:rsidR="00DB4F8F" w:rsidRPr="00DB4F8F" w:rsidRDefault="00DB4F8F" w:rsidP="00DB4F8F">
      <w:pPr>
        <w:numPr>
          <w:ilvl w:val="0"/>
          <w:numId w:val="44"/>
        </w:numPr>
        <w:spacing w:after="0" w:line="240" w:lineRule="auto"/>
        <w:ind w:left="0" w:firstLine="426"/>
        <w:jc w:val="both"/>
        <w:rPr>
          <w:rFonts w:ascii="Times New Roman" w:hAnsi="Times New Roman" w:cs="Times New Roman"/>
          <w:sz w:val="24"/>
          <w:szCs w:val="24"/>
        </w:rPr>
      </w:pPr>
      <w:r w:rsidRPr="00DB4F8F">
        <w:rPr>
          <w:rFonts w:ascii="Times New Roman" w:hAnsi="Times New Roman" w:cs="Times New Roman"/>
          <w:sz w:val="24"/>
          <w:szCs w:val="24"/>
        </w:rPr>
        <w:t>Находим объем площади под склад готовой продукции:</w:t>
      </w:r>
    </w:p>
    <w:p w:rsidR="00DB4F8F" w:rsidRDefault="00DB4F8F" w:rsidP="00DB4F8F">
      <w:pPr>
        <w:spacing w:after="0" w:line="240" w:lineRule="auto"/>
        <w:ind w:firstLine="426"/>
        <w:rPr>
          <w:rFonts w:ascii="Times New Roman" w:hAnsi="Times New Roman" w:cs="Times New Roman"/>
          <w:sz w:val="24"/>
          <w:szCs w:val="24"/>
        </w:rPr>
      </w:pP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г.п.</w:t>
      </w:r>
      <w:r w:rsidRPr="00DB4F8F">
        <w:rPr>
          <w:rFonts w:ascii="Times New Roman" w:hAnsi="Times New Roman" w:cs="Times New Roman"/>
          <w:sz w:val="24"/>
          <w:szCs w:val="24"/>
        </w:rPr>
        <w:t xml:space="preserve"> = 12% × </w:t>
      </w:r>
      <w:r w:rsidRPr="00DB4F8F">
        <w:rPr>
          <w:rFonts w:ascii="Times New Roman" w:hAnsi="Times New Roman" w:cs="Times New Roman"/>
          <w:sz w:val="24"/>
          <w:szCs w:val="24"/>
          <w:lang w:val="en-US"/>
        </w:rPr>
        <w:t>F</w:t>
      </w:r>
      <w:r w:rsidRPr="00DB4F8F">
        <w:rPr>
          <w:rFonts w:ascii="Times New Roman" w:hAnsi="Times New Roman" w:cs="Times New Roman"/>
          <w:sz w:val="24"/>
          <w:szCs w:val="24"/>
          <w:vertAlign w:val="subscript"/>
        </w:rPr>
        <w:t>пр.</w:t>
      </w:r>
      <w:r w:rsidRPr="00DB4F8F">
        <w:rPr>
          <w:rFonts w:ascii="Times New Roman" w:hAnsi="Times New Roman" w:cs="Times New Roman"/>
          <w:sz w:val="24"/>
          <w:szCs w:val="24"/>
        </w:rPr>
        <w:t xml:space="preserve">   </w:t>
      </w:r>
    </w:p>
    <w:p w:rsidR="00DB4F8F" w:rsidRPr="00DB4F8F" w:rsidRDefault="00DB4F8F" w:rsidP="00DB4F8F">
      <w:pPr>
        <w:spacing w:after="0" w:line="240" w:lineRule="auto"/>
        <w:ind w:firstLine="426"/>
        <w:rPr>
          <w:rFonts w:ascii="Times New Roman" w:hAnsi="Times New Roman" w:cs="Times New Roman"/>
          <w:sz w:val="24"/>
          <w:szCs w:val="24"/>
        </w:rPr>
      </w:pPr>
    </w:p>
    <w:p w:rsidR="00DB4F8F" w:rsidRPr="00DB4F8F" w:rsidRDefault="00DB4F8F" w:rsidP="00DB4F8F">
      <w:pPr>
        <w:numPr>
          <w:ilvl w:val="0"/>
          <w:numId w:val="44"/>
        </w:numPr>
        <w:spacing w:after="0" w:line="240" w:lineRule="auto"/>
        <w:ind w:left="0" w:firstLine="426"/>
        <w:jc w:val="both"/>
        <w:rPr>
          <w:rFonts w:ascii="Times New Roman" w:hAnsi="Times New Roman" w:cs="Times New Roman"/>
          <w:sz w:val="24"/>
          <w:szCs w:val="24"/>
        </w:rPr>
      </w:pPr>
      <w:r w:rsidRPr="00DB4F8F">
        <w:rPr>
          <w:rFonts w:ascii="Times New Roman" w:hAnsi="Times New Roman" w:cs="Times New Roman"/>
          <w:sz w:val="24"/>
          <w:szCs w:val="24"/>
        </w:rPr>
        <w:t>Находим объем площади для места мастера, контролера:</w:t>
      </w:r>
    </w:p>
    <w:p w:rsidR="00DB4F8F" w:rsidRDefault="00DB4F8F" w:rsidP="00DB4F8F">
      <w:pPr>
        <w:spacing w:after="0" w:line="240" w:lineRule="auto"/>
        <w:ind w:firstLine="426"/>
        <w:rPr>
          <w:rFonts w:ascii="Times New Roman" w:hAnsi="Times New Roman" w:cs="Times New Roman"/>
          <w:sz w:val="24"/>
          <w:szCs w:val="24"/>
          <w:vertAlign w:val="subscript"/>
        </w:rPr>
      </w:pP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 xml:space="preserve">мк </w:t>
      </w:r>
      <w:r w:rsidRPr="00DB4F8F">
        <w:rPr>
          <w:rFonts w:ascii="Times New Roman" w:hAnsi="Times New Roman" w:cs="Times New Roman"/>
          <w:sz w:val="24"/>
          <w:szCs w:val="24"/>
        </w:rPr>
        <w:t xml:space="preserve">= 6% × </w:t>
      </w:r>
      <w:r w:rsidRPr="00DB4F8F">
        <w:rPr>
          <w:rFonts w:ascii="Times New Roman" w:hAnsi="Times New Roman" w:cs="Times New Roman"/>
          <w:sz w:val="24"/>
          <w:szCs w:val="24"/>
          <w:lang w:val="en-US"/>
        </w:rPr>
        <w:t>F</w:t>
      </w:r>
      <w:r w:rsidRPr="00DB4F8F">
        <w:rPr>
          <w:rFonts w:ascii="Times New Roman" w:hAnsi="Times New Roman" w:cs="Times New Roman"/>
          <w:sz w:val="24"/>
          <w:szCs w:val="24"/>
          <w:vertAlign w:val="subscript"/>
        </w:rPr>
        <w:t xml:space="preserve">пр.   </w:t>
      </w:r>
    </w:p>
    <w:p w:rsidR="00DB4F8F" w:rsidRPr="00DB4F8F" w:rsidRDefault="00DB4F8F" w:rsidP="00DB4F8F">
      <w:pPr>
        <w:spacing w:after="0" w:line="240" w:lineRule="auto"/>
        <w:ind w:firstLine="426"/>
        <w:rPr>
          <w:rFonts w:ascii="Times New Roman" w:hAnsi="Times New Roman" w:cs="Times New Roman"/>
          <w:sz w:val="24"/>
          <w:szCs w:val="24"/>
        </w:rPr>
      </w:pPr>
    </w:p>
    <w:p w:rsidR="00DB4F8F" w:rsidRPr="00DB4F8F" w:rsidRDefault="00DB4F8F" w:rsidP="00DB4F8F">
      <w:pPr>
        <w:numPr>
          <w:ilvl w:val="0"/>
          <w:numId w:val="44"/>
        </w:numPr>
        <w:spacing w:after="0" w:line="240" w:lineRule="auto"/>
        <w:ind w:left="0" w:firstLine="426"/>
        <w:jc w:val="both"/>
        <w:rPr>
          <w:rFonts w:ascii="Times New Roman" w:hAnsi="Times New Roman" w:cs="Times New Roman"/>
          <w:sz w:val="24"/>
          <w:szCs w:val="24"/>
        </w:rPr>
      </w:pPr>
      <w:r w:rsidRPr="00DB4F8F">
        <w:rPr>
          <w:rFonts w:ascii="Times New Roman" w:hAnsi="Times New Roman" w:cs="Times New Roman"/>
          <w:sz w:val="24"/>
          <w:szCs w:val="24"/>
        </w:rPr>
        <w:t>Находим объем площади под проезд:</w:t>
      </w:r>
    </w:p>
    <w:p w:rsidR="00DB4F8F" w:rsidRDefault="00DB4F8F" w:rsidP="00DB4F8F">
      <w:pPr>
        <w:spacing w:after="0" w:line="240" w:lineRule="auto"/>
        <w:ind w:firstLine="426"/>
        <w:rPr>
          <w:rFonts w:ascii="Times New Roman" w:hAnsi="Times New Roman" w:cs="Times New Roman"/>
          <w:sz w:val="24"/>
          <w:szCs w:val="24"/>
        </w:rPr>
      </w:pP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проезд.</w:t>
      </w:r>
      <w:r w:rsidRPr="00DB4F8F">
        <w:rPr>
          <w:rFonts w:ascii="Times New Roman" w:hAnsi="Times New Roman" w:cs="Times New Roman"/>
          <w:sz w:val="24"/>
          <w:szCs w:val="24"/>
        </w:rPr>
        <w:t xml:space="preserve"> =  </w:t>
      </w:r>
      <w:r w:rsidRPr="00DB4F8F">
        <w:rPr>
          <w:rFonts w:ascii="Times New Roman" w:hAnsi="Times New Roman" w:cs="Times New Roman"/>
          <w:sz w:val="24"/>
          <w:szCs w:val="24"/>
          <w:lang w:val="en-US"/>
        </w:rPr>
        <w:t>L</w:t>
      </w:r>
      <w:r w:rsidRPr="00DB4F8F">
        <w:rPr>
          <w:rFonts w:ascii="Times New Roman" w:hAnsi="Times New Roman" w:cs="Times New Roman"/>
          <w:sz w:val="24"/>
          <w:szCs w:val="24"/>
        </w:rPr>
        <w:t xml:space="preserve"> × </w:t>
      </w:r>
      <w:r w:rsidRPr="00DB4F8F">
        <w:rPr>
          <w:rFonts w:ascii="Times New Roman" w:hAnsi="Times New Roman" w:cs="Times New Roman"/>
          <w:sz w:val="24"/>
          <w:szCs w:val="24"/>
          <w:lang w:val="en-US"/>
        </w:rPr>
        <w:t>A</w:t>
      </w:r>
      <w:r w:rsidRPr="00DB4F8F">
        <w:rPr>
          <w:rFonts w:ascii="Times New Roman" w:hAnsi="Times New Roman" w:cs="Times New Roman"/>
          <w:sz w:val="24"/>
          <w:szCs w:val="24"/>
        </w:rPr>
        <w:t xml:space="preserve">         </w:t>
      </w:r>
    </w:p>
    <w:p w:rsidR="00DB4F8F" w:rsidRPr="00DB4F8F" w:rsidRDefault="00DB4F8F" w:rsidP="00DB4F8F">
      <w:pPr>
        <w:spacing w:after="0" w:line="240" w:lineRule="auto"/>
        <w:ind w:firstLine="426"/>
        <w:rPr>
          <w:rFonts w:ascii="Times New Roman" w:hAnsi="Times New Roman" w:cs="Times New Roman"/>
          <w:sz w:val="24"/>
          <w:szCs w:val="24"/>
        </w:rPr>
      </w:pPr>
      <w:r w:rsidRPr="00DB4F8F">
        <w:rPr>
          <w:rFonts w:ascii="Times New Roman" w:hAnsi="Times New Roman" w:cs="Times New Roman"/>
          <w:sz w:val="24"/>
          <w:szCs w:val="24"/>
        </w:rPr>
        <w:t xml:space="preserve">                                      </w:t>
      </w:r>
    </w:p>
    <w:p w:rsidR="00DB4F8F" w:rsidRPr="00DB4F8F" w:rsidRDefault="00DB4F8F" w:rsidP="00DB4F8F">
      <w:pPr>
        <w:numPr>
          <w:ilvl w:val="0"/>
          <w:numId w:val="44"/>
        </w:numPr>
        <w:spacing w:after="0" w:line="240" w:lineRule="auto"/>
        <w:ind w:left="0" w:firstLine="207"/>
        <w:jc w:val="both"/>
        <w:rPr>
          <w:rFonts w:ascii="Times New Roman" w:hAnsi="Times New Roman" w:cs="Times New Roman"/>
          <w:sz w:val="24"/>
          <w:szCs w:val="24"/>
        </w:rPr>
      </w:pPr>
      <w:r w:rsidRPr="00DB4F8F">
        <w:rPr>
          <w:rFonts w:ascii="Times New Roman" w:hAnsi="Times New Roman" w:cs="Times New Roman"/>
          <w:sz w:val="24"/>
          <w:szCs w:val="24"/>
        </w:rPr>
        <w:t>Находим общую площадь:</w:t>
      </w:r>
    </w:p>
    <w:p w:rsidR="00DB4F8F" w:rsidRDefault="00DB4F8F" w:rsidP="00DB4F8F">
      <w:pPr>
        <w:spacing w:after="0" w:line="240" w:lineRule="auto"/>
        <w:ind w:firstLine="207"/>
        <w:rPr>
          <w:rFonts w:ascii="Times New Roman" w:hAnsi="Times New Roman" w:cs="Times New Roman"/>
          <w:sz w:val="24"/>
          <w:szCs w:val="24"/>
          <w:vertAlign w:val="subscript"/>
        </w:rPr>
      </w:pPr>
      <w:r w:rsidRPr="00DB4F8F">
        <w:rPr>
          <w:rFonts w:ascii="Times New Roman" w:hAnsi="Times New Roman" w:cs="Times New Roman"/>
          <w:sz w:val="24"/>
          <w:szCs w:val="24"/>
          <w:lang w:val="en-US"/>
        </w:rPr>
        <w:t>F</w:t>
      </w:r>
      <w:r w:rsidRPr="00DB4F8F">
        <w:rPr>
          <w:rFonts w:ascii="Times New Roman" w:hAnsi="Times New Roman" w:cs="Times New Roman"/>
          <w:sz w:val="24"/>
          <w:szCs w:val="24"/>
          <w:vertAlign w:val="subscript"/>
        </w:rPr>
        <w:t xml:space="preserve">об. </w:t>
      </w:r>
      <w:r w:rsidRPr="00DB4F8F">
        <w:rPr>
          <w:rFonts w:ascii="Times New Roman" w:hAnsi="Times New Roman" w:cs="Times New Roman"/>
          <w:sz w:val="24"/>
          <w:szCs w:val="24"/>
        </w:rPr>
        <w:t xml:space="preserve">= </w:t>
      </w:r>
      <w:r w:rsidRPr="00DB4F8F">
        <w:rPr>
          <w:rFonts w:ascii="Times New Roman" w:hAnsi="Times New Roman" w:cs="Times New Roman"/>
          <w:sz w:val="24"/>
          <w:szCs w:val="24"/>
          <w:lang w:val="en-US"/>
        </w:rPr>
        <w:t>F</w:t>
      </w:r>
      <w:r w:rsidRPr="00DB4F8F">
        <w:rPr>
          <w:rFonts w:ascii="Times New Roman" w:hAnsi="Times New Roman" w:cs="Times New Roman"/>
          <w:sz w:val="24"/>
          <w:szCs w:val="24"/>
          <w:vertAlign w:val="subscript"/>
        </w:rPr>
        <w:t xml:space="preserve">пл.пр. </w:t>
      </w:r>
      <w:r w:rsidRPr="00DB4F8F">
        <w:rPr>
          <w:rFonts w:ascii="Times New Roman" w:hAnsi="Times New Roman" w:cs="Times New Roman"/>
          <w:sz w:val="24"/>
          <w:szCs w:val="24"/>
        </w:rPr>
        <w:t xml:space="preserve">+ </w:t>
      </w: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 xml:space="preserve">згт. </w:t>
      </w:r>
      <w:r w:rsidRPr="00DB4F8F">
        <w:rPr>
          <w:rFonts w:ascii="Times New Roman" w:hAnsi="Times New Roman" w:cs="Times New Roman"/>
          <w:sz w:val="24"/>
          <w:szCs w:val="24"/>
        </w:rPr>
        <w:t xml:space="preserve">+ </w:t>
      </w: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г.п.</w:t>
      </w:r>
      <w:r w:rsidRPr="00DB4F8F">
        <w:rPr>
          <w:rFonts w:ascii="Times New Roman" w:hAnsi="Times New Roman" w:cs="Times New Roman"/>
          <w:sz w:val="24"/>
          <w:szCs w:val="24"/>
        </w:rPr>
        <w:t xml:space="preserve"> + </w:t>
      </w:r>
      <w:r w:rsidRPr="00DB4F8F">
        <w:rPr>
          <w:rFonts w:ascii="Times New Roman" w:hAnsi="Times New Roman" w:cs="Times New Roman"/>
          <w:sz w:val="24"/>
          <w:szCs w:val="24"/>
          <w:lang w:val="en-US"/>
        </w:rPr>
        <w:t>S</w:t>
      </w:r>
      <w:r w:rsidRPr="00DB4F8F">
        <w:rPr>
          <w:rFonts w:ascii="Times New Roman" w:hAnsi="Times New Roman" w:cs="Times New Roman"/>
          <w:sz w:val="24"/>
          <w:szCs w:val="24"/>
          <w:vertAlign w:val="subscript"/>
        </w:rPr>
        <w:t>мк</w:t>
      </w:r>
      <w:r w:rsidRPr="00DB4F8F">
        <w:rPr>
          <w:rFonts w:ascii="Times New Roman" w:hAnsi="Times New Roman" w:cs="Times New Roman"/>
          <w:sz w:val="24"/>
          <w:szCs w:val="24"/>
        </w:rPr>
        <w:t xml:space="preserve"> + </w:t>
      </w:r>
      <w:r w:rsidRPr="00DB4F8F">
        <w:rPr>
          <w:rFonts w:ascii="Times New Roman" w:hAnsi="Times New Roman" w:cs="Times New Roman"/>
          <w:sz w:val="24"/>
          <w:szCs w:val="24"/>
          <w:lang w:val="en-US"/>
        </w:rPr>
        <w:t>S</w:t>
      </w:r>
      <w:r>
        <w:rPr>
          <w:rFonts w:ascii="Times New Roman" w:hAnsi="Times New Roman" w:cs="Times New Roman"/>
          <w:sz w:val="24"/>
          <w:szCs w:val="24"/>
          <w:vertAlign w:val="subscript"/>
        </w:rPr>
        <w:t>проезд</w:t>
      </w:r>
    </w:p>
    <w:p w:rsidR="00DB4F8F" w:rsidRDefault="00DB4F8F" w:rsidP="00DB4F8F">
      <w:pPr>
        <w:spacing w:after="0" w:line="240" w:lineRule="auto"/>
        <w:ind w:firstLine="207"/>
        <w:rPr>
          <w:rFonts w:ascii="Times New Roman" w:hAnsi="Times New Roman" w:cs="Times New Roman"/>
          <w:sz w:val="24"/>
          <w:szCs w:val="24"/>
          <w:vertAlign w:val="subscript"/>
        </w:rPr>
      </w:pPr>
    </w:p>
    <w:p w:rsidR="00DB4F8F" w:rsidRPr="00DB4F8F" w:rsidRDefault="00DB4F8F" w:rsidP="00DB4F8F">
      <w:pPr>
        <w:spacing w:after="0" w:line="240" w:lineRule="auto"/>
        <w:ind w:firstLine="207"/>
        <w:rPr>
          <w:rFonts w:ascii="Times New Roman" w:hAnsi="Times New Roman" w:cs="Times New Roman"/>
          <w:sz w:val="24"/>
          <w:szCs w:val="24"/>
          <w:vertAlign w:val="subscript"/>
        </w:rPr>
      </w:pPr>
    </w:p>
    <w:p w:rsidR="00792D04" w:rsidRDefault="00DB4F8F" w:rsidP="00DB4F8F">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01358" cy="27313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001358" cy="2731325"/>
                    </a:xfrm>
                    <a:prstGeom prst="rect">
                      <a:avLst/>
                    </a:prstGeom>
                    <a:noFill/>
                    <a:ln w="9525">
                      <a:noFill/>
                      <a:miter lim="800000"/>
                      <a:headEnd/>
                      <a:tailEnd/>
                    </a:ln>
                  </pic:spPr>
                </pic:pic>
              </a:graphicData>
            </a:graphic>
          </wp:inline>
        </w:drawing>
      </w:r>
    </w:p>
    <w:p w:rsidR="002F5035" w:rsidRDefault="002F5035" w:rsidP="00DB4F8F">
      <w:pPr>
        <w:widowControl w:val="0"/>
        <w:autoSpaceDE w:val="0"/>
        <w:autoSpaceDN w:val="0"/>
        <w:adjustRightInd w:val="0"/>
        <w:spacing w:after="0" w:line="265" w:lineRule="exact"/>
        <w:jc w:val="center"/>
        <w:rPr>
          <w:rFonts w:ascii="Times New Roman" w:hAnsi="Times New Roman" w:cs="Times New Roman"/>
          <w:sz w:val="24"/>
          <w:szCs w:val="24"/>
        </w:rPr>
      </w:pPr>
    </w:p>
    <w:p w:rsidR="002F5035" w:rsidRDefault="002F5035" w:rsidP="00DB4F8F">
      <w:pPr>
        <w:widowControl w:val="0"/>
        <w:autoSpaceDE w:val="0"/>
        <w:autoSpaceDN w:val="0"/>
        <w:adjustRightInd w:val="0"/>
        <w:spacing w:after="0" w:line="265" w:lineRule="exact"/>
        <w:jc w:val="center"/>
        <w:rPr>
          <w:rFonts w:ascii="Times New Roman" w:hAnsi="Times New Roman" w:cs="Times New Roman"/>
          <w:sz w:val="24"/>
          <w:szCs w:val="24"/>
        </w:rPr>
      </w:pPr>
    </w:p>
    <w:p w:rsidR="00DB4F8F" w:rsidRDefault="00DB4F8F" w:rsidP="00DB4F8F">
      <w:pPr>
        <w:widowControl w:val="0"/>
        <w:autoSpaceDE w:val="0"/>
        <w:autoSpaceDN w:val="0"/>
        <w:adjustRightInd w:val="0"/>
        <w:spacing w:after="0" w:line="265" w:lineRule="exact"/>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НОРМЫ РАССТОЯНИЙ УНИВЕРСАЛЬНЫХ СТАНКОВ</w:t>
      </w:r>
    </w:p>
    <w:p w:rsidR="00DB4F8F" w:rsidRDefault="00DB4F8F" w:rsidP="00DB4F8F">
      <w:pPr>
        <w:widowControl w:val="0"/>
        <w:suppressAutoHyphen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 проезда, относительно друг друга, от стен и колонн зданий</w:t>
      </w:r>
    </w:p>
    <w:p w:rsidR="00DB4F8F" w:rsidRDefault="00DB4F8F" w:rsidP="00DB4F8F">
      <w:pPr>
        <w:widowControl w:val="0"/>
        <w:suppressAutoHyphens/>
        <w:spacing w:after="0" w:line="240" w:lineRule="auto"/>
        <w:rPr>
          <w:rFonts w:ascii="Times New Roman" w:hAnsi="Times New Roman" w:cs="Times New Roman"/>
          <w:b/>
          <w:bCs/>
          <w:color w:val="000000"/>
          <w:sz w:val="24"/>
          <w:szCs w:val="24"/>
        </w:rPr>
      </w:pPr>
    </w:p>
    <w:p w:rsidR="00DB4F8F" w:rsidRDefault="00DB4F8F" w:rsidP="00DB4F8F">
      <w:pPr>
        <w:widowControl w:val="0"/>
        <w:suppressAutoHyphens/>
        <w:spacing w:after="0" w:line="240" w:lineRule="auto"/>
        <w:jc w:val="center"/>
        <w:rPr>
          <w:rFonts w:ascii="Times New Roman" w:hAnsi="Times New Roman" w:cs="Times New Roman"/>
          <w:b/>
          <w:bCs/>
          <w:color w:val="000000"/>
          <w:sz w:val="24"/>
          <w:szCs w:val="24"/>
        </w:rPr>
      </w:pPr>
      <w:r>
        <w:rPr>
          <w:rFonts w:ascii="Times New Roman" w:hAnsi="Times New Roman" w:cs="Times New Roman"/>
          <w:noProof/>
          <w:sz w:val="24"/>
          <w:szCs w:val="24"/>
          <w:lang w:eastAsia="ru-RU"/>
        </w:rPr>
        <w:drawing>
          <wp:inline distT="0" distB="0" distL="0" distR="0">
            <wp:extent cx="5676265" cy="2980690"/>
            <wp:effectExtent l="19050" t="0" r="63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5676265" cy="2980690"/>
                    </a:xfrm>
                    <a:prstGeom prst="rect">
                      <a:avLst/>
                    </a:prstGeom>
                    <a:noFill/>
                    <a:ln w="9525">
                      <a:noFill/>
                      <a:miter lim="800000"/>
                      <a:headEnd/>
                      <a:tailEnd/>
                    </a:ln>
                  </pic:spPr>
                </pic:pic>
              </a:graphicData>
            </a:graphic>
          </wp:inline>
        </w:drawing>
      </w:r>
    </w:p>
    <w:p w:rsidR="00DB4F8F" w:rsidRDefault="00DB4F8F" w:rsidP="00DB4F8F">
      <w:pPr>
        <w:widowControl w:val="0"/>
        <w:suppressAutoHyphens/>
        <w:spacing w:after="0" w:line="240" w:lineRule="auto"/>
        <w:rPr>
          <w:rFonts w:ascii="Times New Roman" w:hAnsi="Times New Roman" w:cs="Times New Roman"/>
          <w:b/>
          <w:bCs/>
          <w:color w:val="000000"/>
          <w:sz w:val="24"/>
          <w:szCs w:val="24"/>
        </w:rPr>
      </w:pPr>
    </w:p>
    <w:p w:rsidR="00DB4F8F" w:rsidRPr="00AB682F" w:rsidRDefault="00DB4F8F" w:rsidP="00DB4F8F">
      <w:pPr>
        <w:widowControl w:val="0"/>
        <w:suppressAutoHyphens/>
        <w:spacing w:after="0" w:line="240" w:lineRule="auto"/>
        <w:rPr>
          <w:rFonts w:ascii="Times New Roman" w:hAnsi="Times New Roman" w:cs="Times New Roman"/>
          <w:sz w:val="24"/>
          <w:szCs w:val="24"/>
        </w:rPr>
      </w:pPr>
    </w:p>
    <w:p w:rsidR="00792D04" w:rsidRDefault="00792D04" w:rsidP="00792D04">
      <w:pPr>
        <w:widowControl w:val="0"/>
        <w:suppressAutoHyphens/>
        <w:spacing w:after="0" w:line="240" w:lineRule="auto"/>
        <w:rPr>
          <w:rFonts w:ascii="Times New Roman" w:hAnsi="Times New Roman" w:cs="Times New Roman"/>
          <w:b/>
          <w:sz w:val="24"/>
          <w:szCs w:val="24"/>
        </w:rPr>
      </w:pPr>
      <w:r w:rsidRPr="00CE71C1">
        <w:rPr>
          <w:rFonts w:ascii="Times New Roman" w:hAnsi="Times New Roman" w:cs="Times New Roman"/>
          <w:b/>
          <w:sz w:val="24"/>
          <w:szCs w:val="24"/>
        </w:rPr>
        <w:t xml:space="preserve">4.6 Разработка мероприятий по охране труда, технике безопасности, пожарной безопасности       </w:t>
      </w:r>
    </w:p>
    <w:p w:rsidR="00CC0E18" w:rsidRPr="00CE71C1" w:rsidRDefault="00CC0E18" w:rsidP="00792D04">
      <w:pPr>
        <w:widowControl w:val="0"/>
        <w:suppressAutoHyphens/>
        <w:spacing w:after="0" w:line="240" w:lineRule="auto"/>
        <w:rPr>
          <w:rFonts w:ascii="Times New Roman" w:hAnsi="Times New Roman" w:cs="Times New Roman"/>
          <w:b/>
          <w:sz w:val="24"/>
          <w:szCs w:val="24"/>
        </w:rPr>
      </w:pPr>
    </w:p>
    <w:p w:rsidR="00CC0E18" w:rsidRPr="002D1225" w:rsidRDefault="00CC0E18" w:rsidP="00CC0E18">
      <w:pPr>
        <w:autoSpaceDE w:val="0"/>
        <w:autoSpaceDN w:val="0"/>
        <w:adjustRightInd w:val="0"/>
        <w:spacing w:after="0" w:line="240" w:lineRule="auto"/>
        <w:ind w:right="-2" w:firstLine="709"/>
        <w:jc w:val="both"/>
        <w:rPr>
          <w:rFonts w:ascii="Times New Roman" w:hAnsi="Times New Roman" w:cs="Times New Roman"/>
          <w:sz w:val="24"/>
          <w:szCs w:val="24"/>
        </w:rPr>
      </w:pPr>
      <w:r w:rsidRPr="002D1225">
        <w:rPr>
          <w:rFonts w:ascii="Times New Roman" w:hAnsi="Times New Roman" w:cs="Times New Roman"/>
          <w:sz w:val="24"/>
          <w:szCs w:val="24"/>
        </w:rPr>
        <w:t>Описание техники безопасности при выполнении данной детали</w:t>
      </w:r>
      <w:r>
        <w:rPr>
          <w:rFonts w:ascii="Times New Roman" w:hAnsi="Times New Roman" w:cs="Times New Roman"/>
          <w:sz w:val="24"/>
          <w:szCs w:val="24"/>
        </w:rPr>
        <w:t xml:space="preserve"> </w:t>
      </w:r>
      <w:r w:rsidRPr="002D1225">
        <w:rPr>
          <w:rFonts w:ascii="Times New Roman" w:hAnsi="Times New Roman" w:cs="Times New Roman"/>
          <w:sz w:val="24"/>
          <w:szCs w:val="24"/>
        </w:rPr>
        <w:t>должно соответствовать инструкции по технике безопасности,</w:t>
      </w:r>
      <w:r>
        <w:rPr>
          <w:rFonts w:ascii="Times New Roman" w:hAnsi="Times New Roman" w:cs="Times New Roman"/>
          <w:sz w:val="24"/>
          <w:szCs w:val="24"/>
        </w:rPr>
        <w:t xml:space="preserve"> </w:t>
      </w:r>
      <w:r w:rsidRPr="002D1225">
        <w:rPr>
          <w:rFonts w:ascii="Times New Roman" w:hAnsi="Times New Roman" w:cs="Times New Roman"/>
          <w:sz w:val="24"/>
          <w:szCs w:val="24"/>
        </w:rPr>
        <w:t>выбранного метода изготовления и выпускной квалификационной работе.</w:t>
      </w:r>
    </w:p>
    <w:p w:rsidR="00CC0E18" w:rsidRPr="002D1225" w:rsidRDefault="00CC0E18" w:rsidP="00CC0E18">
      <w:pPr>
        <w:autoSpaceDE w:val="0"/>
        <w:autoSpaceDN w:val="0"/>
        <w:adjustRightInd w:val="0"/>
        <w:spacing w:after="0" w:line="240" w:lineRule="auto"/>
        <w:ind w:right="-2" w:firstLine="709"/>
        <w:jc w:val="both"/>
        <w:rPr>
          <w:rFonts w:ascii="Times New Roman" w:hAnsi="Times New Roman" w:cs="Times New Roman"/>
          <w:sz w:val="24"/>
          <w:szCs w:val="24"/>
        </w:rPr>
      </w:pPr>
      <w:r w:rsidRPr="002D1225">
        <w:rPr>
          <w:rFonts w:ascii="Times New Roman" w:hAnsi="Times New Roman" w:cs="Times New Roman"/>
          <w:sz w:val="24"/>
          <w:szCs w:val="24"/>
        </w:rPr>
        <w:t>Соблюдение экологических норм при выполнении работ.</w:t>
      </w:r>
    </w:p>
    <w:p w:rsidR="002F5035" w:rsidRDefault="00792D04" w:rsidP="00792D04">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 xml:space="preserve">                                 </w:t>
      </w:r>
    </w:p>
    <w:p w:rsidR="00792D04" w:rsidRPr="00AB682F" w:rsidRDefault="00792D04" w:rsidP="00792D04">
      <w:pPr>
        <w:widowControl w:val="0"/>
        <w:suppressAutoHyphens/>
        <w:spacing w:after="0" w:line="240" w:lineRule="auto"/>
        <w:rPr>
          <w:rFonts w:ascii="Times New Roman" w:hAnsi="Times New Roman" w:cs="Times New Roman"/>
          <w:sz w:val="24"/>
          <w:szCs w:val="24"/>
        </w:rPr>
      </w:pPr>
      <w:r w:rsidRPr="00AB682F">
        <w:rPr>
          <w:rFonts w:ascii="Times New Roman" w:hAnsi="Times New Roman" w:cs="Times New Roman"/>
          <w:sz w:val="24"/>
          <w:szCs w:val="24"/>
        </w:rPr>
        <w:t xml:space="preserve">      </w:t>
      </w:r>
    </w:p>
    <w:p w:rsidR="00792D04" w:rsidRPr="00CE71C1" w:rsidRDefault="00792D04" w:rsidP="00792D04">
      <w:pPr>
        <w:tabs>
          <w:tab w:val="left" w:pos="426"/>
          <w:tab w:val="left" w:pos="851"/>
        </w:tabs>
        <w:suppressAutoHyphens/>
        <w:spacing w:after="0" w:line="240" w:lineRule="auto"/>
        <w:jc w:val="both"/>
        <w:rPr>
          <w:rFonts w:ascii="Times New Roman" w:hAnsi="Times New Roman"/>
          <w:b/>
          <w:sz w:val="24"/>
          <w:szCs w:val="24"/>
        </w:rPr>
      </w:pPr>
      <w:r w:rsidRPr="00CE71C1">
        <w:rPr>
          <w:rFonts w:ascii="Times New Roman" w:hAnsi="Times New Roman"/>
          <w:b/>
          <w:sz w:val="24"/>
          <w:szCs w:val="24"/>
        </w:rPr>
        <w:t>5.</w:t>
      </w:r>
      <w:r w:rsidRPr="00CE71C1">
        <w:rPr>
          <w:rFonts w:ascii="Times New Roman" w:hAnsi="Times New Roman"/>
          <w:b/>
          <w:sz w:val="24"/>
          <w:szCs w:val="24"/>
        </w:rPr>
        <w:tab/>
        <w:t>Экономическая часть</w:t>
      </w:r>
    </w:p>
    <w:p w:rsidR="00792D04" w:rsidRPr="00CE71C1" w:rsidRDefault="00792D04" w:rsidP="00792D04">
      <w:pPr>
        <w:tabs>
          <w:tab w:val="left" w:pos="426"/>
          <w:tab w:val="left" w:pos="851"/>
        </w:tabs>
        <w:suppressAutoHyphens/>
        <w:spacing w:after="0" w:line="240" w:lineRule="auto"/>
        <w:jc w:val="both"/>
        <w:rPr>
          <w:rFonts w:ascii="Times New Roman" w:hAnsi="Times New Roman"/>
          <w:b/>
          <w:sz w:val="24"/>
          <w:szCs w:val="24"/>
        </w:rPr>
      </w:pPr>
      <w:r w:rsidRPr="00CE71C1">
        <w:rPr>
          <w:rFonts w:ascii="Times New Roman" w:hAnsi="Times New Roman"/>
          <w:b/>
          <w:sz w:val="24"/>
          <w:szCs w:val="24"/>
        </w:rPr>
        <w:t>5.1</w:t>
      </w:r>
      <w:r w:rsidRPr="00CE71C1">
        <w:rPr>
          <w:rFonts w:ascii="Times New Roman" w:hAnsi="Times New Roman"/>
          <w:b/>
          <w:sz w:val="24"/>
          <w:szCs w:val="24"/>
        </w:rPr>
        <w:tab/>
        <w:t>Расчет производственной себестоимости</w:t>
      </w:r>
    </w:p>
    <w:p w:rsidR="00792D04" w:rsidRDefault="00792D04" w:rsidP="00792D04">
      <w:pPr>
        <w:tabs>
          <w:tab w:val="left" w:pos="426"/>
          <w:tab w:val="left" w:pos="851"/>
        </w:tabs>
        <w:suppressAutoHyphens/>
        <w:spacing w:after="0" w:line="240" w:lineRule="auto"/>
        <w:jc w:val="both"/>
        <w:rPr>
          <w:rFonts w:ascii="Times New Roman" w:hAnsi="Times New Roman"/>
          <w:sz w:val="24"/>
          <w:szCs w:val="24"/>
        </w:rPr>
      </w:pP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Определяем цеховую себестоимость детали, которая складывается из прямых затрат – стоимости материалов за вычетом отходов, основной и дополнительной заработной платы производственных рабочих и цеховых (косвенных) расходов, приходящихся на деталь.</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Экономическую эффективность применения данного технологического процесса рассчитываем сопоставлением себестоимости по двум вариантам: базовому и новому. Базовый вариант технологического процесса составлен на изготовление детали из отливки, полученной литьем в песчаные формы.</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Условно годовая экономия от снижения себестоимости детали составляет:</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Э</w:t>
      </w:r>
      <w:r w:rsidRPr="00C03938">
        <w:rPr>
          <w:rFonts w:ascii="Times New Roman" w:hAnsi="Times New Roman" w:cs="Times New Roman"/>
          <w:sz w:val="24"/>
          <w:szCs w:val="28"/>
          <w:vertAlign w:val="subscript"/>
        </w:rPr>
        <w:t xml:space="preserve">у  </w:t>
      </w:r>
      <w:r w:rsidRPr="00C03938">
        <w:rPr>
          <w:rFonts w:ascii="Times New Roman" w:hAnsi="Times New Roman" w:cs="Times New Roman"/>
          <w:sz w:val="24"/>
          <w:szCs w:val="28"/>
        </w:rPr>
        <w:t>= (С</w:t>
      </w:r>
      <w:r w:rsidRPr="00C03938">
        <w:rPr>
          <w:rFonts w:ascii="Times New Roman" w:hAnsi="Times New Roman" w:cs="Times New Roman"/>
          <w:sz w:val="24"/>
          <w:szCs w:val="28"/>
          <w:vertAlign w:val="subscript"/>
        </w:rPr>
        <w:t>1</w:t>
      </w:r>
      <w:r w:rsidRPr="00C03938">
        <w:rPr>
          <w:rFonts w:ascii="Times New Roman" w:hAnsi="Times New Roman" w:cs="Times New Roman"/>
          <w:sz w:val="24"/>
          <w:szCs w:val="28"/>
        </w:rPr>
        <w:t xml:space="preserve"> + С</w:t>
      </w:r>
      <w:r w:rsidRPr="00C03938">
        <w:rPr>
          <w:rFonts w:ascii="Times New Roman" w:hAnsi="Times New Roman" w:cs="Times New Roman"/>
          <w:sz w:val="24"/>
          <w:szCs w:val="28"/>
          <w:vertAlign w:val="subscript"/>
        </w:rPr>
        <w:t>2</w:t>
      </w:r>
      <w:r w:rsidRPr="00C03938">
        <w:rPr>
          <w:rFonts w:ascii="Times New Roman" w:hAnsi="Times New Roman" w:cs="Times New Roman"/>
          <w:sz w:val="24"/>
          <w:szCs w:val="28"/>
        </w:rPr>
        <w:t xml:space="preserve">) × </w:t>
      </w:r>
      <w:r w:rsidRPr="00C03938">
        <w:rPr>
          <w:rFonts w:ascii="Times New Roman" w:hAnsi="Times New Roman" w:cs="Times New Roman"/>
          <w:sz w:val="24"/>
          <w:szCs w:val="28"/>
          <w:lang w:val="en-US"/>
        </w:rPr>
        <w:t>N</w:t>
      </w:r>
      <w:r w:rsidRPr="00C03938">
        <w:rPr>
          <w:rFonts w:ascii="Times New Roman" w:hAnsi="Times New Roman" w:cs="Times New Roman"/>
          <w:sz w:val="24"/>
          <w:szCs w:val="28"/>
        </w:rPr>
        <w:t>;</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Э</w:t>
      </w:r>
      <w:r w:rsidRPr="00C03938">
        <w:rPr>
          <w:rFonts w:ascii="Times New Roman" w:hAnsi="Times New Roman" w:cs="Times New Roman"/>
          <w:sz w:val="24"/>
          <w:szCs w:val="28"/>
          <w:vertAlign w:val="subscript"/>
        </w:rPr>
        <w:t xml:space="preserve">у </w:t>
      </w:r>
      <w:r w:rsidRPr="00C03938">
        <w:rPr>
          <w:rFonts w:ascii="Times New Roman" w:hAnsi="Times New Roman" w:cs="Times New Roman"/>
          <w:sz w:val="24"/>
          <w:szCs w:val="28"/>
        </w:rPr>
        <w:t xml:space="preserve"> = (2203,47 - 2034,58) × 6000 =1013340 руб.</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При получении заготовки литьем в песчаные формы можно довести размеры заготовки до предельных размеров детали и на обработке экономится до 20 минут времени, а это составит:</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97,5 × 20 / 60 = 33 руб.</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Кроме этого заготовка проектируемого варианта технологического процесса дешевле заготовки базового технологического процесса. Разница составляет 168,89 руб.</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На годовой объем экономия составит:</w:t>
      </w:r>
    </w:p>
    <w:p w:rsidR="00C03938" w:rsidRPr="00C03938" w:rsidRDefault="00C03938" w:rsidP="00C03938">
      <w:pPr>
        <w:spacing w:after="0" w:line="240" w:lineRule="auto"/>
        <w:ind w:firstLine="851"/>
        <w:rPr>
          <w:rFonts w:ascii="Times New Roman" w:hAnsi="Times New Roman" w:cs="Times New Roman"/>
          <w:sz w:val="24"/>
          <w:szCs w:val="28"/>
        </w:rPr>
      </w:pPr>
      <w:r w:rsidRPr="00C03938">
        <w:rPr>
          <w:rFonts w:ascii="Times New Roman" w:hAnsi="Times New Roman" w:cs="Times New Roman"/>
          <w:sz w:val="24"/>
          <w:szCs w:val="28"/>
        </w:rPr>
        <w:t>168,89 × 6000 = 1013340 руб.</w:t>
      </w:r>
    </w:p>
    <w:p w:rsidR="00792D04" w:rsidRPr="00C03938" w:rsidRDefault="00792D04" w:rsidP="00792D04">
      <w:pPr>
        <w:tabs>
          <w:tab w:val="left" w:pos="426"/>
          <w:tab w:val="left" w:pos="851"/>
        </w:tabs>
        <w:suppressAutoHyphens/>
        <w:spacing w:after="0" w:line="240" w:lineRule="auto"/>
        <w:jc w:val="both"/>
        <w:rPr>
          <w:rFonts w:ascii="Times New Roman" w:hAnsi="Times New Roman" w:cs="Times New Roman"/>
          <w:sz w:val="28"/>
          <w:szCs w:val="24"/>
        </w:rPr>
      </w:pPr>
    </w:p>
    <w:p w:rsidR="00792D04" w:rsidRPr="00CE71C1" w:rsidRDefault="00792D04" w:rsidP="00792D04">
      <w:pPr>
        <w:tabs>
          <w:tab w:val="left" w:pos="426"/>
          <w:tab w:val="left" w:pos="851"/>
        </w:tabs>
        <w:suppressAutoHyphens/>
        <w:spacing w:after="0" w:line="240" w:lineRule="auto"/>
        <w:jc w:val="both"/>
        <w:rPr>
          <w:rFonts w:ascii="Times New Roman" w:hAnsi="Times New Roman"/>
          <w:b/>
          <w:sz w:val="24"/>
          <w:szCs w:val="24"/>
        </w:rPr>
      </w:pPr>
      <w:r w:rsidRPr="00CE71C1">
        <w:rPr>
          <w:rFonts w:ascii="Times New Roman" w:hAnsi="Times New Roman"/>
          <w:b/>
          <w:sz w:val="24"/>
          <w:szCs w:val="24"/>
        </w:rPr>
        <w:lastRenderedPageBreak/>
        <w:t>5.2</w:t>
      </w:r>
      <w:r w:rsidRPr="00CE71C1">
        <w:rPr>
          <w:rFonts w:ascii="Times New Roman" w:hAnsi="Times New Roman"/>
          <w:b/>
          <w:sz w:val="24"/>
          <w:szCs w:val="24"/>
        </w:rPr>
        <w:tab/>
        <w:t>Составление сметы затрат. Определение цены детали</w:t>
      </w:r>
    </w:p>
    <w:p w:rsidR="0097174B" w:rsidRDefault="0097174B" w:rsidP="002D1225">
      <w:pPr>
        <w:autoSpaceDE w:val="0"/>
        <w:autoSpaceDN w:val="0"/>
        <w:adjustRightInd w:val="0"/>
        <w:spacing w:after="0" w:line="240" w:lineRule="auto"/>
        <w:ind w:left="-567" w:right="-284"/>
        <w:rPr>
          <w:rFonts w:ascii="Times New Roman" w:hAnsi="Times New Roman" w:cs="Times New Roman"/>
          <w:b/>
          <w:bCs/>
          <w:sz w:val="24"/>
          <w:szCs w:val="24"/>
        </w:rPr>
      </w:pPr>
    </w:p>
    <w:p w:rsidR="00C03938" w:rsidRPr="00C03938" w:rsidRDefault="00C03938" w:rsidP="00C03938">
      <w:pPr>
        <w:spacing w:after="0" w:line="240" w:lineRule="auto"/>
        <w:ind w:firstLine="851"/>
        <w:rPr>
          <w:rFonts w:ascii="Times New Roman" w:hAnsi="Times New Roman" w:cs="Times New Roman"/>
          <w:sz w:val="24"/>
          <w:szCs w:val="24"/>
        </w:rPr>
      </w:pPr>
      <w:r w:rsidRPr="00C03938">
        <w:rPr>
          <w:rFonts w:ascii="Times New Roman" w:hAnsi="Times New Roman" w:cs="Times New Roman"/>
          <w:sz w:val="24"/>
          <w:szCs w:val="24"/>
        </w:rPr>
        <w:t xml:space="preserve">Составим калькуляции для двух вариантов технологического процесса и результаты занесем в таблицу </w:t>
      </w:r>
    </w:p>
    <w:tbl>
      <w:tblPr>
        <w:tblpPr w:leftFromText="180" w:rightFromText="180" w:vertAnchor="text" w:horzAnchor="margin" w:tblpXSpec="center"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70"/>
        <w:gridCol w:w="2647"/>
      </w:tblGrid>
      <w:tr w:rsidR="00C03938" w:rsidRPr="00C03938" w:rsidTr="00C03938">
        <w:tc>
          <w:tcPr>
            <w:tcW w:w="4536" w:type="dxa"/>
            <w:vMerge w:val="restart"/>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Наименование</w:t>
            </w:r>
          </w:p>
        </w:tc>
        <w:tc>
          <w:tcPr>
            <w:tcW w:w="5317" w:type="dxa"/>
            <w:gridSpan w:val="2"/>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Сумма</w:t>
            </w:r>
          </w:p>
        </w:tc>
      </w:tr>
      <w:tr w:rsidR="00C03938" w:rsidRPr="00C03938" w:rsidTr="00C03938">
        <w:tc>
          <w:tcPr>
            <w:tcW w:w="4536" w:type="dxa"/>
            <w:vMerge/>
            <w:shd w:val="clear" w:color="auto" w:fill="auto"/>
          </w:tcPr>
          <w:p w:rsidR="00C03938" w:rsidRPr="00C03938" w:rsidRDefault="00C03938" w:rsidP="00C03938">
            <w:pPr>
              <w:spacing w:after="0" w:line="240" w:lineRule="auto"/>
              <w:rPr>
                <w:rFonts w:ascii="Times New Roman" w:hAnsi="Times New Roman" w:cs="Times New Roman"/>
                <w:sz w:val="24"/>
                <w:szCs w:val="24"/>
              </w:rPr>
            </w:pP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Базовый ТП</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Проектируемый ТП</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Материал</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223,4</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2234</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Основная зарплата</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9,68</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8,80</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Дополнительная зарплата</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1,74</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1,60</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Страховые взносы</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3,00</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2,73</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Прямые затраты</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2471,8</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2247,1</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Накладные цеховые расходы</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20,33</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18,48</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Заводские расходы</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7,44</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6,76</w:t>
            </w:r>
          </w:p>
        </w:tc>
      </w:tr>
      <w:tr w:rsidR="00C03938" w:rsidRPr="00C03938" w:rsidTr="00C03938">
        <w:tc>
          <w:tcPr>
            <w:tcW w:w="4536"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Производственная себестоимость</w:t>
            </w:r>
          </w:p>
        </w:tc>
        <w:tc>
          <w:tcPr>
            <w:tcW w:w="2670"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2545,0</w:t>
            </w:r>
          </w:p>
        </w:tc>
        <w:tc>
          <w:tcPr>
            <w:tcW w:w="2647"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2313,6</w:t>
            </w:r>
          </w:p>
        </w:tc>
      </w:tr>
    </w:tbl>
    <w:p w:rsidR="00C03938" w:rsidRPr="00C03938" w:rsidRDefault="00C03938" w:rsidP="00C03938">
      <w:pPr>
        <w:spacing w:after="0" w:line="240" w:lineRule="auto"/>
        <w:rPr>
          <w:rFonts w:ascii="Times New Roman" w:hAnsi="Times New Roman" w:cs="Times New Roman"/>
          <w:sz w:val="24"/>
          <w:szCs w:val="24"/>
        </w:rPr>
      </w:pPr>
    </w:p>
    <w:p w:rsidR="00C03938" w:rsidRDefault="00C03938" w:rsidP="00C03938">
      <w:pPr>
        <w:spacing w:after="0" w:line="240" w:lineRule="auto"/>
        <w:ind w:firstLine="851"/>
        <w:rPr>
          <w:rFonts w:ascii="Times New Roman" w:hAnsi="Times New Roman" w:cs="Times New Roman"/>
          <w:sz w:val="24"/>
          <w:szCs w:val="24"/>
        </w:rPr>
      </w:pPr>
    </w:p>
    <w:p w:rsidR="00C03938" w:rsidRPr="00C03938" w:rsidRDefault="00C03938" w:rsidP="00C03938">
      <w:pPr>
        <w:spacing w:after="0" w:line="240" w:lineRule="auto"/>
        <w:ind w:firstLine="851"/>
        <w:rPr>
          <w:rFonts w:ascii="Times New Roman" w:hAnsi="Times New Roman" w:cs="Times New Roman"/>
          <w:sz w:val="24"/>
          <w:szCs w:val="24"/>
        </w:rPr>
      </w:pPr>
      <w:r w:rsidRPr="00C03938">
        <w:rPr>
          <w:rFonts w:ascii="Times New Roman" w:hAnsi="Times New Roman" w:cs="Times New Roman"/>
          <w:sz w:val="24"/>
          <w:szCs w:val="24"/>
        </w:rPr>
        <w:t>Экономия на одну деталь составит:</w:t>
      </w:r>
    </w:p>
    <w:p w:rsidR="00C03938" w:rsidRPr="00C03938" w:rsidRDefault="00C03938" w:rsidP="00C03938">
      <w:pPr>
        <w:spacing w:after="0" w:line="240" w:lineRule="auto"/>
        <w:ind w:firstLine="851"/>
        <w:rPr>
          <w:rFonts w:ascii="Times New Roman" w:hAnsi="Times New Roman" w:cs="Times New Roman"/>
          <w:sz w:val="24"/>
          <w:szCs w:val="24"/>
        </w:rPr>
      </w:pPr>
      <w:r w:rsidRPr="00C03938">
        <w:rPr>
          <w:rFonts w:ascii="Times New Roman" w:hAnsi="Times New Roman" w:cs="Times New Roman"/>
          <w:sz w:val="24"/>
          <w:szCs w:val="24"/>
        </w:rPr>
        <w:t>Э</w:t>
      </w:r>
      <w:r w:rsidRPr="00C03938">
        <w:rPr>
          <w:rFonts w:ascii="Times New Roman" w:hAnsi="Times New Roman" w:cs="Times New Roman"/>
          <w:sz w:val="24"/>
          <w:szCs w:val="24"/>
          <w:vertAlign w:val="subscript"/>
        </w:rPr>
        <w:t>дет.</w:t>
      </w:r>
      <w:r w:rsidRPr="00C03938">
        <w:rPr>
          <w:rFonts w:ascii="Times New Roman" w:hAnsi="Times New Roman" w:cs="Times New Roman"/>
          <w:sz w:val="24"/>
          <w:szCs w:val="24"/>
        </w:rPr>
        <w:t>= 2545,0 – 2313,6 = 231,4 руб.</w:t>
      </w:r>
    </w:p>
    <w:p w:rsidR="00C03938" w:rsidRPr="00C03938" w:rsidRDefault="00C03938" w:rsidP="00C03938">
      <w:pPr>
        <w:spacing w:after="0" w:line="240" w:lineRule="auto"/>
        <w:ind w:firstLine="851"/>
        <w:rPr>
          <w:rFonts w:ascii="Times New Roman" w:hAnsi="Times New Roman" w:cs="Times New Roman"/>
          <w:sz w:val="24"/>
          <w:szCs w:val="24"/>
        </w:rPr>
      </w:pPr>
      <w:r w:rsidRPr="00C03938">
        <w:rPr>
          <w:rFonts w:ascii="Times New Roman" w:hAnsi="Times New Roman" w:cs="Times New Roman"/>
          <w:sz w:val="24"/>
          <w:szCs w:val="24"/>
        </w:rPr>
        <w:t>Экономия на весь объем производственной программы составит:</w:t>
      </w:r>
    </w:p>
    <w:p w:rsidR="00C03938" w:rsidRPr="00C03938" w:rsidRDefault="00C03938" w:rsidP="00C03938">
      <w:pPr>
        <w:spacing w:after="0" w:line="240" w:lineRule="auto"/>
        <w:ind w:firstLine="851"/>
        <w:rPr>
          <w:rFonts w:ascii="Times New Roman" w:hAnsi="Times New Roman" w:cs="Times New Roman"/>
          <w:sz w:val="24"/>
          <w:szCs w:val="24"/>
        </w:rPr>
      </w:pPr>
      <w:r w:rsidRPr="00C03938">
        <w:rPr>
          <w:rFonts w:ascii="Times New Roman" w:hAnsi="Times New Roman" w:cs="Times New Roman"/>
          <w:sz w:val="24"/>
          <w:szCs w:val="24"/>
        </w:rPr>
        <w:t>Э</w:t>
      </w:r>
      <w:r w:rsidRPr="00C03938">
        <w:rPr>
          <w:rFonts w:ascii="Times New Roman" w:hAnsi="Times New Roman" w:cs="Times New Roman"/>
          <w:sz w:val="24"/>
          <w:szCs w:val="24"/>
          <w:vertAlign w:val="subscript"/>
        </w:rPr>
        <w:t>дет.П</w:t>
      </w:r>
      <w:r w:rsidRPr="00C03938">
        <w:rPr>
          <w:rFonts w:ascii="Times New Roman" w:hAnsi="Times New Roman" w:cs="Times New Roman"/>
          <w:sz w:val="24"/>
          <w:szCs w:val="24"/>
        </w:rPr>
        <w:t xml:space="preserve"> = 231,4 × 6000 = 1288474,13 руб.</w:t>
      </w:r>
    </w:p>
    <w:p w:rsidR="00C03938" w:rsidRPr="00C03938" w:rsidRDefault="00C03938" w:rsidP="00C03938">
      <w:pPr>
        <w:spacing w:after="0" w:line="240" w:lineRule="auto"/>
        <w:rPr>
          <w:rFonts w:ascii="Times New Roman" w:hAnsi="Times New Roman" w:cs="Times New Roman"/>
          <w:b/>
          <w:sz w:val="24"/>
          <w:szCs w:val="24"/>
        </w:rPr>
      </w:pPr>
    </w:p>
    <w:p w:rsidR="00C03938" w:rsidRPr="00C03938" w:rsidRDefault="00C03938" w:rsidP="00C03938">
      <w:pPr>
        <w:spacing w:after="0" w:line="240" w:lineRule="auto"/>
        <w:ind w:firstLine="851"/>
        <w:rPr>
          <w:rFonts w:ascii="Times New Roman" w:hAnsi="Times New Roman" w:cs="Times New Roman"/>
          <w:sz w:val="24"/>
          <w:szCs w:val="24"/>
        </w:rPr>
      </w:pPr>
      <w:r w:rsidRPr="00C03938">
        <w:rPr>
          <w:rFonts w:ascii="Times New Roman" w:hAnsi="Times New Roman" w:cs="Times New Roman"/>
          <w:sz w:val="24"/>
          <w:szCs w:val="24"/>
        </w:rPr>
        <w:t>Расчет технико-экономических показателей базового и проектируемого технологического процесса</w:t>
      </w:r>
    </w:p>
    <w:p w:rsidR="00C03938" w:rsidRPr="00C03938" w:rsidRDefault="00C03938" w:rsidP="00C03938">
      <w:pPr>
        <w:spacing w:after="0" w:line="240" w:lineRule="auto"/>
        <w:rPr>
          <w:rFonts w:ascii="Times New Roman" w:hAnsi="Times New Roman" w:cs="Times New Roman"/>
          <w:b/>
          <w:sz w:val="24"/>
          <w:szCs w:val="24"/>
        </w:rPr>
      </w:pPr>
    </w:p>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Таблица– Технико-экономические показатели базового и проектируемого вариатов технологического процесса</w:t>
      </w:r>
    </w:p>
    <w:p w:rsidR="00C03938" w:rsidRPr="00C03938" w:rsidRDefault="00C03938" w:rsidP="00C03938">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17"/>
        <w:gridCol w:w="3284"/>
      </w:tblGrid>
      <w:tr w:rsidR="00C03938" w:rsidRPr="00C03938" w:rsidTr="00835BFD">
        <w:trPr>
          <w:jc w:val="center"/>
        </w:trPr>
        <w:tc>
          <w:tcPr>
            <w:tcW w:w="3652"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p>
        </w:tc>
        <w:tc>
          <w:tcPr>
            <w:tcW w:w="2918"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Базовый ТП</w:t>
            </w:r>
          </w:p>
        </w:tc>
        <w:tc>
          <w:tcPr>
            <w:tcW w:w="3285"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Проектируемый ТП</w:t>
            </w:r>
          </w:p>
        </w:tc>
      </w:tr>
      <w:tr w:rsidR="00C03938" w:rsidRPr="00C03938" w:rsidTr="00835BFD">
        <w:trPr>
          <w:jc w:val="center"/>
        </w:trPr>
        <w:tc>
          <w:tcPr>
            <w:tcW w:w="3652"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b/>
                <w:sz w:val="24"/>
                <w:szCs w:val="24"/>
              </w:rPr>
              <w:t>Ц</w:t>
            </w:r>
            <w:r w:rsidRPr="00C03938">
              <w:rPr>
                <w:rFonts w:ascii="Times New Roman" w:hAnsi="Times New Roman" w:cs="Times New Roman"/>
                <w:sz w:val="24"/>
                <w:szCs w:val="24"/>
              </w:rPr>
              <w:t xml:space="preserve"> (Ц = С + 18% + 50%)</w:t>
            </w:r>
          </w:p>
        </w:tc>
        <w:tc>
          <w:tcPr>
            <w:tcW w:w="2918"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3817,5</w:t>
            </w:r>
          </w:p>
        </w:tc>
        <w:tc>
          <w:tcPr>
            <w:tcW w:w="3285"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3470,4</w:t>
            </w:r>
          </w:p>
        </w:tc>
      </w:tr>
      <w:tr w:rsidR="00C03938" w:rsidRPr="00C03938" w:rsidTr="00835BFD">
        <w:trPr>
          <w:jc w:val="center"/>
        </w:trPr>
        <w:tc>
          <w:tcPr>
            <w:tcW w:w="3652"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b/>
                <w:sz w:val="24"/>
                <w:szCs w:val="24"/>
                <w:lang w:val="en-US"/>
              </w:rPr>
              <w:t>V</w:t>
            </w:r>
            <w:r w:rsidRPr="00C03938">
              <w:rPr>
                <w:rFonts w:ascii="Times New Roman" w:hAnsi="Times New Roman" w:cs="Times New Roman"/>
                <w:b/>
                <w:sz w:val="24"/>
                <w:szCs w:val="24"/>
                <w:vertAlign w:val="subscript"/>
              </w:rPr>
              <w:t>реал</w:t>
            </w:r>
            <w:r w:rsidRPr="00C03938">
              <w:rPr>
                <w:rFonts w:ascii="Times New Roman" w:hAnsi="Times New Roman" w:cs="Times New Roman"/>
                <w:sz w:val="24"/>
                <w:szCs w:val="24"/>
              </w:rPr>
              <w:t xml:space="preserve"> (</w:t>
            </w:r>
            <w:r w:rsidRPr="00C03938">
              <w:rPr>
                <w:rFonts w:ascii="Times New Roman" w:hAnsi="Times New Roman" w:cs="Times New Roman"/>
                <w:sz w:val="24"/>
                <w:szCs w:val="24"/>
                <w:lang w:val="en-US"/>
              </w:rPr>
              <w:t>V</w:t>
            </w:r>
            <w:r w:rsidRPr="00C03938">
              <w:rPr>
                <w:rFonts w:ascii="Times New Roman" w:hAnsi="Times New Roman" w:cs="Times New Roman"/>
                <w:sz w:val="24"/>
                <w:szCs w:val="24"/>
                <w:vertAlign w:val="subscript"/>
              </w:rPr>
              <w:t>реал</w:t>
            </w:r>
            <w:r w:rsidRPr="00C03938">
              <w:rPr>
                <w:rFonts w:ascii="Times New Roman" w:hAnsi="Times New Roman" w:cs="Times New Roman"/>
                <w:sz w:val="24"/>
                <w:szCs w:val="24"/>
              </w:rPr>
              <w:t xml:space="preserve"> = </w:t>
            </w:r>
            <w:r w:rsidRPr="00C03938">
              <w:rPr>
                <w:rFonts w:ascii="Times New Roman" w:hAnsi="Times New Roman" w:cs="Times New Roman"/>
                <w:sz w:val="24"/>
                <w:szCs w:val="24"/>
                <w:lang w:val="en-US"/>
              </w:rPr>
              <w:t>N</w:t>
            </w:r>
            <w:r w:rsidRPr="00C03938">
              <w:rPr>
                <w:rFonts w:ascii="Times New Roman" w:hAnsi="Times New Roman" w:cs="Times New Roman"/>
                <w:sz w:val="24"/>
                <w:szCs w:val="24"/>
              </w:rPr>
              <w:t xml:space="preserve"> × Ц)</w:t>
            </w:r>
          </w:p>
        </w:tc>
        <w:tc>
          <w:tcPr>
            <w:tcW w:w="2918"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22905000</w:t>
            </w:r>
          </w:p>
        </w:tc>
        <w:tc>
          <w:tcPr>
            <w:tcW w:w="3285"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20822400</w:t>
            </w:r>
          </w:p>
        </w:tc>
      </w:tr>
      <w:tr w:rsidR="00C03938" w:rsidRPr="00C03938" w:rsidTr="00835BFD">
        <w:trPr>
          <w:jc w:val="center"/>
        </w:trPr>
        <w:tc>
          <w:tcPr>
            <w:tcW w:w="3652"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b/>
                <w:sz w:val="24"/>
                <w:szCs w:val="24"/>
              </w:rPr>
              <w:t>З</w:t>
            </w:r>
            <w:r w:rsidRPr="00C03938">
              <w:rPr>
                <w:rFonts w:ascii="Times New Roman" w:hAnsi="Times New Roman" w:cs="Times New Roman"/>
                <w:b/>
                <w:sz w:val="24"/>
                <w:szCs w:val="24"/>
                <w:vertAlign w:val="subscript"/>
              </w:rPr>
              <w:t>на 1 руб</w:t>
            </w:r>
            <w:r w:rsidRPr="00C03938">
              <w:rPr>
                <w:rFonts w:ascii="Times New Roman" w:hAnsi="Times New Roman" w:cs="Times New Roman"/>
                <w:sz w:val="24"/>
                <w:szCs w:val="24"/>
              </w:rPr>
              <w:t xml:space="preserve"> (З</w:t>
            </w:r>
            <w:r w:rsidRPr="00C03938">
              <w:rPr>
                <w:rFonts w:ascii="Times New Roman" w:hAnsi="Times New Roman" w:cs="Times New Roman"/>
                <w:sz w:val="24"/>
                <w:szCs w:val="24"/>
                <w:vertAlign w:val="subscript"/>
              </w:rPr>
              <w:t>на 1 руб.</w:t>
            </w:r>
            <w:r w:rsidRPr="00C03938">
              <w:rPr>
                <w:rFonts w:ascii="Times New Roman" w:hAnsi="Times New Roman" w:cs="Times New Roman"/>
                <w:sz w:val="24"/>
                <w:szCs w:val="24"/>
              </w:rPr>
              <w:t xml:space="preserve"> = С</w:t>
            </w:r>
            <w:r w:rsidRPr="00C03938">
              <w:rPr>
                <w:rFonts w:ascii="Times New Roman" w:hAnsi="Times New Roman" w:cs="Times New Roman"/>
                <w:sz w:val="24"/>
                <w:szCs w:val="24"/>
                <w:vertAlign w:val="subscript"/>
              </w:rPr>
              <w:t>ед.</w:t>
            </w:r>
            <w:r w:rsidRPr="00C03938">
              <w:rPr>
                <w:rFonts w:ascii="Times New Roman" w:hAnsi="Times New Roman" w:cs="Times New Roman"/>
                <w:sz w:val="24"/>
                <w:szCs w:val="24"/>
              </w:rPr>
              <w:t>/</w:t>
            </w:r>
            <w:r w:rsidRPr="00C03938">
              <w:rPr>
                <w:rFonts w:ascii="Times New Roman" w:hAnsi="Times New Roman" w:cs="Times New Roman"/>
                <w:sz w:val="24"/>
                <w:szCs w:val="24"/>
                <w:lang w:val="en-US"/>
              </w:rPr>
              <w:t>V</w:t>
            </w:r>
            <w:r w:rsidRPr="00C03938">
              <w:rPr>
                <w:rFonts w:ascii="Times New Roman" w:hAnsi="Times New Roman" w:cs="Times New Roman"/>
                <w:sz w:val="24"/>
                <w:szCs w:val="24"/>
                <w:vertAlign w:val="subscript"/>
              </w:rPr>
              <w:t>реал)</w:t>
            </w:r>
          </w:p>
        </w:tc>
        <w:tc>
          <w:tcPr>
            <w:tcW w:w="2918"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0,01</w:t>
            </w:r>
          </w:p>
        </w:tc>
        <w:tc>
          <w:tcPr>
            <w:tcW w:w="3285"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0,01</w:t>
            </w:r>
          </w:p>
        </w:tc>
      </w:tr>
      <w:tr w:rsidR="00C03938" w:rsidRPr="00C03938" w:rsidTr="00835BFD">
        <w:trPr>
          <w:jc w:val="center"/>
        </w:trPr>
        <w:tc>
          <w:tcPr>
            <w:tcW w:w="3652"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b/>
                <w:sz w:val="24"/>
                <w:szCs w:val="24"/>
              </w:rPr>
              <w:t>В</w:t>
            </w:r>
            <w:r w:rsidRPr="00C03938">
              <w:rPr>
                <w:rFonts w:ascii="Times New Roman" w:hAnsi="Times New Roman" w:cs="Times New Roman"/>
                <w:b/>
                <w:sz w:val="24"/>
                <w:szCs w:val="24"/>
                <w:vertAlign w:val="subscript"/>
                <w:lang w:val="en-US"/>
              </w:rPr>
              <w:t>i</w:t>
            </w:r>
            <w:r w:rsidRPr="00C03938">
              <w:rPr>
                <w:rFonts w:ascii="Times New Roman" w:hAnsi="Times New Roman" w:cs="Times New Roman"/>
                <w:b/>
                <w:sz w:val="24"/>
                <w:szCs w:val="24"/>
              </w:rPr>
              <w:t xml:space="preserve"> </w:t>
            </w:r>
            <w:r w:rsidRPr="00C03938">
              <w:rPr>
                <w:rFonts w:ascii="Times New Roman" w:hAnsi="Times New Roman" w:cs="Times New Roman"/>
                <w:sz w:val="24"/>
                <w:szCs w:val="24"/>
              </w:rPr>
              <w:t>(В</w:t>
            </w:r>
            <w:r w:rsidRPr="00C03938">
              <w:rPr>
                <w:rFonts w:ascii="Times New Roman" w:hAnsi="Times New Roman" w:cs="Times New Roman"/>
                <w:sz w:val="24"/>
                <w:szCs w:val="24"/>
                <w:vertAlign w:val="subscript"/>
                <w:lang w:val="en-US"/>
              </w:rPr>
              <w:t>i</w:t>
            </w:r>
            <w:r w:rsidRPr="00C03938">
              <w:rPr>
                <w:rFonts w:ascii="Times New Roman" w:hAnsi="Times New Roman" w:cs="Times New Roman"/>
                <w:sz w:val="24"/>
                <w:szCs w:val="24"/>
              </w:rPr>
              <w:t xml:space="preserve"> = </w:t>
            </w:r>
            <w:r w:rsidRPr="00C03938">
              <w:rPr>
                <w:rFonts w:ascii="Times New Roman" w:hAnsi="Times New Roman" w:cs="Times New Roman"/>
                <w:sz w:val="24"/>
                <w:szCs w:val="24"/>
                <w:lang w:val="en-US"/>
              </w:rPr>
              <w:t>N</w:t>
            </w:r>
            <w:r w:rsidRPr="00C03938">
              <w:rPr>
                <w:rFonts w:ascii="Times New Roman" w:hAnsi="Times New Roman" w:cs="Times New Roman"/>
                <w:sz w:val="24"/>
                <w:szCs w:val="24"/>
              </w:rPr>
              <w:t>/</w:t>
            </w:r>
            <w:r w:rsidRPr="00C03938">
              <w:rPr>
                <w:rFonts w:ascii="Times New Roman" w:hAnsi="Times New Roman" w:cs="Times New Roman"/>
                <w:sz w:val="24"/>
                <w:szCs w:val="24"/>
                <w:lang w:val="en-US"/>
              </w:rPr>
              <w:t>n</w:t>
            </w:r>
            <w:r w:rsidRPr="00C03938">
              <w:rPr>
                <w:rFonts w:ascii="Times New Roman" w:hAnsi="Times New Roman" w:cs="Times New Roman"/>
                <w:sz w:val="24"/>
                <w:szCs w:val="24"/>
              </w:rPr>
              <w:t>)</w:t>
            </w:r>
          </w:p>
        </w:tc>
        <w:tc>
          <w:tcPr>
            <w:tcW w:w="2918"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1000</w:t>
            </w:r>
          </w:p>
        </w:tc>
        <w:tc>
          <w:tcPr>
            <w:tcW w:w="3285" w:type="dxa"/>
            <w:shd w:val="clear" w:color="auto" w:fill="auto"/>
          </w:tcPr>
          <w:p w:rsidR="00C03938" w:rsidRPr="00C03938" w:rsidRDefault="00C03938" w:rsidP="00C03938">
            <w:pPr>
              <w:spacing w:after="0" w:line="240" w:lineRule="auto"/>
              <w:rPr>
                <w:rFonts w:ascii="Times New Roman" w:hAnsi="Times New Roman" w:cs="Times New Roman"/>
                <w:sz w:val="24"/>
                <w:szCs w:val="24"/>
              </w:rPr>
            </w:pPr>
            <w:r w:rsidRPr="00C03938">
              <w:rPr>
                <w:rFonts w:ascii="Times New Roman" w:hAnsi="Times New Roman" w:cs="Times New Roman"/>
                <w:sz w:val="24"/>
                <w:szCs w:val="24"/>
              </w:rPr>
              <w:t>1200</w:t>
            </w:r>
          </w:p>
        </w:tc>
      </w:tr>
    </w:tbl>
    <w:p w:rsidR="00C03938" w:rsidRPr="00C03938" w:rsidRDefault="00C03938" w:rsidP="00C03938">
      <w:pPr>
        <w:spacing w:after="0" w:line="240" w:lineRule="auto"/>
        <w:rPr>
          <w:rFonts w:ascii="Times New Roman" w:hAnsi="Times New Roman" w:cs="Times New Roman"/>
          <w:sz w:val="24"/>
          <w:szCs w:val="24"/>
        </w:rPr>
      </w:pPr>
    </w:p>
    <w:p w:rsidR="0097174B" w:rsidRDefault="0097174B" w:rsidP="002D1225">
      <w:pPr>
        <w:autoSpaceDE w:val="0"/>
        <w:autoSpaceDN w:val="0"/>
        <w:adjustRightInd w:val="0"/>
        <w:spacing w:after="0" w:line="240" w:lineRule="auto"/>
        <w:ind w:left="-567" w:right="-284"/>
        <w:rPr>
          <w:rFonts w:ascii="Times New Roman" w:hAnsi="Times New Roman" w:cs="Times New Roman"/>
          <w:b/>
          <w:bCs/>
          <w:sz w:val="24"/>
          <w:szCs w:val="24"/>
        </w:rPr>
      </w:pPr>
    </w:p>
    <w:p w:rsidR="002D1225" w:rsidRPr="002D1225" w:rsidRDefault="002D1225" w:rsidP="00B223DD">
      <w:pPr>
        <w:autoSpaceDE w:val="0"/>
        <w:autoSpaceDN w:val="0"/>
        <w:adjustRightInd w:val="0"/>
        <w:spacing w:after="0" w:line="240" w:lineRule="auto"/>
        <w:ind w:right="-2" w:firstLine="709"/>
        <w:rPr>
          <w:rFonts w:ascii="Times New Roman" w:hAnsi="Times New Roman" w:cs="Times New Roman"/>
          <w:b/>
          <w:bCs/>
          <w:sz w:val="24"/>
          <w:szCs w:val="24"/>
        </w:rPr>
      </w:pPr>
      <w:r w:rsidRPr="002D1225">
        <w:rPr>
          <w:rFonts w:ascii="Times New Roman" w:hAnsi="Times New Roman" w:cs="Times New Roman"/>
          <w:b/>
          <w:bCs/>
          <w:sz w:val="24"/>
          <w:szCs w:val="24"/>
        </w:rPr>
        <w:t>ЗАКЛЮЧЕНИЕ</w:t>
      </w:r>
    </w:p>
    <w:p w:rsidR="002D1225" w:rsidRPr="002821AA" w:rsidRDefault="002D1225" w:rsidP="00B223DD">
      <w:pPr>
        <w:autoSpaceDE w:val="0"/>
        <w:autoSpaceDN w:val="0"/>
        <w:adjustRightInd w:val="0"/>
        <w:spacing w:after="0" w:line="240" w:lineRule="auto"/>
        <w:ind w:right="-2" w:firstLine="709"/>
        <w:rPr>
          <w:rFonts w:ascii="Times New Roman" w:hAnsi="Times New Roman" w:cs="Times New Roman"/>
          <w:sz w:val="24"/>
          <w:szCs w:val="24"/>
        </w:rPr>
      </w:pPr>
      <w:r w:rsidRPr="002D1225">
        <w:rPr>
          <w:rFonts w:ascii="Times New Roman" w:hAnsi="Times New Roman" w:cs="Times New Roman"/>
          <w:sz w:val="24"/>
          <w:szCs w:val="24"/>
        </w:rPr>
        <w:t>В заключении формулируются общие выводы, отражающие наиболее</w:t>
      </w:r>
      <w:r w:rsidR="002821AA">
        <w:rPr>
          <w:rFonts w:ascii="Times New Roman" w:hAnsi="Times New Roman" w:cs="Times New Roman"/>
          <w:sz w:val="24"/>
          <w:szCs w:val="24"/>
        </w:rPr>
        <w:t xml:space="preserve"> </w:t>
      </w:r>
      <w:r w:rsidRPr="002D1225">
        <w:rPr>
          <w:rFonts w:ascii="Times New Roman" w:hAnsi="Times New Roman" w:cs="Times New Roman"/>
          <w:sz w:val="24"/>
          <w:szCs w:val="24"/>
        </w:rPr>
        <w:t>значимые результаты проведенной работы, и предлагаются конкретные</w:t>
      </w:r>
      <w:r w:rsidR="002821AA">
        <w:rPr>
          <w:rFonts w:ascii="Times New Roman" w:hAnsi="Times New Roman" w:cs="Times New Roman"/>
          <w:sz w:val="24"/>
          <w:szCs w:val="24"/>
        </w:rPr>
        <w:t xml:space="preserve"> </w:t>
      </w:r>
      <w:r w:rsidRPr="002D1225">
        <w:rPr>
          <w:rFonts w:ascii="Times New Roman" w:hAnsi="Times New Roman" w:cs="Times New Roman"/>
          <w:sz w:val="24"/>
          <w:szCs w:val="24"/>
        </w:rPr>
        <w:t xml:space="preserve">рекомендации по теме </w:t>
      </w:r>
      <w:r w:rsidRPr="002D1225">
        <w:rPr>
          <w:rFonts w:ascii="Times New Roman" w:hAnsi="Times New Roman" w:cs="Times New Roman"/>
          <w:i/>
          <w:iCs/>
          <w:sz w:val="24"/>
          <w:szCs w:val="24"/>
        </w:rPr>
        <w:t>(один лист).</w:t>
      </w:r>
    </w:p>
    <w:p w:rsidR="002821AA" w:rsidRDefault="002821AA" w:rsidP="00B223DD">
      <w:pPr>
        <w:autoSpaceDE w:val="0"/>
        <w:autoSpaceDN w:val="0"/>
        <w:adjustRightInd w:val="0"/>
        <w:spacing w:after="0" w:line="240" w:lineRule="auto"/>
        <w:ind w:right="-2" w:firstLine="709"/>
        <w:rPr>
          <w:rFonts w:ascii="Times New Roman" w:hAnsi="Times New Roman" w:cs="Times New Roman"/>
          <w:b/>
          <w:bCs/>
          <w:sz w:val="24"/>
          <w:szCs w:val="24"/>
        </w:rPr>
      </w:pPr>
    </w:p>
    <w:p w:rsidR="002D1225" w:rsidRPr="002D1225" w:rsidRDefault="002D1225" w:rsidP="00B223DD">
      <w:pPr>
        <w:autoSpaceDE w:val="0"/>
        <w:autoSpaceDN w:val="0"/>
        <w:adjustRightInd w:val="0"/>
        <w:spacing w:after="0" w:line="240" w:lineRule="auto"/>
        <w:ind w:right="-2" w:firstLine="709"/>
        <w:rPr>
          <w:rFonts w:ascii="Times New Roman" w:hAnsi="Times New Roman" w:cs="Times New Roman"/>
          <w:b/>
          <w:bCs/>
          <w:sz w:val="24"/>
          <w:szCs w:val="24"/>
        </w:rPr>
      </w:pPr>
      <w:r w:rsidRPr="002D1225">
        <w:rPr>
          <w:rFonts w:ascii="Times New Roman" w:hAnsi="Times New Roman" w:cs="Times New Roman"/>
          <w:b/>
          <w:bCs/>
          <w:sz w:val="24"/>
          <w:szCs w:val="24"/>
        </w:rPr>
        <w:t>СПИСОК ЛИТЕРАТУРЫ</w:t>
      </w:r>
    </w:p>
    <w:p w:rsidR="002D1225" w:rsidRPr="002D1225" w:rsidRDefault="002D1225" w:rsidP="00B223DD">
      <w:pPr>
        <w:autoSpaceDE w:val="0"/>
        <w:autoSpaceDN w:val="0"/>
        <w:adjustRightInd w:val="0"/>
        <w:spacing w:after="0" w:line="240" w:lineRule="auto"/>
        <w:ind w:right="-2" w:firstLine="709"/>
        <w:rPr>
          <w:rFonts w:ascii="Times New Roman" w:hAnsi="Times New Roman" w:cs="Times New Roman"/>
          <w:sz w:val="24"/>
          <w:szCs w:val="24"/>
        </w:rPr>
      </w:pPr>
      <w:r w:rsidRPr="002D1225">
        <w:rPr>
          <w:rFonts w:ascii="Times New Roman" w:hAnsi="Times New Roman" w:cs="Times New Roman"/>
          <w:sz w:val="24"/>
          <w:szCs w:val="24"/>
        </w:rPr>
        <w:t>Отражает список литературы, проработанный автором, независимо от</w:t>
      </w:r>
      <w:r w:rsidR="002821AA">
        <w:rPr>
          <w:rFonts w:ascii="Times New Roman" w:hAnsi="Times New Roman" w:cs="Times New Roman"/>
          <w:sz w:val="24"/>
          <w:szCs w:val="24"/>
        </w:rPr>
        <w:t xml:space="preserve"> </w:t>
      </w:r>
      <w:r w:rsidRPr="002D1225">
        <w:rPr>
          <w:rFonts w:ascii="Times New Roman" w:hAnsi="Times New Roman" w:cs="Times New Roman"/>
          <w:sz w:val="24"/>
          <w:szCs w:val="24"/>
        </w:rPr>
        <w:t>того имеются ли в тексте ссылки на нее или нет. ВКР должна иметь не менее</w:t>
      </w:r>
      <w:r w:rsidR="002821AA">
        <w:rPr>
          <w:rFonts w:ascii="Times New Roman" w:hAnsi="Times New Roman" w:cs="Times New Roman"/>
          <w:sz w:val="24"/>
          <w:szCs w:val="24"/>
        </w:rPr>
        <w:t xml:space="preserve"> </w:t>
      </w:r>
      <w:r w:rsidRPr="002D1225">
        <w:rPr>
          <w:rFonts w:ascii="Times New Roman" w:hAnsi="Times New Roman" w:cs="Times New Roman"/>
          <w:sz w:val="24"/>
          <w:szCs w:val="24"/>
        </w:rPr>
        <w:t>10 источников, из них 75% - последних 5 лет издания.</w:t>
      </w:r>
    </w:p>
    <w:p w:rsidR="002821AA" w:rsidRDefault="002821AA" w:rsidP="00B223DD">
      <w:pPr>
        <w:autoSpaceDE w:val="0"/>
        <w:autoSpaceDN w:val="0"/>
        <w:adjustRightInd w:val="0"/>
        <w:spacing w:after="0" w:line="240" w:lineRule="auto"/>
        <w:ind w:right="-2" w:firstLine="709"/>
        <w:rPr>
          <w:rFonts w:ascii="Times New Roman" w:hAnsi="Times New Roman" w:cs="Times New Roman"/>
          <w:b/>
          <w:bCs/>
          <w:sz w:val="24"/>
          <w:szCs w:val="24"/>
        </w:rPr>
      </w:pPr>
    </w:p>
    <w:p w:rsidR="002D1225" w:rsidRPr="002D1225" w:rsidRDefault="002D1225" w:rsidP="00B223DD">
      <w:pPr>
        <w:autoSpaceDE w:val="0"/>
        <w:autoSpaceDN w:val="0"/>
        <w:adjustRightInd w:val="0"/>
        <w:spacing w:after="0" w:line="240" w:lineRule="auto"/>
        <w:ind w:right="-2" w:firstLine="709"/>
        <w:rPr>
          <w:rFonts w:ascii="Times New Roman" w:hAnsi="Times New Roman" w:cs="Times New Roman"/>
          <w:b/>
          <w:bCs/>
          <w:sz w:val="24"/>
          <w:szCs w:val="24"/>
        </w:rPr>
      </w:pPr>
      <w:r w:rsidRPr="002D1225">
        <w:rPr>
          <w:rFonts w:ascii="Times New Roman" w:hAnsi="Times New Roman" w:cs="Times New Roman"/>
          <w:b/>
          <w:bCs/>
          <w:sz w:val="24"/>
          <w:szCs w:val="24"/>
        </w:rPr>
        <w:t>ПРИЛОЖЕНИЯ</w:t>
      </w:r>
    </w:p>
    <w:p w:rsidR="002D1225" w:rsidRDefault="00B223DD" w:rsidP="00B223DD">
      <w:pPr>
        <w:autoSpaceDE w:val="0"/>
        <w:autoSpaceDN w:val="0"/>
        <w:adjustRightInd w:val="0"/>
        <w:spacing w:after="0" w:line="240" w:lineRule="auto"/>
        <w:ind w:right="-2" w:firstLine="709"/>
        <w:rPr>
          <w:rFonts w:ascii="Times New Roman" w:hAnsi="Times New Roman" w:cs="Times New Roman"/>
          <w:sz w:val="24"/>
          <w:szCs w:val="24"/>
        </w:rPr>
      </w:pPr>
      <w:r>
        <w:rPr>
          <w:rFonts w:ascii="Times New Roman" w:hAnsi="Times New Roman" w:cs="Times New Roman"/>
          <w:sz w:val="24"/>
          <w:szCs w:val="24"/>
        </w:rPr>
        <w:t>Маршрутная карта, операционная карта</w:t>
      </w:r>
    </w:p>
    <w:p w:rsidR="002F5035" w:rsidRDefault="002F5035" w:rsidP="00B223DD">
      <w:pPr>
        <w:autoSpaceDE w:val="0"/>
        <w:autoSpaceDN w:val="0"/>
        <w:adjustRightInd w:val="0"/>
        <w:spacing w:after="0" w:line="240" w:lineRule="auto"/>
        <w:ind w:right="-2" w:firstLine="709"/>
        <w:rPr>
          <w:rFonts w:ascii="Times New Roman" w:hAnsi="Times New Roman" w:cs="Times New Roman"/>
          <w:sz w:val="24"/>
          <w:szCs w:val="24"/>
        </w:rPr>
      </w:pPr>
    </w:p>
    <w:p w:rsidR="002F5035" w:rsidRDefault="002F5035" w:rsidP="00B223DD">
      <w:pPr>
        <w:autoSpaceDE w:val="0"/>
        <w:autoSpaceDN w:val="0"/>
        <w:adjustRightInd w:val="0"/>
        <w:spacing w:after="0" w:line="240" w:lineRule="auto"/>
        <w:ind w:right="-2" w:firstLine="709"/>
        <w:rPr>
          <w:rFonts w:ascii="Times New Roman" w:hAnsi="Times New Roman" w:cs="Times New Roman"/>
          <w:sz w:val="24"/>
          <w:szCs w:val="24"/>
        </w:rPr>
      </w:pPr>
    </w:p>
    <w:p w:rsidR="002F5035" w:rsidRDefault="002F5035" w:rsidP="00B223DD">
      <w:pPr>
        <w:autoSpaceDE w:val="0"/>
        <w:autoSpaceDN w:val="0"/>
        <w:adjustRightInd w:val="0"/>
        <w:spacing w:after="0" w:line="240" w:lineRule="auto"/>
        <w:ind w:right="-2" w:firstLine="709"/>
        <w:rPr>
          <w:rFonts w:ascii="Times New Roman" w:hAnsi="Times New Roman" w:cs="Times New Roman"/>
          <w:sz w:val="24"/>
          <w:szCs w:val="24"/>
        </w:rPr>
      </w:pPr>
    </w:p>
    <w:p w:rsidR="002F5035" w:rsidRDefault="002F5035" w:rsidP="00B223DD">
      <w:pPr>
        <w:autoSpaceDE w:val="0"/>
        <w:autoSpaceDN w:val="0"/>
        <w:adjustRightInd w:val="0"/>
        <w:spacing w:after="0" w:line="240" w:lineRule="auto"/>
        <w:ind w:right="-2" w:firstLine="709"/>
        <w:rPr>
          <w:rFonts w:ascii="Times New Roman" w:hAnsi="Times New Roman" w:cs="Times New Roman"/>
          <w:sz w:val="24"/>
          <w:szCs w:val="24"/>
        </w:rPr>
      </w:pPr>
    </w:p>
    <w:p w:rsidR="002F5035" w:rsidRPr="002D1225" w:rsidRDefault="002F5035" w:rsidP="00B223DD">
      <w:pPr>
        <w:autoSpaceDE w:val="0"/>
        <w:autoSpaceDN w:val="0"/>
        <w:adjustRightInd w:val="0"/>
        <w:spacing w:after="0" w:line="240" w:lineRule="auto"/>
        <w:ind w:right="-2" w:firstLine="709"/>
        <w:rPr>
          <w:rFonts w:ascii="Times New Roman" w:hAnsi="Times New Roman" w:cs="Times New Roman"/>
          <w:sz w:val="24"/>
          <w:szCs w:val="24"/>
        </w:rPr>
      </w:pPr>
    </w:p>
    <w:p w:rsidR="008417DD" w:rsidRDefault="008417DD" w:rsidP="008417DD">
      <w:pPr>
        <w:autoSpaceDE w:val="0"/>
        <w:autoSpaceDN w:val="0"/>
        <w:adjustRightInd w:val="0"/>
        <w:spacing w:after="0" w:line="240" w:lineRule="auto"/>
        <w:rPr>
          <w:rFonts w:ascii="Times New Roman" w:hAnsi="Times New Roman" w:cs="Times New Roman"/>
          <w:b/>
          <w:bCs/>
          <w:sz w:val="24"/>
          <w:szCs w:val="24"/>
        </w:rPr>
      </w:pPr>
    </w:p>
    <w:p w:rsidR="009F13D1" w:rsidRDefault="009F13D1" w:rsidP="009F13D1">
      <w:pPr>
        <w:widowControl w:val="0"/>
        <w:autoSpaceDE w:val="0"/>
        <w:autoSpaceDN w:val="0"/>
        <w:adjustRightInd w:val="0"/>
        <w:spacing w:after="0" w:line="265"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МЕТОДИКА ВЫПОЛНЕНИЯ ГРАФИЧЕСКИХ ДОКУМЕНТОВ</w:t>
      </w:r>
    </w:p>
    <w:p w:rsidR="009F13D1" w:rsidRDefault="009F13D1" w:rsidP="009F13D1">
      <w:pPr>
        <w:widowControl w:val="0"/>
        <w:autoSpaceDE w:val="0"/>
        <w:autoSpaceDN w:val="0"/>
        <w:adjustRightInd w:val="0"/>
        <w:spacing w:after="0" w:line="316"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ДИПЛОМНОГО  ПРОЕКТА</w:t>
      </w:r>
    </w:p>
    <w:p w:rsidR="009F13D1" w:rsidRDefault="009F13D1" w:rsidP="009F13D1">
      <w:pPr>
        <w:widowControl w:val="0"/>
        <w:autoSpaceDE w:val="0"/>
        <w:autoSpaceDN w:val="0"/>
        <w:adjustRightInd w:val="0"/>
        <w:spacing w:after="0" w:line="363" w:lineRule="exact"/>
        <w:rPr>
          <w:rFonts w:ascii="Times New Roman" w:hAnsi="Times New Roman" w:cs="Times New Roman"/>
          <w:sz w:val="24"/>
          <w:szCs w:val="24"/>
        </w:rPr>
      </w:pPr>
    </w:p>
    <w:p w:rsidR="009F13D1" w:rsidRDefault="009F13D1" w:rsidP="009F13D1">
      <w:pPr>
        <w:widowControl w:val="0"/>
        <w:autoSpaceDE w:val="0"/>
        <w:autoSpaceDN w:val="0"/>
        <w:adjustRightInd w:val="0"/>
        <w:spacing w:after="0" w:line="265"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Рабочий чертёж детали (как и остальные чертежи) выполняется в масштабе 1:1 на формате А1 и в зависимости от габаритов детали может быть занят весь лист или часть листа. Если чертёж детали занимает часть листа формата А1, то лист разделяют на соответствующие форматы рамками по стандарту. При этом следует иметь в виду, что основная надпись (угловой штамп) располагается в нижнем правом углу вдоль широкой стороны формата. Для того, чтобы все чертежи, помещённые на одном листе были выполнены в одном ракурсе, необходимо заранее, до начала графических работ, согласовать с руководителем курсового проекта компоновку всех чертежей проекта.</w:t>
      </w:r>
    </w:p>
    <w:p w:rsidR="009F13D1" w:rsidRDefault="009F13D1" w:rsidP="009F13D1">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Располагая изображение чертежа детали, следует оставить свободным место над основной надписью для размещения текста технических требований (условий). Заголовок "Технические требования" не пишется.</w:t>
      </w:r>
    </w:p>
    <w:p w:rsidR="00932D23" w:rsidRPr="00932D23" w:rsidRDefault="00932D23" w:rsidP="00F048DD">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При выполнении рабочего чертежа детали следует обратить внимание на наличие</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указаний о точности и шероховатости всех поверхностей. Поверхности, выполненные с</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точностью до 13-го квалитета, обозначаются размером и условным обозначением поля</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допуска или отклонениями (напр., 50h12 или 50-0,25).</w:t>
      </w:r>
    </w:p>
    <w:p w:rsidR="00932D23" w:rsidRPr="00932D23" w:rsidRDefault="00932D23" w:rsidP="00F048DD">
      <w:pPr>
        <w:widowControl w:val="0"/>
        <w:autoSpaceDE w:val="0"/>
        <w:autoSpaceDN w:val="0"/>
        <w:adjustRightInd w:val="0"/>
        <w:spacing w:after="0" w:line="265"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В отношении поверхностей, выполненных грубее 13-го квалитета точности,</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делается запись над основной надписью "Н14; h14; ±IT4/2". Эта запись заменяет ранее</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применяющуюся пространственную надпись "Неуказанные предельные отклонения</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размеров: отверстий Н14, валов 14, остальных ± IT14/2".</w:t>
      </w:r>
    </w:p>
    <w:p w:rsidR="00932D23" w:rsidRPr="00932D23" w:rsidRDefault="00932D23" w:rsidP="00F048DD">
      <w:pPr>
        <w:widowControl w:val="0"/>
        <w:autoSpaceDE w:val="0"/>
        <w:autoSpaceDN w:val="0"/>
        <w:adjustRightInd w:val="0"/>
        <w:spacing w:after="0" w:line="265"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Условные обозначения шероховатости поверхностей проставляются согласно</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стандартам ГОСТ 2.309-73, где предпочтительным является параметр Ra. На чертежах</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следует заменить параметры Rz и другие на Ra.</w:t>
      </w:r>
    </w:p>
    <w:p w:rsidR="00932D23" w:rsidRPr="00932D23" w:rsidRDefault="00932D23" w:rsidP="00F048DD">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Часть поверхностей не обрабатывается резанием и остаётся в таком виде, в каком</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они находились после заготовительных операций (литья, штамповки, проката и др.). Если</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эти поверхности составляют большинство, то величина их шероховатости проставляется в</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верхнем углу чертежа, на самих поверхностях никаких знаков шероховатости не</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проставляют.</w:t>
      </w:r>
    </w:p>
    <w:p w:rsidR="00932D23" w:rsidRPr="00932D23" w:rsidRDefault="00932D23" w:rsidP="00932D23">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Если этих поверхностей значительно меньше, чем обрабатываемых резанием с</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одинаковой величиной шероховатости, то на необрабатываемых поверхностях</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проставляют знаки шероховатости, например 1,25 , а шероховатость большинства</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обрабатываемых поверхностей с одинаковым значением проставляется в верхнем правом</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углу.</w:t>
      </w:r>
    </w:p>
    <w:p w:rsidR="00932D23" w:rsidRPr="00932D23" w:rsidRDefault="00932D23" w:rsidP="00F048DD">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Сказанное выше можно сформулировать так: следует стремиться к тому, чтобы на</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чертеже детали обозначение точности и шероховатости большинства поверхностей с</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одинаковым значением квалитетов точности и шероховатости поверхности вынести за</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пределы изображения чертежа.</w:t>
      </w:r>
    </w:p>
    <w:p w:rsidR="00932D23" w:rsidRPr="00932D23" w:rsidRDefault="00932D23" w:rsidP="00932D23">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Точность формы и расположение поверхностей обозначают условными знаками по</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ГОСТ 2.308-79 в случае, когда допуски формы и расположения меньше, чем допуски на</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изготовление этих поверхностей.</w:t>
      </w:r>
    </w:p>
    <w:p w:rsidR="00932D23" w:rsidRPr="00932D23" w:rsidRDefault="00932D23" w:rsidP="00F048DD">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Следует избегать записи текстом в технических условиях о допусках формы и</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расположения поверхностей. Однако, если такая необходимость возникнет, то текст</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должен соответствовать примерам, приведённым в ГОСТ 2.306-79, например: допуск</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радиального биения поверхности А относительно общей оси поверхностей Г и Д -0,01 мм,</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допуск цилиндричности (округлости) поверхности Б - 0,03 мм, допуск плоскостности</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(прямолинейности) поверхности В - 0,05 мм на площади 100*100 мм.</w:t>
      </w:r>
    </w:p>
    <w:p w:rsidR="00932D23" w:rsidRPr="00932D23" w:rsidRDefault="00932D23" w:rsidP="00932D23">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Во всех приведённых примерах буквами А, Б, В обозначаются поверхности на</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lastRenderedPageBreak/>
        <w:t>чертеже с помощью выносных линий, заканчивающихся стрелками, упирающимися в</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поверхности, о которых идёт речь.</w:t>
      </w:r>
    </w:p>
    <w:p w:rsidR="00932D23" w:rsidRPr="00932D23" w:rsidRDefault="00932D23" w:rsidP="00F048DD">
      <w:pPr>
        <w:widowControl w:val="0"/>
        <w:autoSpaceDE w:val="0"/>
        <w:autoSpaceDN w:val="0"/>
        <w:adjustRightInd w:val="0"/>
        <w:spacing w:after="0" w:line="319"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В верхнем левом углу чертежа помещают рамку (14x70 мм), где проставляют</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номер чертежа в соответствии с заводским номером или общесоюзным классификатором.</w:t>
      </w:r>
    </w:p>
    <w:p w:rsidR="00932D23" w:rsidRPr="00932D23" w:rsidRDefault="00932D23" w:rsidP="00932D23">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Номер ставится повёрнутым на 180 градусов относительно основной надписи.</w:t>
      </w:r>
    </w:p>
    <w:p w:rsidR="00932D23" w:rsidRPr="00932D23" w:rsidRDefault="00932D23" w:rsidP="00F048DD">
      <w:pPr>
        <w:widowControl w:val="0"/>
        <w:autoSpaceDE w:val="0"/>
        <w:autoSpaceDN w:val="0"/>
        <w:adjustRightInd w:val="0"/>
        <w:spacing w:after="0" w:line="317"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Рабочий чертёж заготовки оформляется в соответствии с ГОСТ 7505-74 для</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штамповок, ГОСТ 2.423-73 на литье и др.</w:t>
      </w:r>
    </w:p>
    <w:p w:rsidR="00932D23" w:rsidRPr="00932D23" w:rsidRDefault="00932D23" w:rsidP="00F048DD">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Так как ГОСТ 2.423-73 допускает выполнение чертежа заготовки, полученной</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литьём, на копии чертежа детали, то при изготовлении корпусных деталей больших</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размеров можно выполнять совмещённый чертёж детали и заготовки. Это сокращает</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объём графической части проекта.</w:t>
      </w:r>
    </w:p>
    <w:p w:rsidR="00932D23" w:rsidRPr="00932D23" w:rsidRDefault="00932D23" w:rsidP="00F048DD">
      <w:pPr>
        <w:widowControl w:val="0"/>
        <w:autoSpaceDE w:val="0"/>
        <w:autoSpaceDN w:val="0"/>
        <w:adjustRightInd w:val="0"/>
        <w:spacing w:after="0" w:line="316"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Для мелких корпусных деталей, получаемых литьём в кокиль, по выплавляемым</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моделям, в корковые формы и т.д. методом, заготовку следует чертить отдельно от детали.</w:t>
      </w:r>
    </w:p>
    <w:p w:rsidR="00932D23" w:rsidRDefault="00932D23" w:rsidP="00F048DD">
      <w:pPr>
        <w:widowControl w:val="0"/>
        <w:autoSpaceDE w:val="0"/>
        <w:autoSpaceDN w:val="0"/>
        <w:adjustRightInd w:val="0"/>
        <w:spacing w:after="0" w:line="265" w:lineRule="exact"/>
        <w:ind w:firstLine="709"/>
        <w:jc w:val="both"/>
        <w:rPr>
          <w:rFonts w:ascii="Times New Roman" w:hAnsi="Times New Roman" w:cs="Times New Roman"/>
          <w:color w:val="000000"/>
          <w:sz w:val="24"/>
          <w:szCs w:val="24"/>
        </w:rPr>
      </w:pPr>
      <w:r w:rsidRPr="00932D23">
        <w:rPr>
          <w:rFonts w:ascii="Times New Roman" w:hAnsi="Times New Roman" w:cs="Times New Roman"/>
          <w:color w:val="000000"/>
          <w:sz w:val="24"/>
          <w:szCs w:val="24"/>
        </w:rPr>
        <w:t>Чертежи заготовок выполняются сплошными линиями (1.. .2,5 мм) с учётом</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штамповочных и литейных уклонов и радиусов. Уклоны выполняются такой величины,</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чтобы они были заметны, и чётко просматривалась плоскость разъёма. Контур готовой</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детали вписывается в контур заготовки тонкой штрихпунктирной линией. На чертеже</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проставляются размеры, отклонения и величины припусков заготовки, кроме того,</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приводится текст технических требований, который помещается над основной надписью</w:t>
      </w:r>
      <w:r w:rsidR="00F048DD">
        <w:rPr>
          <w:rFonts w:ascii="Times New Roman" w:hAnsi="Times New Roman" w:cs="Times New Roman"/>
          <w:color w:val="000000"/>
          <w:sz w:val="24"/>
          <w:szCs w:val="24"/>
        </w:rPr>
        <w:t xml:space="preserve"> </w:t>
      </w:r>
      <w:r w:rsidRPr="00932D23">
        <w:rPr>
          <w:rFonts w:ascii="Times New Roman" w:hAnsi="Times New Roman" w:cs="Times New Roman"/>
          <w:color w:val="000000"/>
          <w:sz w:val="24"/>
          <w:szCs w:val="24"/>
        </w:rPr>
        <w:t>(угловым штампом), шероховатость поверхностей - в правом углу.</w:t>
      </w:r>
    </w:p>
    <w:p w:rsidR="00F048DD" w:rsidRDefault="00F048DD" w:rsidP="00F048DD">
      <w:pPr>
        <w:widowControl w:val="0"/>
        <w:autoSpaceDE w:val="0"/>
        <w:autoSpaceDN w:val="0"/>
        <w:adjustRightInd w:val="0"/>
        <w:spacing w:after="0" w:line="265" w:lineRule="exact"/>
        <w:ind w:firstLine="709"/>
        <w:jc w:val="both"/>
        <w:rPr>
          <w:rFonts w:ascii="Times New Roman" w:hAnsi="Times New Roman" w:cs="Times New Roman"/>
          <w:color w:val="000000"/>
          <w:sz w:val="24"/>
          <w:szCs w:val="24"/>
        </w:rPr>
      </w:pPr>
    </w:p>
    <w:p w:rsidR="00F048DD" w:rsidRPr="00932D23" w:rsidRDefault="00F048DD" w:rsidP="00F048DD">
      <w:pPr>
        <w:widowControl w:val="0"/>
        <w:autoSpaceDE w:val="0"/>
        <w:autoSpaceDN w:val="0"/>
        <w:adjustRightInd w:val="0"/>
        <w:spacing w:after="0" w:line="265" w:lineRule="exact"/>
        <w:ind w:firstLine="709"/>
        <w:jc w:val="both"/>
        <w:rPr>
          <w:rFonts w:ascii="Times New Roman" w:hAnsi="Times New Roman" w:cs="Times New Roman"/>
          <w:b/>
          <w:bCs/>
          <w:sz w:val="24"/>
          <w:szCs w:val="24"/>
        </w:rPr>
      </w:pPr>
    </w:p>
    <w:p w:rsidR="008417DD" w:rsidRPr="008417DD" w:rsidRDefault="008417DD" w:rsidP="008E47D0">
      <w:pPr>
        <w:autoSpaceDE w:val="0"/>
        <w:autoSpaceDN w:val="0"/>
        <w:adjustRightInd w:val="0"/>
        <w:spacing w:after="0" w:line="240" w:lineRule="auto"/>
        <w:jc w:val="center"/>
        <w:rPr>
          <w:rFonts w:ascii="Times New Roman" w:hAnsi="Times New Roman" w:cs="Times New Roman"/>
          <w:b/>
          <w:bCs/>
          <w:sz w:val="24"/>
          <w:szCs w:val="24"/>
        </w:rPr>
      </w:pPr>
      <w:r w:rsidRPr="008417DD">
        <w:rPr>
          <w:rFonts w:ascii="Times New Roman" w:hAnsi="Times New Roman" w:cs="Times New Roman"/>
          <w:b/>
          <w:bCs/>
          <w:sz w:val="24"/>
          <w:szCs w:val="24"/>
        </w:rPr>
        <w:t>4. ТРЕБОВАНИЯ К ОФОРМЛЕНИЮ</w:t>
      </w:r>
    </w:p>
    <w:p w:rsidR="008417DD" w:rsidRDefault="008417DD" w:rsidP="008417DD">
      <w:pPr>
        <w:autoSpaceDE w:val="0"/>
        <w:autoSpaceDN w:val="0"/>
        <w:adjustRightInd w:val="0"/>
        <w:spacing w:after="0" w:line="240" w:lineRule="auto"/>
        <w:rPr>
          <w:rFonts w:ascii="Times New Roman" w:hAnsi="Times New Roman" w:cs="Times New Roman"/>
          <w:sz w:val="24"/>
          <w:szCs w:val="24"/>
        </w:rPr>
      </w:pPr>
    </w:p>
    <w:p w:rsidR="009C528A" w:rsidRPr="009C528A" w:rsidRDefault="009C528A" w:rsidP="009C528A">
      <w:pPr>
        <w:pStyle w:val="ad"/>
        <w:shd w:val="clear" w:color="auto" w:fill="auto"/>
        <w:suppressAutoHyphens/>
        <w:spacing w:line="240" w:lineRule="auto"/>
        <w:ind w:left="20" w:firstLine="709"/>
        <w:jc w:val="both"/>
        <w:rPr>
          <w:sz w:val="24"/>
          <w:szCs w:val="28"/>
        </w:rPr>
      </w:pPr>
      <w:r w:rsidRPr="009C528A">
        <w:rPr>
          <w:sz w:val="24"/>
          <w:szCs w:val="28"/>
        </w:rPr>
        <w:t>Пояснительная записка (ПЗ) – это текстовый документ и оформляется в соответствии с требованиями стандартов: ГОСТ 7.32-2001 «Отчет о научно-исследовательской работе. Структура и правила оформления», ГОСТ 2.105 - 95 «Общие требования к текстовым документам», ГОСТ 2.004-88 «Общие требования к выполнению конструкторских документов на печатающих и графических устройствах вывода ЭВМ».</w:t>
      </w:r>
    </w:p>
    <w:p w:rsidR="009C528A" w:rsidRPr="009C528A" w:rsidRDefault="00F4372B" w:rsidP="009C528A">
      <w:pPr>
        <w:pStyle w:val="ad"/>
        <w:shd w:val="clear" w:color="auto" w:fill="auto"/>
        <w:tabs>
          <w:tab w:val="left" w:pos="610"/>
        </w:tabs>
        <w:suppressAutoHyphens/>
        <w:spacing w:line="240" w:lineRule="auto"/>
        <w:ind w:left="20" w:firstLine="709"/>
        <w:jc w:val="both"/>
        <w:rPr>
          <w:sz w:val="24"/>
          <w:szCs w:val="28"/>
        </w:rPr>
      </w:pPr>
      <w:r>
        <w:rPr>
          <w:sz w:val="24"/>
          <w:szCs w:val="28"/>
        </w:rPr>
        <w:t>4</w:t>
      </w:r>
      <w:r w:rsidR="009C528A" w:rsidRPr="009C528A">
        <w:rPr>
          <w:sz w:val="24"/>
          <w:szCs w:val="28"/>
        </w:rPr>
        <w:t>.1 Страницы пояснительной записки и включенные в ПЗ иллюстрации и таблицы должны соответствовать формату А4 (210×297) по ГОСТ 9327-60 «Бумага и изделия из бумаги. Потребительские форматы». Допускается применение формата А3 (297×420) для таблиц и иллюстраций.</w:t>
      </w:r>
    </w:p>
    <w:p w:rsidR="009C528A" w:rsidRPr="009C528A" w:rsidRDefault="00F4372B" w:rsidP="009C528A">
      <w:pPr>
        <w:pStyle w:val="ad"/>
        <w:shd w:val="clear" w:color="auto" w:fill="auto"/>
        <w:tabs>
          <w:tab w:val="left" w:pos="577"/>
        </w:tabs>
        <w:suppressAutoHyphens/>
        <w:spacing w:line="240" w:lineRule="auto"/>
        <w:ind w:left="20" w:firstLine="709"/>
        <w:jc w:val="both"/>
        <w:rPr>
          <w:sz w:val="24"/>
          <w:szCs w:val="28"/>
        </w:rPr>
      </w:pPr>
      <w:r>
        <w:rPr>
          <w:sz w:val="24"/>
          <w:szCs w:val="28"/>
        </w:rPr>
        <w:t>4</w:t>
      </w:r>
      <w:r w:rsidR="009C528A" w:rsidRPr="009C528A">
        <w:rPr>
          <w:sz w:val="24"/>
          <w:szCs w:val="28"/>
        </w:rPr>
        <w:t xml:space="preserve">.2 Пояснительная записка должна быть выполнена с использованием компьютера и принтера на одной стороне листа белой бумаги через одинарный интервал. Цвет шрифта должен быть черным, высота букв, цифр и других знаков - </w:t>
      </w:r>
      <w:smartTag w:uri="urn:schemas-microsoft-com:office:smarttags" w:element="metricconverter">
        <w:smartTagPr>
          <w:attr w:name="ProductID" w:val="2 мм"/>
        </w:smartTagPr>
        <w:r w:rsidR="009C528A" w:rsidRPr="009C528A">
          <w:rPr>
            <w:sz w:val="24"/>
            <w:szCs w:val="28"/>
          </w:rPr>
          <w:t>2 мм</w:t>
        </w:r>
      </w:smartTag>
      <w:r w:rsidR="009C528A" w:rsidRPr="009C528A">
        <w:rPr>
          <w:sz w:val="24"/>
          <w:szCs w:val="28"/>
        </w:rPr>
        <w:t xml:space="preserve"> (кегль 14). Полужирный шрифт и курсив не применяются (за исключением заголовков). </w:t>
      </w:r>
    </w:p>
    <w:p w:rsidR="009C528A" w:rsidRPr="009C528A" w:rsidRDefault="00F4372B" w:rsidP="009C528A">
      <w:pPr>
        <w:pStyle w:val="ad"/>
        <w:shd w:val="clear" w:color="auto" w:fill="auto"/>
        <w:tabs>
          <w:tab w:val="left" w:pos="577"/>
        </w:tabs>
        <w:suppressAutoHyphens/>
        <w:spacing w:line="240" w:lineRule="auto"/>
        <w:ind w:left="20" w:firstLine="709"/>
        <w:jc w:val="both"/>
        <w:rPr>
          <w:sz w:val="24"/>
          <w:szCs w:val="28"/>
        </w:rPr>
      </w:pPr>
      <w:r>
        <w:rPr>
          <w:sz w:val="24"/>
          <w:szCs w:val="28"/>
        </w:rPr>
        <w:t>4.</w:t>
      </w:r>
      <w:r w:rsidR="009C528A" w:rsidRPr="009C528A">
        <w:rPr>
          <w:sz w:val="24"/>
          <w:szCs w:val="28"/>
        </w:rPr>
        <w:t xml:space="preserve">3 Каждый лист записки должен оформляться: </w:t>
      </w:r>
    </w:p>
    <w:p w:rsidR="009C528A" w:rsidRPr="009C528A" w:rsidRDefault="009C528A" w:rsidP="009C528A">
      <w:pPr>
        <w:pStyle w:val="ad"/>
        <w:shd w:val="clear" w:color="auto" w:fill="auto"/>
        <w:tabs>
          <w:tab w:val="left" w:pos="577"/>
        </w:tabs>
        <w:suppressAutoHyphens/>
        <w:spacing w:line="240" w:lineRule="auto"/>
        <w:ind w:left="20" w:firstLine="709"/>
        <w:jc w:val="both"/>
        <w:rPr>
          <w:sz w:val="24"/>
          <w:szCs w:val="28"/>
        </w:rPr>
      </w:pPr>
      <w:r w:rsidRPr="009C528A">
        <w:rPr>
          <w:sz w:val="24"/>
          <w:szCs w:val="28"/>
        </w:rPr>
        <w:t xml:space="preserve">- рамкой, которая проводится сплошной линией на расстоянии </w:t>
      </w:r>
      <w:smartTag w:uri="urn:schemas-microsoft-com:office:smarttags" w:element="metricconverter">
        <w:smartTagPr>
          <w:attr w:name="ProductID" w:val="20 мм"/>
        </w:smartTagPr>
        <w:r w:rsidRPr="009C528A">
          <w:rPr>
            <w:sz w:val="24"/>
            <w:szCs w:val="28"/>
          </w:rPr>
          <w:t>20 мм</w:t>
        </w:r>
      </w:smartTag>
      <w:r w:rsidRPr="009C528A">
        <w:rPr>
          <w:sz w:val="24"/>
          <w:szCs w:val="28"/>
        </w:rPr>
        <w:t xml:space="preserve"> от левой стороны листа и на </w:t>
      </w:r>
      <w:smartTag w:uri="urn:schemas-microsoft-com:office:smarttags" w:element="metricconverter">
        <w:smartTagPr>
          <w:attr w:name="ProductID" w:val="5 мм"/>
        </w:smartTagPr>
        <w:r w:rsidRPr="009C528A">
          <w:rPr>
            <w:sz w:val="24"/>
            <w:szCs w:val="28"/>
          </w:rPr>
          <w:t>5 мм</w:t>
        </w:r>
      </w:smartTag>
      <w:r w:rsidRPr="009C528A">
        <w:rPr>
          <w:sz w:val="24"/>
          <w:szCs w:val="28"/>
        </w:rPr>
        <w:t xml:space="preserve"> от трех остальных сторон; </w:t>
      </w:r>
    </w:p>
    <w:p w:rsidR="009C528A" w:rsidRPr="009C528A" w:rsidRDefault="009C528A" w:rsidP="009C528A">
      <w:pPr>
        <w:pStyle w:val="ad"/>
        <w:shd w:val="clear" w:color="auto" w:fill="auto"/>
        <w:tabs>
          <w:tab w:val="left" w:pos="577"/>
        </w:tabs>
        <w:suppressAutoHyphens/>
        <w:spacing w:line="240" w:lineRule="auto"/>
        <w:ind w:left="20" w:firstLine="709"/>
        <w:jc w:val="both"/>
        <w:rPr>
          <w:sz w:val="24"/>
          <w:szCs w:val="28"/>
        </w:rPr>
      </w:pPr>
      <w:r w:rsidRPr="009C528A">
        <w:rPr>
          <w:sz w:val="24"/>
          <w:szCs w:val="28"/>
        </w:rPr>
        <w:t xml:space="preserve">- расстояние вверху от рамки до первой строки текста и внизу - до последней строки текста должно быть не менее </w:t>
      </w:r>
      <w:smartTag w:uri="urn:schemas-microsoft-com:office:smarttags" w:element="metricconverter">
        <w:smartTagPr>
          <w:attr w:name="ProductID" w:val="10 мм"/>
        </w:smartTagPr>
        <w:r w:rsidRPr="009C528A">
          <w:rPr>
            <w:sz w:val="24"/>
            <w:szCs w:val="28"/>
          </w:rPr>
          <w:t>10 мм</w:t>
        </w:r>
      </w:smartTag>
      <w:r w:rsidRPr="009C528A">
        <w:rPr>
          <w:sz w:val="24"/>
          <w:szCs w:val="28"/>
        </w:rPr>
        <w:t xml:space="preserve">. В начале и в конце строки - не менее </w:t>
      </w:r>
      <w:smartTag w:uri="urn:schemas-microsoft-com:office:smarttags" w:element="metricconverter">
        <w:smartTagPr>
          <w:attr w:name="ProductID" w:val="3 мм"/>
        </w:smartTagPr>
        <w:r w:rsidRPr="009C528A">
          <w:rPr>
            <w:sz w:val="24"/>
            <w:szCs w:val="28"/>
          </w:rPr>
          <w:t>3 мм</w:t>
        </w:r>
      </w:smartTag>
      <w:r w:rsidRPr="009C528A">
        <w:rPr>
          <w:sz w:val="24"/>
          <w:szCs w:val="28"/>
        </w:rPr>
        <w:t xml:space="preserve">; </w:t>
      </w:r>
    </w:p>
    <w:p w:rsidR="009C528A" w:rsidRPr="009C528A" w:rsidRDefault="009C528A" w:rsidP="009C528A">
      <w:pPr>
        <w:pStyle w:val="ad"/>
        <w:shd w:val="clear" w:color="auto" w:fill="auto"/>
        <w:tabs>
          <w:tab w:val="left" w:pos="577"/>
        </w:tabs>
        <w:suppressAutoHyphens/>
        <w:spacing w:line="240" w:lineRule="auto"/>
        <w:ind w:left="20" w:firstLine="709"/>
        <w:jc w:val="both"/>
        <w:rPr>
          <w:sz w:val="24"/>
          <w:szCs w:val="28"/>
        </w:rPr>
      </w:pPr>
      <w:r w:rsidRPr="009C528A">
        <w:rPr>
          <w:sz w:val="24"/>
          <w:szCs w:val="28"/>
        </w:rPr>
        <w:t>- на листе пояснительной записки, где выполнено содержание, в нижней части рамки, располагается основная надпись по форме 2 (ГОСТ 2.104), на всех последующих листах - основная надпись по форме 2а;</w:t>
      </w:r>
    </w:p>
    <w:p w:rsidR="009C528A" w:rsidRPr="009C528A" w:rsidRDefault="009C528A" w:rsidP="009C528A">
      <w:pPr>
        <w:pStyle w:val="ad"/>
        <w:shd w:val="clear" w:color="auto" w:fill="auto"/>
        <w:suppressAutoHyphens/>
        <w:spacing w:line="240" w:lineRule="auto"/>
        <w:ind w:left="20" w:firstLine="709"/>
        <w:jc w:val="both"/>
        <w:rPr>
          <w:sz w:val="24"/>
          <w:szCs w:val="28"/>
        </w:rPr>
      </w:pPr>
      <w:r w:rsidRPr="009C528A">
        <w:rPr>
          <w:sz w:val="24"/>
          <w:szCs w:val="28"/>
        </w:rPr>
        <w:t>- номер страницы проставляют в соответствующей графе основной надписи.</w:t>
      </w:r>
    </w:p>
    <w:p w:rsidR="009C528A" w:rsidRPr="009C528A" w:rsidRDefault="00F4372B" w:rsidP="009C528A">
      <w:pPr>
        <w:pStyle w:val="ad"/>
        <w:shd w:val="clear" w:color="auto" w:fill="auto"/>
        <w:tabs>
          <w:tab w:val="left" w:pos="567"/>
        </w:tabs>
        <w:suppressAutoHyphens/>
        <w:spacing w:line="240" w:lineRule="auto"/>
        <w:ind w:left="20" w:firstLine="709"/>
        <w:jc w:val="both"/>
        <w:rPr>
          <w:sz w:val="24"/>
          <w:szCs w:val="28"/>
        </w:rPr>
      </w:pPr>
      <w:r>
        <w:rPr>
          <w:sz w:val="24"/>
          <w:szCs w:val="28"/>
        </w:rPr>
        <w:t>4</w:t>
      </w:r>
      <w:r w:rsidR="009C528A" w:rsidRPr="009C528A">
        <w:rPr>
          <w:sz w:val="24"/>
          <w:szCs w:val="28"/>
        </w:rPr>
        <w:t xml:space="preserve">.4 Текст ПЗ следует печатать, соблюдая следующие размеры полей: </w:t>
      </w:r>
    </w:p>
    <w:p w:rsidR="009C528A" w:rsidRPr="009C528A" w:rsidRDefault="009C528A" w:rsidP="009C528A">
      <w:pPr>
        <w:pStyle w:val="ad"/>
        <w:shd w:val="clear" w:color="auto" w:fill="auto"/>
        <w:tabs>
          <w:tab w:val="left" w:pos="567"/>
        </w:tabs>
        <w:suppressAutoHyphens/>
        <w:spacing w:line="240" w:lineRule="auto"/>
        <w:ind w:left="20" w:firstLine="709"/>
        <w:jc w:val="both"/>
        <w:rPr>
          <w:sz w:val="24"/>
          <w:szCs w:val="28"/>
        </w:rPr>
      </w:pPr>
      <w:r w:rsidRPr="009C528A">
        <w:rPr>
          <w:sz w:val="24"/>
          <w:szCs w:val="28"/>
        </w:rPr>
        <w:t xml:space="preserve">-правое - не менее </w:t>
      </w:r>
      <w:smartTag w:uri="urn:schemas-microsoft-com:office:smarttags" w:element="metricconverter">
        <w:smartTagPr>
          <w:attr w:name="ProductID" w:val="10 мм"/>
        </w:smartTagPr>
        <w:r w:rsidRPr="009C528A">
          <w:rPr>
            <w:sz w:val="24"/>
            <w:szCs w:val="28"/>
          </w:rPr>
          <w:t>10 мм</w:t>
        </w:r>
      </w:smartTag>
      <w:r w:rsidRPr="009C528A">
        <w:rPr>
          <w:sz w:val="24"/>
          <w:szCs w:val="28"/>
        </w:rPr>
        <w:t xml:space="preserve">, </w:t>
      </w:r>
    </w:p>
    <w:p w:rsidR="009C528A" w:rsidRPr="009C528A" w:rsidRDefault="009C528A" w:rsidP="009C528A">
      <w:pPr>
        <w:pStyle w:val="ad"/>
        <w:shd w:val="clear" w:color="auto" w:fill="auto"/>
        <w:tabs>
          <w:tab w:val="left" w:pos="567"/>
        </w:tabs>
        <w:suppressAutoHyphens/>
        <w:spacing w:line="240" w:lineRule="auto"/>
        <w:ind w:left="20" w:firstLine="709"/>
        <w:jc w:val="both"/>
        <w:rPr>
          <w:sz w:val="24"/>
          <w:szCs w:val="28"/>
        </w:rPr>
      </w:pPr>
      <w:r w:rsidRPr="009C528A">
        <w:rPr>
          <w:sz w:val="24"/>
          <w:szCs w:val="28"/>
        </w:rPr>
        <w:t xml:space="preserve">- верхнее и нижнее - не менее </w:t>
      </w:r>
      <w:smartTag w:uri="urn:schemas-microsoft-com:office:smarttags" w:element="metricconverter">
        <w:smartTagPr>
          <w:attr w:name="ProductID" w:val="20 мм"/>
        </w:smartTagPr>
        <w:r w:rsidRPr="009C528A">
          <w:rPr>
            <w:sz w:val="24"/>
            <w:szCs w:val="28"/>
          </w:rPr>
          <w:t>20 мм</w:t>
        </w:r>
      </w:smartTag>
      <w:r w:rsidRPr="009C528A">
        <w:rPr>
          <w:sz w:val="24"/>
          <w:szCs w:val="28"/>
        </w:rPr>
        <w:t xml:space="preserve">, </w:t>
      </w:r>
    </w:p>
    <w:p w:rsidR="009C528A" w:rsidRPr="009C528A" w:rsidRDefault="009C528A" w:rsidP="009C528A">
      <w:pPr>
        <w:pStyle w:val="ad"/>
        <w:shd w:val="clear" w:color="auto" w:fill="auto"/>
        <w:tabs>
          <w:tab w:val="left" w:pos="567"/>
        </w:tabs>
        <w:suppressAutoHyphens/>
        <w:spacing w:line="240" w:lineRule="auto"/>
        <w:ind w:left="20" w:firstLine="709"/>
        <w:jc w:val="both"/>
        <w:rPr>
          <w:sz w:val="24"/>
          <w:szCs w:val="28"/>
        </w:rPr>
      </w:pPr>
      <w:r w:rsidRPr="009C528A">
        <w:rPr>
          <w:sz w:val="24"/>
          <w:szCs w:val="28"/>
        </w:rPr>
        <w:t xml:space="preserve">-левое - не менее </w:t>
      </w:r>
      <w:smartTag w:uri="urn:schemas-microsoft-com:office:smarttags" w:element="metricconverter">
        <w:smartTagPr>
          <w:attr w:name="ProductID" w:val="30 мм"/>
        </w:smartTagPr>
        <w:r w:rsidRPr="009C528A">
          <w:rPr>
            <w:sz w:val="24"/>
            <w:szCs w:val="28"/>
          </w:rPr>
          <w:t>30 мм</w:t>
        </w:r>
      </w:smartTag>
      <w:r w:rsidRPr="009C528A">
        <w:rPr>
          <w:sz w:val="24"/>
          <w:szCs w:val="28"/>
        </w:rPr>
        <w:t>.</w:t>
      </w:r>
    </w:p>
    <w:p w:rsidR="009C528A" w:rsidRPr="009C528A" w:rsidRDefault="00F4372B" w:rsidP="009C528A">
      <w:pPr>
        <w:pStyle w:val="ad"/>
        <w:shd w:val="clear" w:color="auto" w:fill="auto"/>
        <w:tabs>
          <w:tab w:val="left" w:pos="577"/>
        </w:tabs>
        <w:suppressAutoHyphens/>
        <w:spacing w:line="240" w:lineRule="auto"/>
        <w:ind w:left="20" w:firstLine="709"/>
        <w:jc w:val="both"/>
        <w:rPr>
          <w:sz w:val="24"/>
          <w:szCs w:val="28"/>
        </w:rPr>
      </w:pPr>
      <w:r>
        <w:rPr>
          <w:sz w:val="24"/>
          <w:szCs w:val="28"/>
        </w:rPr>
        <w:lastRenderedPageBreak/>
        <w:t>4</w:t>
      </w:r>
      <w:r w:rsidR="009C528A" w:rsidRPr="009C528A">
        <w:rPr>
          <w:sz w:val="24"/>
          <w:szCs w:val="28"/>
        </w:rPr>
        <w:t>.5 Страницы ПЗ следует нумеровать арабскими цифрами, соблюдая сквозную нумерацию по всему тексту. Титульный лист включают в общую нумерацию страниц. Номер страницы на титульном листе не проставляют.</w:t>
      </w:r>
    </w:p>
    <w:p w:rsidR="009C528A" w:rsidRPr="009C528A" w:rsidRDefault="009C528A" w:rsidP="009C528A">
      <w:pPr>
        <w:pStyle w:val="ad"/>
        <w:shd w:val="clear" w:color="auto" w:fill="auto"/>
        <w:suppressAutoHyphens/>
        <w:spacing w:line="240" w:lineRule="auto"/>
        <w:ind w:left="20" w:firstLine="709"/>
        <w:jc w:val="both"/>
        <w:rPr>
          <w:sz w:val="24"/>
          <w:szCs w:val="28"/>
        </w:rPr>
      </w:pPr>
      <w:r w:rsidRPr="009C528A">
        <w:rPr>
          <w:sz w:val="24"/>
          <w:szCs w:val="28"/>
        </w:rPr>
        <w:t>Иллюстрации и таблицы, расположенные на отдельных листах, включают в общую нумерацию страниц ПЗ. Иллюстрации и таблицы на листе формата А3 учитывают, как одну страницу. Номера страниц начинают проставлять с листа «Введение».</w:t>
      </w:r>
    </w:p>
    <w:p w:rsidR="009C528A" w:rsidRPr="009C528A" w:rsidRDefault="00F4372B" w:rsidP="009C528A">
      <w:pPr>
        <w:pStyle w:val="ad"/>
        <w:shd w:val="clear" w:color="auto" w:fill="auto"/>
        <w:tabs>
          <w:tab w:val="left" w:pos="745"/>
        </w:tabs>
        <w:suppressAutoHyphens/>
        <w:spacing w:line="240" w:lineRule="auto"/>
        <w:ind w:left="20" w:firstLine="709"/>
        <w:jc w:val="both"/>
        <w:rPr>
          <w:sz w:val="24"/>
          <w:szCs w:val="28"/>
        </w:rPr>
      </w:pPr>
      <w:r>
        <w:rPr>
          <w:sz w:val="24"/>
          <w:szCs w:val="28"/>
        </w:rPr>
        <w:t>4</w:t>
      </w:r>
      <w:r w:rsidR="009C528A" w:rsidRPr="009C528A">
        <w:rPr>
          <w:sz w:val="24"/>
          <w:szCs w:val="28"/>
        </w:rPr>
        <w:t>.6 Опечатки, описки и графические неточности, обнаруженные в процессе выполнения ВКР допускается исправлять подчисткой или закрашиванием белой краской и нанесением на том же месте исправленного текста (графики) машинописным способом или черными чернилами, пастой или тушью рукописным способом.</w:t>
      </w:r>
    </w:p>
    <w:p w:rsidR="009C528A" w:rsidRPr="009C528A" w:rsidRDefault="009C528A" w:rsidP="009C528A">
      <w:pPr>
        <w:pStyle w:val="ad"/>
        <w:shd w:val="clear" w:color="auto" w:fill="auto"/>
        <w:suppressAutoHyphens/>
        <w:spacing w:line="240" w:lineRule="auto"/>
        <w:ind w:left="20" w:firstLine="709"/>
        <w:jc w:val="both"/>
        <w:rPr>
          <w:sz w:val="24"/>
          <w:szCs w:val="28"/>
        </w:rPr>
      </w:pPr>
      <w:r w:rsidRPr="009C528A">
        <w:rPr>
          <w:sz w:val="24"/>
          <w:szCs w:val="28"/>
        </w:rPr>
        <w:t>Повреждения листов текстовых документов, помарки и следы не полностью удаленного прежнего текста (графика) не допускается.</w:t>
      </w:r>
    </w:p>
    <w:p w:rsidR="00E11A03" w:rsidRDefault="00E11A03" w:rsidP="00E11A03">
      <w:pPr>
        <w:autoSpaceDE w:val="0"/>
        <w:autoSpaceDN w:val="0"/>
        <w:adjustRightInd w:val="0"/>
        <w:spacing w:after="0" w:line="240" w:lineRule="auto"/>
        <w:ind w:left="-567" w:right="-284"/>
        <w:jc w:val="both"/>
        <w:rPr>
          <w:rFonts w:ascii="Times New Roman" w:hAnsi="Times New Roman" w:cs="Times New Roman"/>
          <w:b/>
          <w:bCs/>
          <w:sz w:val="24"/>
          <w:szCs w:val="24"/>
        </w:rPr>
      </w:pPr>
    </w:p>
    <w:p w:rsidR="00E11A03" w:rsidRPr="000E5B71" w:rsidRDefault="0063768E" w:rsidP="008E47D0">
      <w:pPr>
        <w:pStyle w:val="a7"/>
        <w:tabs>
          <w:tab w:val="left" w:pos="3686"/>
        </w:tabs>
        <w:autoSpaceDE w:val="0"/>
        <w:autoSpaceDN w:val="0"/>
        <w:adjustRightInd w:val="0"/>
        <w:spacing w:after="0" w:line="240" w:lineRule="auto"/>
        <w:ind w:left="-207" w:right="-284"/>
        <w:jc w:val="center"/>
        <w:rPr>
          <w:rFonts w:ascii="Times New Roman" w:hAnsi="Times New Roman" w:cs="Times New Roman"/>
          <w:b/>
          <w:sz w:val="24"/>
          <w:szCs w:val="24"/>
        </w:rPr>
      </w:pPr>
      <w:r w:rsidRPr="000E5B71">
        <w:rPr>
          <w:rFonts w:ascii="Times New Roman" w:hAnsi="Times New Roman" w:cs="Times New Roman"/>
          <w:b/>
          <w:sz w:val="24"/>
          <w:szCs w:val="24"/>
        </w:rPr>
        <w:t>5. КРИТЕРИИ ОЦЕНКИ ДИПЛОМНОГО ПРОЕКТА</w:t>
      </w:r>
    </w:p>
    <w:p w:rsidR="0063768E" w:rsidRPr="00E11A03" w:rsidRDefault="0063768E" w:rsidP="00E11A03">
      <w:pPr>
        <w:pStyle w:val="a7"/>
        <w:tabs>
          <w:tab w:val="left" w:pos="3686"/>
        </w:tabs>
        <w:autoSpaceDE w:val="0"/>
        <w:autoSpaceDN w:val="0"/>
        <w:adjustRightInd w:val="0"/>
        <w:spacing w:after="0" w:line="240" w:lineRule="auto"/>
        <w:ind w:left="-207" w:right="-284"/>
        <w:jc w:val="both"/>
        <w:rPr>
          <w:rFonts w:ascii="Times New Roman" w:hAnsi="Times New Roman" w:cs="Times New Roman"/>
          <w:b/>
          <w:bCs/>
          <w:sz w:val="24"/>
          <w:szCs w:val="24"/>
        </w:rPr>
      </w:pPr>
    </w:p>
    <w:p w:rsidR="00E11A03" w:rsidRPr="00E11A03" w:rsidRDefault="00F5404A" w:rsidP="00E203B2">
      <w:pPr>
        <w:pStyle w:val="a7"/>
        <w:tabs>
          <w:tab w:val="left" w:pos="3686"/>
        </w:tabs>
        <w:autoSpaceDE w:val="0"/>
        <w:autoSpaceDN w:val="0"/>
        <w:adjustRightInd w:val="0"/>
        <w:spacing w:after="0" w:line="240" w:lineRule="auto"/>
        <w:ind w:left="0" w:right="-2" w:firstLine="709"/>
        <w:jc w:val="both"/>
        <w:rPr>
          <w:rFonts w:ascii="Times New Roman" w:hAnsi="Times New Roman" w:cs="Times New Roman"/>
          <w:b/>
          <w:bCs/>
          <w:sz w:val="24"/>
          <w:szCs w:val="24"/>
        </w:rPr>
      </w:pPr>
      <w:r>
        <w:rPr>
          <w:rFonts w:ascii="Times New Roman" w:hAnsi="Times New Roman" w:cs="Times New Roman"/>
          <w:b/>
          <w:bCs/>
          <w:sz w:val="24"/>
          <w:szCs w:val="24"/>
        </w:rPr>
        <w:t>5</w:t>
      </w:r>
      <w:r w:rsidR="00E11A03" w:rsidRPr="00E11A03">
        <w:rPr>
          <w:rFonts w:ascii="Times New Roman" w:hAnsi="Times New Roman" w:cs="Times New Roman"/>
          <w:b/>
          <w:bCs/>
          <w:sz w:val="24"/>
          <w:szCs w:val="24"/>
        </w:rPr>
        <w:t xml:space="preserve">.1. Критерии оценки </w:t>
      </w:r>
      <w:r>
        <w:rPr>
          <w:rFonts w:ascii="Times New Roman" w:hAnsi="Times New Roman" w:cs="Times New Roman"/>
          <w:b/>
          <w:bCs/>
          <w:sz w:val="24"/>
          <w:szCs w:val="24"/>
        </w:rPr>
        <w:t>дипломного проекта</w:t>
      </w:r>
      <w:r w:rsidR="00E11A03" w:rsidRPr="00E11A03">
        <w:rPr>
          <w:rFonts w:ascii="Times New Roman" w:hAnsi="Times New Roman" w:cs="Times New Roman"/>
          <w:b/>
          <w:bCs/>
          <w:sz w:val="24"/>
          <w:szCs w:val="24"/>
        </w:rPr>
        <w:t>:</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Актуальность темы и практической значимости темы ВКР.</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 xml:space="preserve">Полнота выполнения </w:t>
      </w:r>
      <w:r w:rsidR="00F5404A" w:rsidRPr="00E11A03">
        <w:rPr>
          <w:rFonts w:ascii="Times New Roman" w:hAnsi="Times New Roman" w:cs="Times New Roman"/>
          <w:sz w:val="24"/>
          <w:szCs w:val="24"/>
        </w:rPr>
        <w:t xml:space="preserve">ВКР </w:t>
      </w:r>
      <w:r w:rsidRPr="00E11A03">
        <w:rPr>
          <w:rFonts w:ascii="Times New Roman" w:hAnsi="Times New Roman" w:cs="Times New Roman"/>
          <w:sz w:val="24"/>
          <w:szCs w:val="24"/>
        </w:rPr>
        <w:t>в</w:t>
      </w:r>
      <w:r>
        <w:rPr>
          <w:rFonts w:ascii="Times New Roman" w:hAnsi="Times New Roman" w:cs="Times New Roman"/>
          <w:sz w:val="24"/>
          <w:szCs w:val="24"/>
        </w:rPr>
        <w:t xml:space="preserve"> </w:t>
      </w:r>
      <w:r w:rsidRPr="00E11A03">
        <w:rPr>
          <w:rFonts w:ascii="Times New Roman" w:hAnsi="Times New Roman" w:cs="Times New Roman"/>
          <w:sz w:val="24"/>
          <w:szCs w:val="24"/>
        </w:rPr>
        <w:t>соответствии с заданием.</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Качество выполнения чертежа.</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Правильное заполнение технологической карты и проведения расчетов.</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Уровень профессиональной подготовки выпускника: способность и</w:t>
      </w:r>
      <w:r>
        <w:rPr>
          <w:rFonts w:ascii="Times New Roman" w:hAnsi="Times New Roman" w:cs="Times New Roman"/>
          <w:sz w:val="24"/>
          <w:szCs w:val="24"/>
        </w:rPr>
        <w:t xml:space="preserve"> </w:t>
      </w:r>
      <w:r w:rsidRPr="00E11A03">
        <w:rPr>
          <w:rFonts w:ascii="Times New Roman" w:hAnsi="Times New Roman" w:cs="Times New Roman"/>
          <w:sz w:val="24"/>
          <w:szCs w:val="24"/>
        </w:rPr>
        <w:t>умение применять освоенные знания, практические умения общие и</w:t>
      </w:r>
      <w:r>
        <w:rPr>
          <w:rFonts w:ascii="Times New Roman" w:hAnsi="Times New Roman" w:cs="Times New Roman"/>
          <w:sz w:val="24"/>
          <w:szCs w:val="24"/>
        </w:rPr>
        <w:t xml:space="preserve"> </w:t>
      </w:r>
      <w:r w:rsidRPr="00E11A03">
        <w:rPr>
          <w:rFonts w:ascii="Times New Roman" w:hAnsi="Times New Roman" w:cs="Times New Roman"/>
          <w:sz w:val="24"/>
          <w:szCs w:val="24"/>
        </w:rPr>
        <w:t>профессиональные компетенции в соответствии с ФГОС СПО</w:t>
      </w:r>
      <w:r>
        <w:rPr>
          <w:rFonts w:ascii="Times New Roman" w:hAnsi="Times New Roman" w:cs="Times New Roman"/>
          <w:sz w:val="24"/>
          <w:szCs w:val="24"/>
        </w:rPr>
        <w:t>.</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Соблюдение требований к оформлению работы.</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 xml:space="preserve">Отзыв руководителя на </w:t>
      </w:r>
      <w:r w:rsidR="00F5404A">
        <w:rPr>
          <w:rFonts w:ascii="Times New Roman" w:hAnsi="Times New Roman" w:cs="Times New Roman"/>
          <w:sz w:val="24"/>
          <w:szCs w:val="24"/>
        </w:rPr>
        <w:t>дипломный проект</w:t>
      </w:r>
      <w:r w:rsidRPr="00E11A03">
        <w:rPr>
          <w:rFonts w:ascii="Times New Roman" w:hAnsi="Times New Roman" w:cs="Times New Roman"/>
          <w:sz w:val="24"/>
          <w:szCs w:val="24"/>
        </w:rPr>
        <w:t>.</w:t>
      </w:r>
    </w:p>
    <w:p w:rsidR="00E11A03" w:rsidRPr="00E11A03" w:rsidRDefault="00F5404A" w:rsidP="00E203B2">
      <w:pPr>
        <w:pStyle w:val="a7"/>
        <w:tabs>
          <w:tab w:val="left" w:pos="3686"/>
        </w:tabs>
        <w:autoSpaceDE w:val="0"/>
        <w:autoSpaceDN w:val="0"/>
        <w:adjustRightInd w:val="0"/>
        <w:spacing w:after="0" w:line="240" w:lineRule="auto"/>
        <w:ind w:left="0" w:right="-2" w:firstLine="709"/>
        <w:jc w:val="both"/>
        <w:rPr>
          <w:rFonts w:ascii="Times New Roman" w:hAnsi="Times New Roman" w:cs="Times New Roman"/>
          <w:b/>
          <w:bCs/>
          <w:sz w:val="24"/>
          <w:szCs w:val="24"/>
        </w:rPr>
      </w:pPr>
      <w:r>
        <w:rPr>
          <w:rFonts w:ascii="Times New Roman" w:hAnsi="Times New Roman" w:cs="Times New Roman"/>
          <w:b/>
          <w:bCs/>
          <w:sz w:val="24"/>
          <w:szCs w:val="24"/>
        </w:rPr>
        <w:t>5</w:t>
      </w:r>
      <w:r w:rsidR="00E11A03" w:rsidRPr="00E11A03">
        <w:rPr>
          <w:rFonts w:ascii="Times New Roman" w:hAnsi="Times New Roman" w:cs="Times New Roman"/>
          <w:b/>
          <w:bCs/>
          <w:sz w:val="24"/>
          <w:szCs w:val="24"/>
        </w:rPr>
        <w:t>.2. Критерии оценки защиты ВКР:</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Глубина и полнота владения знаниями.</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Обоснованность, логичность, четкость, краткость изложения ответов на</w:t>
      </w:r>
      <w:r w:rsidR="006A75E3">
        <w:rPr>
          <w:rFonts w:ascii="Times New Roman" w:hAnsi="Times New Roman" w:cs="Times New Roman"/>
          <w:sz w:val="24"/>
          <w:szCs w:val="24"/>
        </w:rPr>
        <w:t xml:space="preserve"> </w:t>
      </w:r>
      <w:r w:rsidRPr="00E11A03">
        <w:rPr>
          <w:rFonts w:ascii="Times New Roman" w:hAnsi="Times New Roman" w:cs="Times New Roman"/>
          <w:sz w:val="24"/>
          <w:szCs w:val="24"/>
        </w:rPr>
        <w:t>дополнительные вопросы государст</w:t>
      </w:r>
      <w:r w:rsidR="006A75E3">
        <w:rPr>
          <w:rFonts w:ascii="Times New Roman" w:hAnsi="Times New Roman" w:cs="Times New Roman"/>
          <w:sz w:val="24"/>
          <w:szCs w:val="24"/>
        </w:rPr>
        <w:t>венной экзаменационной комиссии.</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Логичность изложения доклада.</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Применение в докладе технической лексики</w:t>
      </w:r>
      <w:r w:rsidR="006A75E3">
        <w:rPr>
          <w:rFonts w:ascii="Times New Roman" w:hAnsi="Times New Roman" w:cs="Times New Roman"/>
          <w:sz w:val="24"/>
          <w:szCs w:val="24"/>
        </w:rPr>
        <w:t>.</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Ответы на вопросы членов экзаменационной комиссии: четкость,</w:t>
      </w:r>
      <w:r w:rsidR="006A75E3">
        <w:rPr>
          <w:rFonts w:ascii="Times New Roman" w:hAnsi="Times New Roman" w:cs="Times New Roman"/>
          <w:sz w:val="24"/>
          <w:szCs w:val="24"/>
        </w:rPr>
        <w:t xml:space="preserve"> </w:t>
      </w:r>
      <w:r w:rsidRPr="00E11A03">
        <w:rPr>
          <w:rFonts w:ascii="Times New Roman" w:hAnsi="Times New Roman" w:cs="Times New Roman"/>
          <w:sz w:val="24"/>
          <w:szCs w:val="24"/>
        </w:rPr>
        <w:t>краткость, верность.</w:t>
      </w:r>
    </w:p>
    <w:p w:rsidR="00E11A03" w:rsidRPr="00E11A03" w:rsidRDefault="00F5404A" w:rsidP="00E203B2">
      <w:pPr>
        <w:pStyle w:val="a7"/>
        <w:tabs>
          <w:tab w:val="left" w:pos="3686"/>
        </w:tabs>
        <w:autoSpaceDE w:val="0"/>
        <w:autoSpaceDN w:val="0"/>
        <w:adjustRightInd w:val="0"/>
        <w:spacing w:after="0" w:line="240" w:lineRule="auto"/>
        <w:ind w:left="0" w:right="-2" w:firstLine="709"/>
        <w:jc w:val="both"/>
        <w:rPr>
          <w:rFonts w:ascii="Times New Roman" w:hAnsi="Times New Roman" w:cs="Times New Roman"/>
          <w:b/>
          <w:bCs/>
          <w:sz w:val="24"/>
          <w:szCs w:val="24"/>
        </w:rPr>
      </w:pPr>
      <w:r>
        <w:rPr>
          <w:rFonts w:ascii="Times New Roman" w:hAnsi="Times New Roman" w:cs="Times New Roman"/>
          <w:b/>
          <w:bCs/>
          <w:sz w:val="24"/>
          <w:szCs w:val="24"/>
        </w:rPr>
        <w:t>5.3. Система оценивания:</w:t>
      </w:r>
    </w:p>
    <w:p w:rsid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 xml:space="preserve">Оценка «5» ставится если: </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1A03">
        <w:rPr>
          <w:rFonts w:ascii="Times New Roman" w:hAnsi="Times New Roman" w:cs="Times New Roman"/>
          <w:sz w:val="24"/>
          <w:szCs w:val="24"/>
        </w:rPr>
        <w:t>тема раскрыта полностью в соответствие с</w:t>
      </w:r>
      <w:r>
        <w:rPr>
          <w:rFonts w:ascii="Times New Roman" w:hAnsi="Times New Roman" w:cs="Times New Roman"/>
          <w:sz w:val="24"/>
          <w:szCs w:val="24"/>
        </w:rPr>
        <w:t xml:space="preserve"> </w:t>
      </w:r>
      <w:r w:rsidRPr="00E11A03">
        <w:rPr>
          <w:rFonts w:ascii="Times New Roman" w:hAnsi="Times New Roman" w:cs="Times New Roman"/>
          <w:sz w:val="24"/>
          <w:szCs w:val="24"/>
        </w:rPr>
        <w:t>заданием; доклад выпускника изложен в логической последовательности;</w:t>
      </w:r>
    </w:p>
    <w:p w:rsid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1A03">
        <w:rPr>
          <w:rFonts w:ascii="Times New Roman" w:hAnsi="Times New Roman" w:cs="Times New Roman"/>
          <w:sz w:val="24"/>
          <w:szCs w:val="24"/>
        </w:rPr>
        <w:t>речь технически грамотная; письменная экзаменационная работа оформлена</w:t>
      </w:r>
      <w:r>
        <w:rPr>
          <w:rFonts w:ascii="Times New Roman" w:hAnsi="Times New Roman" w:cs="Times New Roman"/>
          <w:sz w:val="24"/>
          <w:szCs w:val="24"/>
        </w:rPr>
        <w:t xml:space="preserve"> </w:t>
      </w:r>
      <w:r w:rsidRPr="00E11A03">
        <w:rPr>
          <w:rFonts w:ascii="Times New Roman" w:hAnsi="Times New Roman" w:cs="Times New Roman"/>
          <w:sz w:val="24"/>
          <w:szCs w:val="24"/>
        </w:rPr>
        <w:t xml:space="preserve">в соответствие с требованиями стандартов; </w:t>
      </w:r>
    </w:p>
    <w:p w:rsidR="00E11A03" w:rsidRP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1A03">
        <w:rPr>
          <w:rFonts w:ascii="Times New Roman" w:hAnsi="Times New Roman" w:cs="Times New Roman"/>
          <w:sz w:val="24"/>
          <w:szCs w:val="24"/>
        </w:rPr>
        <w:t>ответы на вопросы членов</w:t>
      </w:r>
      <w:r>
        <w:rPr>
          <w:rFonts w:ascii="Times New Roman" w:hAnsi="Times New Roman" w:cs="Times New Roman"/>
          <w:sz w:val="24"/>
          <w:szCs w:val="24"/>
        </w:rPr>
        <w:t xml:space="preserve"> </w:t>
      </w:r>
      <w:r w:rsidRPr="00E11A03">
        <w:rPr>
          <w:rFonts w:ascii="Times New Roman" w:hAnsi="Times New Roman" w:cs="Times New Roman"/>
          <w:sz w:val="24"/>
          <w:szCs w:val="24"/>
        </w:rPr>
        <w:t>экзаменационной комиссии четкие, краткие, правильные.</w:t>
      </w:r>
    </w:p>
    <w:p w:rsid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Оценка «4» ставится если:</w:t>
      </w:r>
    </w:p>
    <w:p w:rsidR="00E11A0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w:t>
      </w:r>
      <w:r w:rsidRPr="00E11A03">
        <w:rPr>
          <w:rFonts w:ascii="Times New Roman" w:hAnsi="Times New Roman" w:cs="Times New Roman"/>
          <w:sz w:val="24"/>
          <w:szCs w:val="24"/>
        </w:rPr>
        <w:t xml:space="preserve"> тема раскрыта; доклад выпускника</w:t>
      </w:r>
      <w:r>
        <w:rPr>
          <w:rFonts w:ascii="Times New Roman" w:hAnsi="Times New Roman" w:cs="Times New Roman"/>
          <w:sz w:val="24"/>
          <w:szCs w:val="24"/>
        </w:rPr>
        <w:t xml:space="preserve"> </w:t>
      </w:r>
      <w:r w:rsidRPr="00E11A03">
        <w:rPr>
          <w:rFonts w:ascii="Times New Roman" w:hAnsi="Times New Roman" w:cs="Times New Roman"/>
          <w:sz w:val="24"/>
          <w:szCs w:val="24"/>
        </w:rPr>
        <w:t xml:space="preserve">характеризуется связанностью; </w:t>
      </w:r>
    </w:p>
    <w:p w:rsidR="006A75E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1A03">
        <w:rPr>
          <w:rFonts w:ascii="Times New Roman" w:hAnsi="Times New Roman" w:cs="Times New Roman"/>
          <w:sz w:val="24"/>
          <w:szCs w:val="24"/>
        </w:rPr>
        <w:t>имеются небольшие неточности в</w:t>
      </w:r>
      <w:r w:rsidR="006A75E3">
        <w:rPr>
          <w:rFonts w:ascii="Times New Roman" w:hAnsi="Times New Roman" w:cs="Times New Roman"/>
          <w:sz w:val="24"/>
          <w:szCs w:val="24"/>
        </w:rPr>
        <w:t xml:space="preserve"> </w:t>
      </w:r>
      <w:r w:rsidRPr="00E11A03">
        <w:rPr>
          <w:rFonts w:ascii="Times New Roman" w:hAnsi="Times New Roman" w:cs="Times New Roman"/>
          <w:sz w:val="24"/>
          <w:szCs w:val="24"/>
        </w:rPr>
        <w:t>оформлении пис</w:t>
      </w:r>
      <w:r w:rsidR="006A75E3">
        <w:rPr>
          <w:rFonts w:ascii="Times New Roman" w:hAnsi="Times New Roman" w:cs="Times New Roman"/>
          <w:sz w:val="24"/>
          <w:szCs w:val="24"/>
        </w:rPr>
        <w:t>ьменной экзаменационной работы;</w:t>
      </w:r>
    </w:p>
    <w:p w:rsidR="00E11A03" w:rsidRPr="00E11A03" w:rsidRDefault="006A75E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1A03" w:rsidRPr="00E11A03">
        <w:rPr>
          <w:rFonts w:ascii="Times New Roman" w:hAnsi="Times New Roman" w:cs="Times New Roman"/>
          <w:sz w:val="24"/>
          <w:szCs w:val="24"/>
        </w:rPr>
        <w:t>ответы на вопросы</w:t>
      </w:r>
      <w:r>
        <w:rPr>
          <w:rFonts w:ascii="Times New Roman" w:hAnsi="Times New Roman" w:cs="Times New Roman"/>
          <w:sz w:val="24"/>
          <w:szCs w:val="24"/>
        </w:rPr>
        <w:t xml:space="preserve"> </w:t>
      </w:r>
      <w:r w:rsidR="00E11A03" w:rsidRPr="00E11A03">
        <w:rPr>
          <w:rFonts w:ascii="Times New Roman" w:hAnsi="Times New Roman" w:cs="Times New Roman"/>
          <w:sz w:val="24"/>
          <w:szCs w:val="24"/>
        </w:rPr>
        <w:t>членов экзаменационной комиссии правильные, но технически не грамотные.</w:t>
      </w:r>
    </w:p>
    <w:p w:rsidR="006A75E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Оценка «3» ставится если:</w:t>
      </w:r>
    </w:p>
    <w:p w:rsidR="006A75E3" w:rsidRDefault="006A75E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w:t>
      </w:r>
      <w:r w:rsidR="00E11A03" w:rsidRPr="00E11A03">
        <w:rPr>
          <w:rFonts w:ascii="Times New Roman" w:hAnsi="Times New Roman" w:cs="Times New Roman"/>
          <w:sz w:val="24"/>
          <w:szCs w:val="24"/>
        </w:rPr>
        <w:t xml:space="preserve"> тема раскрыта недостаточно точно, полно;</w:t>
      </w:r>
    </w:p>
    <w:p w:rsidR="00E11A03" w:rsidRPr="00E11A03" w:rsidRDefault="006A75E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w:t>
      </w:r>
      <w:r w:rsidR="00E11A03" w:rsidRPr="00E11A03">
        <w:rPr>
          <w:rFonts w:ascii="Times New Roman" w:hAnsi="Times New Roman" w:cs="Times New Roman"/>
          <w:sz w:val="24"/>
          <w:szCs w:val="24"/>
        </w:rPr>
        <w:t xml:space="preserve"> в</w:t>
      </w:r>
      <w:r>
        <w:rPr>
          <w:rFonts w:ascii="Times New Roman" w:hAnsi="Times New Roman" w:cs="Times New Roman"/>
          <w:sz w:val="24"/>
          <w:szCs w:val="24"/>
        </w:rPr>
        <w:t xml:space="preserve"> </w:t>
      </w:r>
      <w:r w:rsidR="00E11A03" w:rsidRPr="00E11A03">
        <w:rPr>
          <w:rFonts w:ascii="Times New Roman" w:hAnsi="Times New Roman" w:cs="Times New Roman"/>
          <w:sz w:val="24"/>
          <w:szCs w:val="24"/>
        </w:rPr>
        <w:t>докладе выпускника нет четкости, последовательности изложения мысли.</w:t>
      </w:r>
    </w:p>
    <w:p w:rsidR="006A75E3" w:rsidRDefault="00E11A0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sidRPr="00E11A03">
        <w:rPr>
          <w:rFonts w:ascii="Times New Roman" w:hAnsi="Times New Roman" w:cs="Times New Roman"/>
          <w:sz w:val="24"/>
          <w:szCs w:val="24"/>
        </w:rPr>
        <w:t>Оценка «2» ставится если:</w:t>
      </w:r>
    </w:p>
    <w:p w:rsidR="006A75E3" w:rsidRDefault="006A75E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w:t>
      </w:r>
      <w:r w:rsidR="00E11A03" w:rsidRPr="00E11A03">
        <w:rPr>
          <w:rFonts w:ascii="Times New Roman" w:hAnsi="Times New Roman" w:cs="Times New Roman"/>
          <w:sz w:val="24"/>
          <w:szCs w:val="24"/>
        </w:rPr>
        <w:t xml:space="preserve"> обнаружено значительное непонимание</w:t>
      </w:r>
      <w:r>
        <w:rPr>
          <w:rFonts w:ascii="Times New Roman" w:hAnsi="Times New Roman" w:cs="Times New Roman"/>
          <w:sz w:val="24"/>
          <w:szCs w:val="24"/>
        </w:rPr>
        <w:t xml:space="preserve"> </w:t>
      </w:r>
      <w:r w:rsidR="00E11A03" w:rsidRPr="00E11A03">
        <w:rPr>
          <w:rFonts w:ascii="Times New Roman" w:hAnsi="Times New Roman" w:cs="Times New Roman"/>
          <w:sz w:val="24"/>
          <w:szCs w:val="24"/>
        </w:rPr>
        <w:t>темы;</w:t>
      </w:r>
    </w:p>
    <w:p w:rsidR="00E11A03" w:rsidRDefault="006A75E3" w:rsidP="00E203B2">
      <w:pPr>
        <w:tabs>
          <w:tab w:val="left" w:pos="3686"/>
        </w:tabs>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w:t>
      </w:r>
      <w:r w:rsidR="00E11A03" w:rsidRPr="00E11A03">
        <w:rPr>
          <w:rFonts w:ascii="Times New Roman" w:hAnsi="Times New Roman" w:cs="Times New Roman"/>
          <w:sz w:val="24"/>
          <w:szCs w:val="24"/>
        </w:rPr>
        <w:t xml:space="preserve"> основная мысль не выражена; в ответе учащегося нет смыслового</w:t>
      </w:r>
      <w:r w:rsidR="00F5404A">
        <w:rPr>
          <w:rFonts w:ascii="Times New Roman" w:hAnsi="Times New Roman" w:cs="Times New Roman"/>
          <w:sz w:val="24"/>
          <w:szCs w:val="24"/>
        </w:rPr>
        <w:t xml:space="preserve"> </w:t>
      </w:r>
      <w:r w:rsidR="00E11A03" w:rsidRPr="00E11A03">
        <w:rPr>
          <w:rFonts w:ascii="Times New Roman" w:hAnsi="Times New Roman" w:cs="Times New Roman"/>
          <w:sz w:val="24"/>
          <w:szCs w:val="24"/>
        </w:rPr>
        <w:t>единства, связанности, материал излагается бессистемно.</w:t>
      </w:r>
    </w:p>
    <w:p w:rsidR="00002F56" w:rsidRDefault="00002F56" w:rsidP="00E11A03">
      <w:pPr>
        <w:tabs>
          <w:tab w:val="left" w:pos="3686"/>
        </w:tabs>
        <w:autoSpaceDE w:val="0"/>
        <w:autoSpaceDN w:val="0"/>
        <w:adjustRightInd w:val="0"/>
        <w:spacing w:after="0" w:line="240" w:lineRule="auto"/>
        <w:ind w:left="-567" w:right="-284"/>
        <w:jc w:val="both"/>
        <w:rPr>
          <w:rFonts w:ascii="Times New Roman" w:hAnsi="Times New Roman" w:cs="Times New Roman"/>
          <w:sz w:val="24"/>
          <w:szCs w:val="24"/>
        </w:rPr>
      </w:pPr>
    </w:p>
    <w:p w:rsidR="00002F56" w:rsidRDefault="00002F56" w:rsidP="00002F56">
      <w:pPr>
        <w:autoSpaceDE w:val="0"/>
        <w:autoSpaceDN w:val="0"/>
        <w:adjustRightInd w:val="0"/>
        <w:spacing w:after="0" w:line="240" w:lineRule="auto"/>
        <w:ind w:left="-567" w:right="-284"/>
        <w:jc w:val="center"/>
        <w:rPr>
          <w:rFonts w:ascii="Times New Roman" w:hAnsi="Times New Roman" w:cs="Times New Roman"/>
          <w:b/>
          <w:bCs/>
          <w:sz w:val="24"/>
          <w:szCs w:val="24"/>
        </w:rPr>
      </w:pPr>
      <w:r w:rsidRPr="00002F56">
        <w:rPr>
          <w:rFonts w:ascii="Times New Roman" w:hAnsi="Times New Roman" w:cs="Times New Roman"/>
          <w:b/>
          <w:bCs/>
          <w:sz w:val="24"/>
          <w:szCs w:val="24"/>
        </w:rPr>
        <w:lastRenderedPageBreak/>
        <w:t>ПРИЛОЖЕНИЯ</w:t>
      </w:r>
    </w:p>
    <w:p w:rsidR="00002F56" w:rsidRPr="00002F56" w:rsidRDefault="00002F56" w:rsidP="00002F56">
      <w:pPr>
        <w:autoSpaceDE w:val="0"/>
        <w:autoSpaceDN w:val="0"/>
        <w:adjustRightInd w:val="0"/>
        <w:spacing w:after="0" w:line="240" w:lineRule="auto"/>
        <w:ind w:left="-567" w:right="-284"/>
        <w:jc w:val="center"/>
        <w:rPr>
          <w:rFonts w:ascii="Times New Roman" w:hAnsi="Times New Roman" w:cs="Times New Roman"/>
          <w:b/>
          <w:bCs/>
          <w:sz w:val="24"/>
          <w:szCs w:val="24"/>
        </w:rPr>
      </w:pPr>
    </w:p>
    <w:p w:rsidR="00002F56" w:rsidRDefault="00002F56" w:rsidP="00002F56">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t xml:space="preserve">Приложение </w:t>
      </w:r>
      <w:r w:rsidR="00106DAA">
        <w:rPr>
          <w:rFonts w:ascii="Times New Roman" w:hAnsi="Times New Roman" w:cs="Times New Roman"/>
          <w:b/>
          <w:bCs/>
          <w:sz w:val="24"/>
          <w:szCs w:val="24"/>
        </w:rPr>
        <w:t>1</w:t>
      </w:r>
    </w:p>
    <w:p w:rsidR="00106DAA" w:rsidRDefault="00106DAA" w:rsidP="00002F56">
      <w:pPr>
        <w:autoSpaceDE w:val="0"/>
        <w:autoSpaceDN w:val="0"/>
        <w:adjustRightInd w:val="0"/>
        <w:spacing w:after="0" w:line="240" w:lineRule="auto"/>
        <w:ind w:left="-567" w:right="-284"/>
        <w:rPr>
          <w:rFonts w:ascii="Times New Roman" w:hAnsi="Times New Roman" w:cs="Times New Roman"/>
          <w:b/>
          <w:bCs/>
          <w:sz w:val="24"/>
          <w:szCs w:val="24"/>
        </w:rPr>
      </w:pPr>
    </w:p>
    <w:p w:rsidR="001501F1" w:rsidRPr="001501F1" w:rsidRDefault="001501F1" w:rsidP="001501F1">
      <w:pPr>
        <w:widowControl w:val="0"/>
        <w:spacing w:line="240" w:lineRule="auto"/>
        <w:jc w:val="center"/>
        <w:rPr>
          <w:rFonts w:ascii="Times New Roman" w:hAnsi="Times New Roman" w:cs="Times New Roman"/>
          <w:b/>
        </w:rPr>
      </w:pPr>
      <w:r w:rsidRPr="001501F1">
        <w:rPr>
          <w:rFonts w:ascii="Times New Roman" w:hAnsi="Times New Roman" w:cs="Times New Roman"/>
          <w:b/>
        </w:rPr>
        <w:t>Министерство образования, науки и молодежной политики Нижегородской области</w:t>
      </w:r>
    </w:p>
    <w:p w:rsidR="001501F1" w:rsidRPr="001501F1" w:rsidRDefault="001501F1" w:rsidP="001501F1">
      <w:pPr>
        <w:widowControl w:val="0"/>
        <w:spacing w:line="240" w:lineRule="auto"/>
        <w:jc w:val="center"/>
        <w:rPr>
          <w:rFonts w:ascii="Times New Roman" w:hAnsi="Times New Roman" w:cs="Times New Roman"/>
        </w:rPr>
      </w:pPr>
      <w:r w:rsidRPr="001501F1">
        <w:rPr>
          <w:rFonts w:ascii="Times New Roman" w:hAnsi="Times New Roman" w:cs="Times New Roman"/>
        </w:rPr>
        <w:t xml:space="preserve">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 </w:t>
      </w:r>
    </w:p>
    <w:p w:rsidR="001501F1" w:rsidRPr="001501F1" w:rsidRDefault="001501F1" w:rsidP="001501F1">
      <w:pPr>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b/>
          <w:sz w:val="52"/>
          <w:szCs w:val="52"/>
        </w:rPr>
      </w:pPr>
      <w:r w:rsidRPr="001501F1">
        <w:rPr>
          <w:rFonts w:ascii="Times New Roman" w:hAnsi="Times New Roman" w:cs="Times New Roman"/>
          <w:b/>
          <w:sz w:val="52"/>
          <w:szCs w:val="52"/>
        </w:rPr>
        <w:t>ДИПЛОМНЫЙ    ПРОЕКТ</w:t>
      </w:r>
    </w:p>
    <w:p w:rsidR="001501F1" w:rsidRPr="001501F1" w:rsidRDefault="001501F1" w:rsidP="001501F1">
      <w:pPr>
        <w:spacing w:line="240" w:lineRule="auto"/>
        <w:rPr>
          <w:rFonts w:ascii="Times New Roman" w:hAnsi="Times New Roman" w:cs="Times New Roman"/>
          <w:i/>
          <w:sz w:val="32"/>
          <w:szCs w:val="32"/>
          <w:u w:val="single"/>
        </w:rPr>
      </w:pPr>
      <w:r w:rsidRPr="001501F1">
        <w:rPr>
          <w:rFonts w:ascii="Times New Roman" w:hAnsi="Times New Roman" w:cs="Times New Roman"/>
          <w:i/>
          <w:sz w:val="32"/>
          <w:szCs w:val="32"/>
        </w:rPr>
        <w:t xml:space="preserve">Тема: </w:t>
      </w:r>
      <w:r w:rsidRPr="001501F1">
        <w:rPr>
          <w:rFonts w:ascii="Times New Roman" w:hAnsi="Times New Roman" w:cs="Times New Roman"/>
          <w:sz w:val="32"/>
          <w:szCs w:val="32"/>
          <w:u w:val="single"/>
        </w:rPr>
        <w:t>Проектирование технологического процесса и механического участка для изготовления детали «Втулка»</w:t>
      </w:r>
    </w:p>
    <w:p w:rsidR="001501F1" w:rsidRPr="001501F1" w:rsidRDefault="001501F1" w:rsidP="001501F1">
      <w:pPr>
        <w:spacing w:line="240" w:lineRule="auto"/>
        <w:rPr>
          <w:rFonts w:ascii="Times New Roman" w:hAnsi="Times New Roman" w:cs="Times New Roman"/>
          <w:i/>
          <w:sz w:val="32"/>
          <w:szCs w:val="32"/>
        </w:rPr>
      </w:pPr>
    </w:p>
    <w:p w:rsidR="001501F1" w:rsidRPr="001501F1" w:rsidRDefault="001501F1" w:rsidP="001501F1">
      <w:pPr>
        <w:spacing w:line="240" w:lineRule="auto"/>
        <w:rPr>
          <w:rFonts w:ascii="Times New Roman" w:hAnsi="Times New Roman" w:cs="Times New Roman"/>
          <w:i/>
          <w:sz w:val="32"/>
          <w:szCs w:val="32"/>
        </w:rPr>
      </w:pPr>
    </w:p>
    <w:p w:rsidR="001501F1" w:rsidRPr="001501F1" w:rsidRDefault="001501F1" w:rsidP="001501F1">
      <w:pPr>
        <w:spacing w:line="240" w:lineRule="auto"/>
        <w:rPr>
          <w:rFonts w:ascii="Times New Roman" w:hAnsi="Times New Roman" w:cs="Times New Roman"/>
          <w:i/>
          <w:sz w:val="32"/>
          <w:szCs w:val="32"/>
        </w:rPr>
      </w:pPr>
    </w:p>
    <w:p w:rsidR="001501F1" w:rsidRPr="001501F1" w:rsidRDefault="001501F1" w:rsidP="001501F1">
      <w:pPr>
        <w:spacing w:after="0" w:line="240" w:lineRule="auto"/>
        <w:rPr>
          <w:rFonts w:ascii="Times New Roman" w:hAnsi="Times New Roman" w:cs="Times New Roman"/>
          <w:i/>
          <w:sz w:val="28"/>
          <w:szCs w:val="28"/>
        </w:rPr>
      </w:pPr>
      <w:r w:rsidRPr="001501F1">
        <w:rPr>
          <w:rFonts w:ascii="Times New Roman" w:hAnsi="Times New Roman" w:cs="Times New Roman"/>
          <w:sz w:val="28"/>
          <w:szCs w:val="28"/>
        </w:rPr>
        <w:t xml:space="preserve">Студент  </w:t>
      </w:r>
      <w:r w:rsidRPr="001501F1">
        <w:rPr>
          <w:rFonts w:ascii="Times New Roman" w:hAnsi="Times New Roman" w:cs="Times New Roman"/>
          <w:i/>
          <w:sz w:val="32"/>
          <w:szCs w:val="32"/>
        </w:rPr>
        <w:t xml:space="preserve">  </w:t>
      </w:r>
      <w:r w:rsidRPr="001501F1">
        <w:rPr>
          <w:rFonts w:ascii="Times New Roman" w:hAnsi="Times New Roman" w:cs="Times New Roman"/>
          <w:i/>
          <w:sz w:val="28"/>
          <w:szCs w:val="28"/>
        </w:rPr>
        <w:t xml:space="preserve">                   _____________</w:t>
      </w:r>
      <w:r w:rsidRPr="001501F1">
        <w:rPr>
          <w:rFonts w:ascii="Times New Roman" w:hAnsi="Times New Roman" w:cs="Times New Roman"/>
          <w:sz w:val="28"/>
          <w:szCs w:val="28"/>
          <w:u w:val="single"/>
        </w:rPr>
        <w:t>Базанов Владислав Максимович</w:t>
      </w:r>
    </w:p>
    <w:p w:rsidR="001501F1" w:rsidRPr="001501F1" w:rsidRDefault="001501F1" w:rsidP="001501F1">
      <w:pPr>
        <w:spacing w:after="0" w:line="240" w:lineRule="auto"/>
        <w:rPr>
          <w:rFonts w:ascii="Times New Roman" w:hAnsi="Times New Roman" w:cs="Times New Roman"/>
          <w:sz w:val="28"/>
          <w:szCs w:val="28"/>
          <w:vertAlign w:val="superscript"/>
        </w:rPr>
      </w:pPr>
      <w:r w:rsidRPr="001501F1">
        <w:rPr>
          <w:rFonts w:ascii="Times New Roman" w:hAnsi="Times New Roman" w:cs="Times New Roman"/>
          <w:i/>
          <w:sz w:val="28"/>
          <w:szCs w:val="28"/>
        </w:rPr>
        <w:t xml:space="preserve">                           </w:t>
      </w:r>
      <w:r w:rsidRPr="001501F1">
        <w:rPr>
          <w:rFonts w:ascii="Times New Roman" w:hAnsi="Times New Roman" w:cs="Times New Roman"/>
          <w:sz w:val="28"/>
          <w:szCs w:val="28"/>
          <w:vertAlign w:val="superscript"/>
        </w:rPr>
        <w:t xml:space="preserve">                                 (подпись)                                           </w:t>
      </w:r>
      <w:r w:rsidRPr="001501F1">
        <w:rPr>
          <w:rFonts w:ascii="Times New Roman" w:hAnsi="Times New Roman" w:cs="Times New Roman"/>
          <w:sz w:val="32"/>
          <w:szCs w:val="32"/>
          <w:vertAlign w:val="superscript"/>
        </w:rPr>
        <w:t xml:space="preserve"> (</w:t>
      </w:r>
      <w:r w:rsidRPr="001501F1">
        <w:rPr>
          <w:rFonts w:ascii="Times New Roman" w:hAnsi="Times New Roman" w:cs="Times New Roman"/>
          <w:sz w:val="28"/>
          <w:szCs w:val="28"/>
          <w:vertAlign w:val="superscript"/>
        </w:rPr>
        <w:t>Ф.И.О.)</w:t>
      </w:r>
    </w:p>
    <w:p w:rsidR="001501F1" w:rsidRPr="001501F1" w:rsidRDefault="001501F1" w:rsidP="001501F1">
      <w:pPr>
        <w:spacing w:after="0" w:line="240" w:lineRule="auto"/>
        <w:rPr>
          <w:rFonts w:ascii="Times New Roman" w:hAnsi="Times New Roman" w:cs="Times New Roman"/>
          <w:sz w:val="28"/>
          <w:szCs w:val="28"/>
          <w:vertAlign w:val="superscript"/>
        </w:rPr>
      </w:pPr>
    </w:p>
    <w:p w:rsidR="001501F1" w:rsidRPr="001501F1" w:rsidRDefault="001501F1" w:rsidP="001501F1">
      <w:pPr>
        <w:spacing w:line="240" w:lineRule="auto"/>
        <w:rPr>
          <w:rFonts w:ascii="Times New Roman" w:hAnsi="Times New Roman" w:cs="Times New Roman"/>
          <w:sz w:val="28"/>
          <w:szCs w:val="28"/>
        </w:rPr>
      </w:pPr>
      <w:r w:rsidRPr="001501F1">
        <w:rPr>
          <w:rFonts w:ascii="Times New Roman" w:hAnsi="Times New Roman" w:cs="Times New Roman"/>
          <w:sz w:val="28"/>
          <w:szCs w:val="28"/>
        </w:rPr>
        <w:t xml:space="preserve">Группа                         </w:t>
      </w:r>
      <w:r w:rsidRPr="001501F1">
        <w:rPr>
          <w:rFonts w:ascii="Times New Roman" w:hAnsi="Times New Roman" w:cs="Times New Roman"/>
          <w:sz w:val="28"/>
          <w:szCs w:val="28"/>
          <w:u w:val="single"/>
        </w:rPr>
        <w:t>ТТ4-32</w:t>
      </w:r>
    </w:p>
    <w:p w:rsidR="001501F1" w:rsidRPr="001501F1" w:rsidRDefault="001501F1" w:rsidP="001501F1">
      <w:pPr>
        <w:spacing w:line="240" w:lineRule="auto"/>
        <w:rPr>
          <w:rFonts w:ascii="Times New Roman" w:hAnsi="Times New Roman" w:cs="Times New Roman"/>
          <w:sz w:val="28"/>
          <w:szCs w:val="28"/>
        </w:rPr>
      </w:pPr>
      <w:r w:rsidRPr="001501F1">
        <w:rPr>
          <w:rFonts w:ascii="Times New Roman" w:hAnsi="Times New Roman" w:cs="Times New Roman"/>
          <w:sz w:val="28"/>
          <w:szCs w:val="28"/>
        </w:rPr>
        <w:t xml:space="preserve"> Специальность           </w:t>
      </w:r>
      <w:r w:rsidRPr="001501F1">
        <w:rPr>
          <w:rFonts w:ascii="Times New Roman" w:hAnsi="Times New Roman" w:cs="Times New Roman"/>
          <w:sz w:val="28"/>
          <w:szCs w:val="28"/>
          <w:u w:val="single"/>
        </w:rPr>
        <w:t>15.02.08 Технология машиностроения</w:t>
      </w:r>
    </w:p>
    <w:p w:rsidR="001501F1" w:rsidRPr="001501F1" w:rsidRDefault="001501F1" w:rsidP="001501F1">
      <w:pPr>
        <w:spacing w:after="0" w:line="240" w:lineRule="auto"/>
        <w:rPr>
          <w:rFonts w:ascii="Times New Roman" w:hAnsi="Times New Roman" w:cs="Times New Roman"/>
          <w:sz w:val="28"/>
          <w:szCs w:val="28"/>
          <w:vertAlign w:val="superscript"/>
        </w:rPr>
      </w:pPr>
      <w:r w:rsidRPr="001501F1">
        <w:rPr>
          <w:rFonts w:ascii="Times New Roman" w:hAnsi="Times New Roman" w:cs="Times New Roman"/>
          <w:i/>
          <w:sz w:val="28"/>
          <w:szCs w:val="28"/>
          <w:vertAlign w:val="superscript"/>
        </w:rPr>
        <w:t xml:space="preserve">                           </w:t>
      </w:r>
      <w:r w:rsidRPr="001501F1">
        <w:rPr>
          <w:rFonts w:ascii="Times New Roman" w:hAnsi="Times New Roman" w:cs="Times New Roman"/>
          <w:sz w:val="28"/>
          <w:szCs w:val="28"/>
          <w:vertAlign w:val="superscript"/>
        </w:rPr>
        <w:t xml:space="preserve">                                                    (код и наименование)</w:t>
      </w:r>
    </w:p>
    <w:p w:rsidR="001501F1" w:rsidRPr="001501F1" w:rsidRDefault="001501F1" w:rsidP="001501F1">
      <w:pPr>
        <w:spacing w:after="0" w:line="240" w:lineRule="auto"/>
        <w:rPr>
          <w:rFonts w:ascii="Times New Roman" w:hAnsi="Times New Roman" w:cs="Times New Roman"/>
          <w:sz w:val="28"/>
          <w:szCs w:val="28"/>
        </w:rPr>
      </w:pPr>
      <w:r w:rsidRPr="001501F1">
        <w:rPr>
          <w:rFonts w:ascii="Times New Roman" w:hAnsi="Times New Roman" w:cs="Times New Roman"/>
          <w:sz w:val="28"/>
          <w:szCs w:val="28"/>
        </w:rPr>
        <w:t>Руководитель             _____________________/</w:t>
      </w:r>
      <w:r w:rsidRPr="001501F1">
        <w:rPr>
          <w:rFonts w:ascii="Times New Roman" w:hAnsi="Times New Roman" w:cs="Times New Roman"/>
          <w:sz w:val="28"/>
          <w:szCs w:val="28"/>
          <w:u w:val="single"/>
        </w:rPr>
        <w:t>Потехина Е.В.</w:t>
      </w:r>
    </w:p>
    <w:p w:rsidR="001501F1" w:rsidRPr="001501F1" w:rsidRDefault="001501F1" w:rsidP="001501F1">
      <w:pPr>
        <w:spacing w:line="240" w:lineRule="auto"/>
        <w:rPr>
          <w:rFonts w:ascii="Times New Roman" w:hAnsi="Times New Roman" w:cs="Times New Roman"/>
          <w:sz w:val="28"/>
          <w:szCs w:val="28"/>
          <w:vertAlign w:val="superscript"/>
        </w:rPr>
      </w:pPr>
      <w:r w:rsidRPr="001501F1">
        <w:rPr>
          <w:rFonts w:ascii="Times New Roman" w:hAnsi="Times New Roman" w:cs="Times New Roman"/>
          <w:sz w:val="28"/>
          <w:szCs w:val="28"/>
        </w:rPr>
        <w:t xml:space="preserve">                                                   </w:t>
      </w:r>
      <w:r w:rsidRPr="001501F1">
        <w:rPr>
          <w:rFonts w:ascii="Times New Roman" w:hAnsi="Times New Roman" w:cs="Times New Roman"/>
          <w:sz w:val="28"/>
          <w:szCs w:val="28"/>
          <w:vertAlign w:val="superscript"/>
        </w:rPr>
        <w:t>(подпись)                                                 (Ф.И.О.)</w:t>
      </w:r>
    </w:p>
    <w:p w:rsidR="001501F1" w:rsidRPr="001501F1" w:rsidRDefault="001501F1" w:rsidP="001501F1">
      <w:pPr>
        <w:spacing w:after="0" w:line="240" w:lineRule="auto"/>
        <w:rPr>
          <w:rFonts w:ascii="Times New Roman" w:hAnsi="Times New Roman" w:cs="Times New Roman"/>
          <w:sz w:val="28"/>
          <w:szCs w:val="28"/>
          <w:u w:val="single"/>
        </w:rPr>
      </w:pPr>
      <w:r w:rsidRPr="001501F1">
        <w:rPr>
          <w:rFonts w:ascii="Times New Roman" w:hAnsi="Times New Roman" w:cs="Times New Roman"/>
          <w:sz w:val="28"/>
          <w:szCs w:val="28"/>
        </w:rPr>
        <w:t>Консультант               _____________________/</w:t>
      </w:r>
      <w:r w:rsidRPr="001501F1">
        <w:rPr>
          <w:rFonts w:ascii="Times New Roman" w:hAnsi="Times New Roman" w:cs="Times New Roman"/>
          <w:sz w:val="28"/>
          <w:szCs w:val="28"/>
          <w:u w:val="single"/>
        </w:rPr>
        <w:t>Николаевская М.Л.</w:t>
      </w:r>
    </w:p>
    <w:p w:rsidR="001501F1" w:rsidRPr="001501F1" w:rsidRDefault="001501F1" w:rsidP="001501F1">
      <w:pPr>
        <w:spacing w:after="0" w:line="240" w:lineRule="auto"/>
        <w:rPr>
          <w:rFonts w:ascii="Times New Roman" w:hAnsi="Times New Roman" w:cs="Times New Roman"/>
          <w:sz w:val="28"/>
          <w:szCs w:val="28"/>
          <w:vertAlign w:val="superscript"/>
        </w:rPr>
      </w:pPr>
      <w:r w:rsidRPr="001501F1">
        <w:rPr>
          <w:rFonts w:ascii="Times New Roman" w:hAnsi="Times New Roman" w:cs="Times New Roman"/>
          <w:sz w:val="28"/>
          <w:szCs w:val="28"/>
        </w:rPr>
        <w:t xml:space="preserve">                                                  </w:t>
      </w:r>
      <w:r w:rsidRPr="001501F1">
        <w:rPr>
          <w:rFonts w:ascii="Times New Roman" w:hAnsi="Times New Roman" w:cs="Times New Roman"/>
          <w:sz w:val="28"/>
          <w:szCs w:val="28"/>
          <w:vertAlign w:val="superscript"/>
        </w:rPr>
        <w:t xml:space="preserve">  (подпись)                                                (Ф.И.О.)</w:t>
      </w:r>
    </w:p>
    <w:p w:rsidR="001501F1" w:rsidRPr="001501F1" w:rsidRDefault="001501F1" w:rsidP="001501F1">
      <w:pPr>
        <w:spacing w:after="0" w:line="240" w:lineRule="auto"/>
        <w:rPr>
          <w:rFonts w:ascii="Times New Roman" w:hAnsi="Times New Roman" w:cs="Times New Roman"/>
          <w:sz w:val="28"/>
          <w:szCs w:val="28"/>
        </w:rPr>
      </w:pPr>
      <w:r w:rsidRPr="001501F1">
        <w:rPr>
          <w:rFonts w:ascii="Times New Roman" w:hAnsi="Times New Roman" w:cs="Times New Roman"/>
          <w:sz w:val="28"/>
          <w:szCs w:val="28"/>
        </w:rPr>
        <w:t>Рецензент                   ____________________/_</w:t>
      </w:r>
      <w:r w:rsidRPr="001501F1">
        <w:rPr>
          <w:rFonts w:ascii="Times New Roman" w:hAnsi="Times New Roman" w:cs="Times New Roman"/>
          <w:sz w:val="28"/>
          <w:szCs w:val="28"/>
          <w:u w:val="single"/>
        </w:rPr>
        <w:t>Гусихина Ю.В.</w:t>
      </w:r>
      <w:r w:rsidRPr="001501F1">
        <w:rPr>
          <w:rFonts w:ascii="Times New Roman" w:hAnsi="Times New Roman" w:cs="Times New Roman"/>
          <w:sz w:val="28"/>
          <w:szCs w:val="28"/>
        </w:rPr>
        <w:t>_</w:t>
      </w:r>
    </w:p>
    <w:p w:rsidR="001501F1" w:rsidRPr="001501F1" w:rsidRDefault="001501F1" w:rsidP="001501F1">
      <w:pPr>
        <w:spacing w:line="240" w:lineRule="auto"/>
        <w:rPr>
          <w:rFonts w:ascii="Times New Roman" w:hAnsi="Times New Roman" w:cs="Times New Roman"/>
          <w:sz w:val="28"/>
          <w:szCs w:val="28"/>
        </w:rPr>
      </w:pPr>
      <w:r w:rsidRPr="001501F1">
        <w:rPr>
          <w:rFonts w:ascii="Times New Roman" w:hAnsi="Times New Roman" w:cs="Times New Roman"/>
          <w:sz w:val="28"/>
          <w:szCs w:val="28"/>
          <w:vertAlign w:val="superscript"/>
        </w:rPr>
        <w:t xml:space="preserve">                                                                                 (подпись)                                                (Ф.И.О.)</w:t>
      </w:r>
    </w:p>
    <w:p w:rsidR="001501F1" w:rsidRPr="001501F1" w:rsidRDefault="001501F1" w:rsidP="001501F1">
      <w:pPr>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sz w:val="28"/>
          <w:szCs w:val="28"/>
        </w:rPr>
      </w:pPr>
    </w:p>
    <w:p w:rsidR="001501F1" w:rsidRPr="001501F1" w:rsidRDefault="001501F1" w:rsidP="001501F1">
      <w:pPr>
        <w:spacing w:line="240" w:lineRule="auto"/>
        <w:jc w:val="center"/>
        <w:rPr>
          <w:rFonts w:ascii="Times New Roman" w:hAnsi="Times New Roman" w:cs="Times New Roman"/>
          <w:sz w:val="28"/>
          <w:szCs w:val="28"/>
        </w:rPr>
      </w:pPr>
    </w:p>
    <w:p w:rsidR="001501F1" w:rsidRPr="001501F1" w:rsidRDefault="00EB4A88" w:rsidP="001501F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Саров, 2020</w:t>
      </w:r>
    </w:p>
    <w:p w:rsidR="00535437" w:rsidRDefault="00535437" w:rsidP="00535437">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p>
    <w:p w:rsidR="001501F1" w:rsidRPr="001501F1" w:rsidRDefault="001501F1" w:rsidP="001501F1">
      <w:pPr>
        <w:widowControl w:val="0"/>
        <w:spacing w:line="240" w:lineRule="auto"/>
        <w:jc w:val="center"/>
        <w:rPr>
          <w:rFonts w:ascii="Times New Roman" w:hAnsi="Times New Roman" w:cs="Times New Roman"/>
          <w:b/>
        </w:rPr>
      </w:pPr>
    </w:p>
    <w:p w:rsidR="001501F1" w:rsidRPr="001501F1" w:rsidRDefault="001501F1" w:rsidP="001501F1">
      <w:pPr>
        <w:widowControl w:val="0"/>
        <w:spacing w:line="240" w:lineRule="auto"/>
        <w:jc w:val="center"/>
        <w:rPr>
          <w:rFonts w:ascii="Times New Roman" w:hAnsi="Times New Roman" w:cs="Times New Roman"/>
          <w:b/>
        </w:rPr>
      </w:pPr>
      <w:r w:rsidRPr="001501F1">
        <w:rPr>
          <w:rFonts w:ascii="Times New Roman" w:hAnsi="Times New Roman" w:cs="Times New Roman"/>
          <w:b/>
        </w:rPr>
        <w:t>Министерство образования, науки и молодежной политики Нижегородской области</w:t>
      </w:r>
    </w:p>
    <w:p w:rsidR="001501F1" w:rsidRPr="001501F1" w:rsidRDefault="001501F1" w:rsidP="001501F1">
      <w:pPr>
        <w:widowControl w:val="0"/>
        <w:spacing w:line="240" w:lineRule="auto"/>
        <w:jc w:val="center"/>
        <w:rPr>
          <w:rFonts w:ascii="Times New Roman" w:hAnsi="Times New Roman" w:cs="Times New Roman"/>
        </w:rPr>
      </w:pPr>
      <w:r w:rsidRPr="001501F1">
        <w:rPr>
          <w:rFonts w:ascii="Times New Roman" w:hAnsi="Times New Roman" w:cs="Times New Roman"/>
        </w:rPr>
        <w:t xml:space="preserve">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 </w:t>
      </w:r>
    </w:p>
    <w:p w:rsidR="001501F1" w:rsidRPr="001501F1" w:rsidRDefault="001501F1" w:rsidP="001501F1">
      <w:pPr>
        <w:widowControl w:val="0"/>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sz w:val="32"/>
          <w:szCs w:val="32"/>
        </w:rPr>
      </w:pPr>
    </w:p>
    <w:p w:rsidR="001501F1" w:rsidRPr="001501F1" w:rsidRDefault="001501F1" w:rsidP="001501F1">
      <w:pPr>
        <w:spacing w:line="240" w:lineRule="auto"/>
        <w:jc w:val="center"/>
        <w:rPr>
          <w:rFonts w:ascii="Times New Roman" w:hAnsi="Times New Roman" w:cs="Times New Roman"/>
          <w:b/>
          <w:sz w:val="52"/>
          <w:szCs w:val="52"/>
        </w:rPr>
      </w:pPr>
      <w:r w:rsidRPr="001501F1">
        <w:rPr>
          <w:rFonts w:ascii="Times New Roman" w:hAnsi="Times New Roman" w:cs="Times New Roman"/>
          <w:b/>
          <w:sz w:val="52"/>
          <w:szCs w:val="52"/>
        </w:rPr>
        <w:t>ПОЯСНИТЕЛЬНАЯ  ЗАПИСКА</w:t>
      </w:r>
    </w:p>
    <w:p w:rsidR="001501F1" w:rsidRPr="001501F1" w:rsidRDefault="001501F1" w:rsidP="001501F1">
      <w:pPr>
        <w:spacing w:line="240" w:lineRule="auto"/>
        <w:jc w:val="center"/>
        <w:rPr>
          <w:rFonts w:ascii="Times New Roman" w:hAnsi="Times New Roman" w:cs="Times New Roman"/>
          <w:b/>
          <w:sz w:val="40"/>
          <w:szCs w:val="40"/>
        </w:rPr>
      </w:pPr>
      <w:r w:rsidRPr="001501F1">
        <w:rPr>
          <w:rFonts w:ascii="Times New Roman" w:hAnsi="Times New Roman" w:cs="Times New Roman"/>
          <w:b/>
          <w:sz w:val="40"/>
          <w:szCs w:val="40"/>
        </w:rPr>
        <w:t>к дипломному проекту</w:t>
      </w:r>
    </w:p>
    <w:p w:rsidR="001501F1" w:rsidRPr="001501F1" w:rsidRDefault="001501F1" w:rsidP="001501F1">
      <w:pPr>
        <w:spacing w:line="240" w:lineRule="auto"/>
        <w:jc w:val="center"/>
        <w:rPr>
          <w:rFonts w:ascii="Times New Roman" w:hAnsi="Times New Roman" w:cs="Times New Roman"/>
          <w:i/>
          <w:sz w:val="32"/>
          <w:szCs w:val="32"/>
        </w:rPr>
      </w:pPr>
      <w:r w:rsidRPr="001501F1">
        <w:rPr>
          <w:rFonts w:ascii="Times New Roman" w:hAnsi="Times New Roman" w:cs="Times New Roman"/>
          <w:b/>
          <w:sz w:val="40"/>
          <w:szCs w:val="40"/>
        </w:rPr>
        <w:t>на тему:</w:t>
      </w:r>
    </w:p>
    <w:p w:rsidR="001501F1" w:rsidRPr="001501F1" w:rsidRDefault="001501F1" w:rsidP="001501F1">
      <w:pPr>
        <w:spacing w:line="240" w:lineRule="auto"/>
        <w:jc w:val="center"/>
        <w:rPr>
          <w:rFonts w:ascii="Times New Roman" w:hAnsi="Times New Roman" w:cs="Times New Roman"/>
          <w:sz w:val="32"/>
          <w:szCs w:val="32"/>
          <w:u w:val="single"/>
        </w:rPr>
      </w:pPr>
      <w:r w:rsidRPr="001501F1">
        <w:rPr>
          <w:rFonts w:ascii="Times New Roman" w:hAnsi="Times New Roman" w:cs="Times New Roman"/>
          <w:sz w:val="32"/>
          <w:szCs w:val="32"/>
          <w:u w:val="single"/>
        </w:rPr>
        <w:t>Проектирование технологического процесса и механического участка для изготовления детали «Втулка»</w:t>
      </w:r>
    </w:p>
    <w:p w:rsidR="001501F1" w:rsidRPr="001501F1" w:rsidRDefault="001501F1" w:rsidP="001501F1">
      <w:pPr>
        <w:spacing w:line="240" w:lineRule="auto"/>
        <w:jc w:val="center"/>
        <w:rPr>
          <w:rFonts w:ascii="Times New Roman" w:hAnsi="Times New Roman" w:cs="Times New Roman"/>
          <w:i/>
          <w:sz w:val="32"/>
          <w:szCs w:val="32"/>
        </w:rPr>
      </w:pPr>
    </w:p>
    <w:p w:rsidR="001501F1" w:rsidRPr="001501F1" w:rsidRDefault="001501F1" w:rsidP="001501F1">
      <w:pPr>
        <w:spacing w:line="240" w:lineRule="auto"/>
        <w:rPr>
          <w:rFonts w:ascii="Times New Roman" w:hAnsi="Times New Roman" w:cs="Times New Roman"/>
          <w:i/>
          <w:sz w:val="32"/>
          <w:szCs w:val="32"/>
        </w:rPr>
      </w:pPr>
    </w:p>
    <w:p w:rsidR="001501F1" w:rsidRPr="001501F1" w:rsidRDefault="001501F1" w:rsidP="001501F1">
      <w:pPr>
        <w:spacing w:line="240" w:lineRule="auto"/>
        <w:rPr>
          <w:rFonts w:ascii="Times New Roman" w:hAnsi="Times New Roman" w:cs="Times New Roman"/>
          <w:i/>
          <w:sz w:val="32"/>
          <w:szCs w:val="32"/>
        </w:rPr>
      </w:pPr>
    </w:p>
    <w:p w:rsidR="001501F1" w:rsidRPr="001501F1" w:rsidRDefault="001501F1" w:rsidP="001501F1">
      <w:pPr>
        <w:spacing w:line="240" w:lineRule="auto"/>
        <w:rPr>
          <w:rFonts w:ascii="Times New Roman" w:hAnsi="Times New Roman" w:cs="Times New Roman"/>
          <w:i/>
          <w:sz w:val="32"/>
          <w:szCs w:val="32"/>
        </w:rPr>
      </w:pPr>
    </w:p>
    <w:p w:rsidR="001501F1" w:rsidRPr="001501F1" w:rsidRDefault="001501F1" w:rsidP="001501F1">
      <w:pPr>
        <w:spacing w:after="0" w:line="240" w:lineRule="auto"/>
        <w:jc w:val="both"/>
        <w:rPr>
          <w:rFonts w:ascii="Times New Roman" w:hAnsi="Times New Roman" w:cs="Times New Roman"/>
          <w:i/>
          <w:sz w:val="28"/>
          <w:szCs w:val="28"/>
          <w:u w:val="single"/>
        </w:rPr>
      </w:pPr>
      <w:r w:rsidRPr="001501F1">
        <w:rPr>
          <w:rFonts w:ascii="Times New Roman" w:hAnsi="Times New Roman" w:cs="Times New Roman"/>
          <w:sz w:val="28"/>
          <w:szCs w:val="28"/>
        </w:rPr>
        <w:t xml:space="preserve">Студент  </w:t>
      </w:r>
      <w:r w:rsidRPr="001501F1">
        <w:rPr>
          <w:rFonts w:ascii="Times New Roman" w:hAnsi="Times New Roman" w:cs="Times New Roman"/>
          <w:i/>
          <w:sz w:val="28"/>
          <w:szCs w:val="28"/>
        </w:rPr>
        <w:t xml:space="preserve">                                   </w:t>
      </w:r>
      <w:r w:rsidRPr="001501F1">
        <w:rPr>
          <w:rFonts w:ascii="Times New Roman" w:hAnsi="Times New Roman" w:cs="Times New Roman"/>
          <w:sz w:val="28"/>
          <w:szCs w:val="28"/>
          <w:u w:val="single"/>
        </w:rPr>
        <w:t>Базанов Владислав Максимович</w:t>
      </w:r>
    </w:p>
    <w:p w:rsidR="001501F1" w:rsidRPr="001501F1" w:rsidRDefault="001501F1" w:rsidP="001501F1">
      <w:pPr>
        <w:spacing w:after="0" w:line="240" w:lineRule="auto"/>
        <w:rPr>
          <w:rFonts w:ascii="Times New Roman" w:hAnsi="Times New Roman" w:cs="Times New Roman"/>
          <w:sz w:val="28"/>
          <w:szCs w:val="28"/>
          <w:vertAlign w:val="superscript"/>
        </w:rPr>
      </w:pPr>
      <w:r w:rsidRPr="001501F1">
        <w:rPr>
          <w:rFonts w:ascii="Times New Roman" w:hAnsi="Times New Roman" w:cs="Times New Roman"/>
          <w:i/>
          <w:sz w:val="28"/>
          <w:szCs w:val="28"/>
        </w:rPr>
        <w:t xml:space="preserve">                           </w:t>
      </w:r>
      <w:r w:rsidRPr="001501F1">
        <w:rPr>
          <w:rFonts w:ascii="Times New Roman" w:hAnsi="Times New Roman" w:cs="Times New Roman"/>
          <w:sz w:val="28"/>
          <w:szCs w:val="28"/>
          <w:vertAlign w:val="superscript"/>
        </w:rPr>
        <w:t xml:space="preserve">                                                            (Ф.И.О.)</w:t>
      </w:r>
    </w:p>
    <w:p w:rsidR="001501F1" w:rsidRDefault="001501F1" w:rsidP="001501F1">
      <w:pPr>
        <w:spacing w:after="0" w:line="240" w:lineRule="auto"/>
        <w:jc w:val="both"/>
        <w:rPr>
          <w:rFonts w:ascii="Times New Roman" w:hAnsi="Times New Roman" w:cs="Times New Roman"/>
          <w:sz w:val="28"/>
          <w:szCs w:val="28"/>
        </w:rPr>
      </w:pPr>
    </w:p>
    <w:p w:rsidR="001501F1" w:rsidRPr="001501F1" w:rsidRDefault="001501F1" w:rsidP="001501F1">
      <w:pPr>
        <w:spacing w:after="0" w:line="240" w:lineRule="auto"/>
        <w:jc w:val="both"/>
        <w:rPr>
          <w:rFonts w:ascii="Times New Roman" w:hAnsi="Times New Roman" w:cs="Times New Roman"/>
          <w:sz w:val="28"/>
          <w:szCs w:val="28"/>
        </w:rPr>
      </w:pPr>
      <w:r w:rsidRPr="001501F1">
        <w:rPr>
          <w:rFonts w:ascii="Times New Roman" w:hAnsi="Times New Roman" w:cs="Times New Roman"/>
          <w:sz w:val="28"/>
          <w:szCs w:val="28"/>
        </w:rPr>
        <w:t xml:space="preserve">Руководитель проекта             </w:t>
      </w:r>
      <w:r w:rsidRPr="001501F1">
        <w:rPr>
          <w:rFonts w:ascii="Times New Roman" w:hAnsi="Times New Roman" w:cs="Times New Roman"/>
          <w:sz w:val="28"/>
          <w:szCs w:val="28"/>
          <w:u w:val="single"/>
        </w:rPr>
        <w:t>Потехина Е.В.</w:t>
      </w:r>
      <w:r w:rsidRPr="001501F1">
        <w:rPr>
          <w:rFonts w:ascii="Times New Roman" w:hAnsi="Times New Roman" w:cs="Times New Roman"/>
          <w:sz w:val="28"/>
          <w:szCs w:val="28"/>
        </w:rPr>
        <w:t>_______________</w:t>
      </w:r>
    </w:p>
    <w:p w:rsidR="001501F1" w:rsidRPr="001501F1" w:rsidRDefault="001501F1" w:rsidP="001501F1">
      <w:pPr>
        <w:spacing w:after="0" w:line="240" w:lineRule="auto"/>
        <w:rPr>
          <w:rFonts w:ascii="Times New Roman" w:hAnsi="Times New Roman" w:cs="Times New Roman"/>
          <w:sz w:val="28"/>
          <w:szCs w:val="28"/>
          <w:vertAlign w:val="superscript"/>
        </w:rPr>
      </w:pPr>
      <w:r w:rsidRPr="001501F1">
        <w:rPr>
          <w:rFonts w:ascii="Times New Roman" w:hAnsi="Times New Roman" w:cs="Times New Roman"/>
          <w:i/>
          <w:sz w:val="28"/>
          <w:szCs w:val="28"/>
        </w:rPr>
        <w:t xml:space="preserve">                           </w:t>
      </w:r>
      <w:r w:rsidRPr="001501F1">
        <w:rPr>
          <w:rFonts w:ascii="Times New Roman" w:hAnsi="Times New Roman" w:cs="Times New Roman"/>
          <w:sz w:val="28"/>
          <w:szCs w:val="28"/>
          <w:vertAlign w:val="superscript"/>
        </w:rPr>
        <w:t xml:space="preserve">                                                             (Ф.И.О.)</w:t>
      </w:r>
    </w:p>
    <w:p w:rsidR="001501F1" w:rsidRDefault="001501F1" w:rsidP="001501F1">
      <w:pPr>
        <w:spacing w:after="0" w:line="240" w:lineRule="auto"/>
        <w:rPr>
          <w:rFonts w:ascii="Times New Roman" w:hAnsi="Times New Roman" w:cs="Times New Roman"/>
          <w:sz w:val="28"/>
          <w:szCs w:val="28"/>
        </w:rPr>
      </w:pPr>
    </w:p>
    <w:p w:rsidR="001501F1" w:rsidRPr="001501F1" w:rsidRDefault="001501F1" w:rsidP="001501F1">
      <w:pPr>
        <w:spacing w:after="0" w:line="240" w:lineRule="auto"/>
        <w:rPr>
          <w:rFonts w:ascii="Times New Roman" w:hAnsi="Times New Roman" w:cs="Times New Roman"/>
          <w:sz w:val="28"/>
          <w:szCs w:val="28"/>
        </w:rPr>
      </w:pPr>
      <w:r w:rsidRPr="001501F1">
        <w:rPr>
          <w:rFonts w:ascii="Times New Roman" w:hAnsi="Times New Roman" w:cs="Times New Roman"/>
          <w:sz w:val="28"/>
          <w:szCs w:val="28"/>
        </w:rPr>
        <w:t xml:space="preserve">Рецензент                                    </w:t>
      </w:r>
      <w:r w:rsidRPr="001501F1">
        <w:rPr>
          <w:rFonts w:ascii="Times New Roman" w:hAnsi="Times New Roman" w:cs="Times New Roman"/>
          <w:sz w:val="28"/>
          <w:szCs w:val="28"/>
          <w:u w:val="single"/>
        </w:rPr>
        <w:t>Гусихина Ю.В.</w:t>
      </w:r>
      <w:r w:rsidRPr="001501F1">
        <w:rPr>
          <w:rFonts w:ascii="Times New Roman" w:hAnsi="Times New Roman" w:cs="Times New Roman"/>
          <w:sz w:val="28"/>
          <w:szCs w:val="28"/>
        </w:rPr>
        <w:t>_______________</w:t>
      </w:r>
    </w:p>
    <w:p w:rsidR="001501F1" w:rsidRPr="001501F1" w:rsidRDefault="001501F1" w:rsidP="001501F1">
      <w:pPr>
        <w:spacing w:after="0" w:line="240" w:lineRule="auto"/>
        <w:rPr>
          <w:rFonts w:ascii="Times New Roman" w:hAnsi="Times New Roman" w:cs="Times New Roman"/>
          <w:sz w:val="28"/>
          <w:szCs w:val="28"/>
          <w:vertAlign w:val="superscript"/>
        </w:rPr>
      </w:pPr>
      <w:r w:rsidRPr="001501F1">
        <w:rPr>
          <w:rFonts w:ascii="Times New Roman" w:hAnsi="Times New Roman" w:cs="Times New Roman"/>
          <w:sz w:val="28"/>
          <w:szCs w:val="28"/>
        </w:rPr>
        <w:t xml:space="preserve">        </w:t>
      </w:r>
      <w:r w:rsidRPr="001501F1">
        <w:rPr>
          <w:rFonts w:ascii="Times New Roman" w:hAnsi="Times New Roman" w:cs="Times New Roman"/>
          <w:i/>
          <w:sz w:val="28"/>
          <w:szCs w:val="28"/>
        </w:rPr>
        <w:t xml:space="preserve">                   </w:t>
      </w:r>
      <w:r w:rsidRPr="001501F1">
        <w:rPr>
          <w:rFonts w:ascii="Times New Roman" w:hAnsi="Times New Roman" w:cs="Times New Roman"/>
          <w:sz w:val="28"/>
          <w:szCs w:val="28"/>
          <w:vertAlign w:val="superscript"/>
        </w:rPr>
        <w:t xml:space="preserve">                                                              (Ф.И.О.)</w:t>
      </w:r>
    </w:p>
    <w:p w:rsidR="001501F1" w:rsidRPr="001501F1" w:rsidRDefault="001501F1" w:rsidP="001501F1">
      <w:pPr>
        <w:spacing w:after="0" w:line="240" w:lineRule="auto"/>
        <w:jc w:val="center"/>
        <w:rPr>
          <w:rFonts w:ascii="Times New Roman" w:hAnsi="Times New Roman" w:cs="Times New Roman"/>
          <w:sz w:val="28"/>
          <w:szCs w:val="28"/>
        </w:rPr>
      </w:pPr>
    </w:p>
    <w:p w:rsidR="001501F1" w:rsidRPr="001501F1" w:rsidRDefault="001501F1" w:rsidP="001501F1">
      <w:pPr>
        <w:spacing w:line="240" w:lineRule="auto"/>
        <w:jc w:val="center"/>
        <w:rPr>
          <w:rFonts w:ascii="Times New Roman" w:hAnsi="Times New Roman" w:cs="Times New Roman"/>
          <w:sz w:val="28"/>
          <w:szCs w:val="28"/>
        </w:rPr>
      </w:pPr>
    </w:p>
    <w:p w:rsidR="001501F1" w:rsidRPr="001501F1" w:rsidRDefault="001501F1" w:rsidP="001501F1">
      <w:pPr>
        <w:spacing w:line="240" w:lineRule="auto"/>
        <w:jc w:val="center"/>
        <w:rPr>
          <w:rFonts w:ascii="Times New Roman" w:hAnsi="Times New Roman" w:cs="Times New Roman"/>
          <w:sz w:val="28"/>
          <w:szCs w:val="28"/>
        </w:rPr>
      </w:pPr>
    </w:p>
    <w:p w:rsidR="001501F1" w:rsidRPr="001501F1" w:rsidRDefault="001501F1" w:rsidP="001501F1">
      <w:pPr>
        <w:spacing w:line="240" w:lineRule="auto"/>
        <w:jc w:val="center"/>
        <w:rPr>
          <w:rFonts w:ascii="Times New Roman" w:hAnsi="Times New Roman" w:cs="Times New Roman"/>
          <w:sz w:val="28"/>
          <w:szCs w:val="28"/>
        </w:rPr>
      </w:pPr>
    </w:p>
    <w:p w:rsidR="001501F1" w:rsidRPr="001501F1" w:rsidRDefault="001501F1" w:rsidP="001501F1">
      <w:pPr>
        <w:spacing w:line="240" w:lineRule="auto"/>
        <w:jc w:val="center"/>
        <w:rPr>
          <w:rFonts w:ascii="Times New Roman" w:hAnsi="Times New Roman" w:cs="Times New Roman"/>
          <w:sz w:val="28"/>
          <w:szCs w:val="28"/>
        </w:rPr>
      </w:pPr>
    </w:p>
    <w:p w:rsidR="001501F1" w:rsidRPr="001501F1" w:rsidRDefault="00EB4A88" w:rsidP="001501F1">
      <w:pPr>
        <w:spacing w:line="240" w:lineRule="auto"/>
        <w:jc w:val="center"/>
        <w:rPr>
          <w:rFonts w:ascii="Times New Roman" w:hAnsi="Times New Roman" w:cs="Times New Roman"/>
          <w:sz w:val="28"/>
          <w:szCs w:val="28"/>
        </w:rPr>
      </w:pPr>
      <w:r>
        <w:rPr>
          <w:rFonts w:ascii="Times New Roman" w:hAnsi="Times New Roman" w:cs="Times New Roman"/>
          <w:sz w:val="28"/>
          <w:szCs w:val="28"/>
        </w:rPr>
        <w:t>Саров, 2020</w:t>
      </w:r>
    </w:p>
    <w:p w:rsidR="00002F56" w:rsidRPr="00002F56" w:rsidRDefault="00002F56" w:rsidP="005C7F3E">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sidR="00535437">
        <w:rPr>
          <w:rFonts w:ascii="Times New Roman" w:hAnsi="Times New Roman" w:cs="Times New Roman"/>
          <w:b/>
          <w:bCs/>
          <w:sz w:val="24"/>
          <w:szCs w:val="24"/>
        </w:rPr>
        <w:t>3</w:t>
      </w:r>
    </w:p>
    <w:p w:rsidR="00776172" w:rsidRDefault="005C7F3E" w:rsidP="000640AD">
      <w:pPr>
        <w:spacing w:after="0" w:line="240" w:lineRule="auto"/>
        <w:ind w:left="-567" w:right="-284"/>
        <w:jc w:val="center"/>
        <w:rPr>
          <w:rFonts w:ascii="Times New Roman" w:hAnsi="Times New Roman" w:cs="Times New Roman"/>
          <w:sz w:val="24"/>
          <w:szCs w:val="24"/>
          <w:lang w:eastAsia="ru-RU"/>
        </w:rPr>
      </w:pPr>
      <w:r w:rsidRPr="005C7F3E">
        <w:rPr>
          <w:rFonts w:ascii="Times New Roman" w:hAnsi="Times New Roman" w:cs="Times New Roman"/>
          <w:sz w:val="24"/>
          <w:szCs w:val="24"/>
          <w:lang w:eastAsia="ru-RU"/>
        </w:rPr>
        <w:t xml:space="preserve">                                                           </w:t>
      </w:r>
    </w:p>
    <w:p w:rsidR="00223926" w:rsidRPr="00AA7F21" w:rsidRDefault="00223926" w:rsidP="000640AD">
      <w:pPr>
        <w:widowControl w:val="0"/>
        <w:spacing w:after="0" w:line="240" w:lineRule="auto"/>
        <w:jc w:val="center"/>
        <w:rPr>
          <w:rFonts w:ascii="Times New Roman" w:hAnsi="Times New Roman" w:cs="Times New Roman"/>
          <w:b/>
        </w:rPr>
      </w:pPr>
      <w:r w:rsidRPr="00AA7F21">
        <w:rPr>
          <w:rFonts w:ascii="Times New Roman" w:hAnsi="Times New Roman" w:cs="Times New Roman"/>
          <w:b/>
        </w:rPr>
        <w:t>Министерство образования, науки и молодежной политики Нижегородской области</w:t>
      </w:r>
    </w:p>
    <w:p w:rsidR="00223926" w:rsidRPr="00AA7F21" w:rsidRDefault="00223926" w:rsidP="000640AD">
      <w:pPr>
        <w:widowControl w:val="0"/>
        <w:spacing w:after="0" w:line="240" w:lineRule="auto"/>
        <w:jc w:val="center"/>
        <w:rPr>
          <w:rFonts w:ascii="Times New Roman" w:hAnsi="Times New Roman" w:cs="Times New Roman"/>
          <w:sz w:val="20"/>
        </w:rPr>
      </w:pPr>
      <w:r w:rsidRPr="00AA7F21">
        <w:rPr>
          <w:rFonts w:ascii="Times New Roman" w:hAnsi="Times New Roman" w:cs="Times New Roman"/>
          <w:sz w:val="20"/>
        </w:rPr>
        <w:t>ГОСУДАРСТВЕННОЕ БЮДЖЕТНОЕ ПРОФЕССИОНАЛЬНОЕ ОБРАЗОВАТЕЛЬНОЕ УЧРЕЖДЕНИЕ</w:t>
      </w:r>
    </w:p>
    <w:p w:rsidR="00223926" w:rsidRPr="00AA7F21" w:rsidRDefault="00223926" w:rsidP="000640AD">
      <w:pPr>
        <w:widowControl w:val="0"/>
        <w:spacing w:after="0" w:line="240" w:lineRule="auto"/>
        <w:jc w:val="center"/>
        <w:rPr>
          <w:rFonts w:ascii="Times New Roman" w:hAnsi="Times New Roman" w:cs="Times New Roman"/>
          <w:sz w:val="20"/>
        </w:rPr>
      </w:pPr>
      <w:r w:rsidRPr="00AA7F21">
        <w:rPr>
          <w:rFonts w:ascii="Times New Roman" w:hAnsi="Times New Roman" w:cs="Times New Roman"/>
          <w:sz w:val="20"/>
        </w:rPr>
        <w:t xml:space="preserve"> «САРОВСКИЙ ПОЛИТЕХНИЧЕСКИЙ ТЕХНИКУМ ИМЕНИ ДВАЖДЫ ГЕРОЯ СОЦИАЛИСТИЧЕСКОГО ТРУДА БОРИСА ГЛЕБОВИЧА МУЗРУКОВА» </w:t>
      </w:r>
    </w:p>
    <w:p w:rsidR="00223926" w:rsidRPr="00AA7F21" w:rsidRDefault="00223926" w:rsidP="000640AD">
      <w:pPr>
        <w:widowControl w:val="0"/>
        <w:spacing w:line="240" w:lineRule="auto"/>
        <w:jc w:val="center"/>
        <w:rPr>
          <w:rFonts w:ascii="Times New Roman" w:hAnsi="Times New Roman" w:cs="Times New Roman"/>
          <w:b/>
        </w:rPr>
      </w:pPr>
    </w:p>
    <w:p w:rsidR="00223926" w:rsidRPr="00AA7F21" w:rsidRDefault="00223926" w:rsidP="000640AD">
      <w:pPr>
        <w:widowControl w:val="0"/>
        <w:spacing w:after="0" w:line="240" w:lineRule="auto"/>
        <w:ind w:firstLine="6804"/>
        <w:rPr>
          <w:rFonts w:ascii="Times New Roman" w:hAnsi="Times New Roman" w:cs="Times New Roman"/>
        </w:rPr>
      </w:pPr>
      <w:r w:rsidRPr="00AA7F21">
        <w:rPr>
          <w:rFonts w:ascii="Times New Roman" w:hAnsi="Times New Roman" w:cs="Times New Roman"/>
        </w:rPr>
        <w:t xml:space="preserve">Утверждаю </w:t>
      </w:r>
    </w:p>
    <w:p w:rsidR="00223926" w:rsidRPr="00AA7F21" w:rsidRDefault="00223926" w:rsidP="000640AD">
      <w:pPr>
        <w:widowControl w:val="0"/>
        <w:spacing w:after="0" w:line="240" w:lineRule="auto"/>
        <w:ind w:firstLine="6804"/>
        <w:rPr>
          <w:rFonts w:ascii="Times New Roman" w:hAnsi="Times New Roman" w:cs="Times New Roman"/>
        </w:rPr>
      </w:pPr>
      <w:r w:rsidRPr="00AA7F21">
        <w:rPr>
          <w:rFonts w:ascii="Times New Roman" w:hAnsi="Times New Roman" w:cs="Times New Roman"/>
        </w:rPr>
        <w:t>Директор ГБПОУ СПТ</w:t>
      </w:r>
    </w:p>
    <w:p w:rsidR="00223926" w:rsidRPr="00AA7F21" w:rsidRDefault="00223926" w:rsidP="000640AD">
      <w:pPr>
        <w:widowControl w:val="0"/>
        <w:spacing w:after="0" w:line="240" w:lineRule="auto"/>
        <w:ind w:firstLine="6804"/>
        <w:rPr>
          <w:rFonts w:ascii="Times New Roman" w:hAnsi="Times New Roman" w:cs="Times New Roman"/>
        </w:rPr>
      </w:pPr>
      <w:r w:rsidRPr="00AA7F21">
        <w:rPr>
          <w:rFonts w:ascii="Times New Roman" w:hAnsi="Times New Roman" w:cs="Times New Roman"/>
        </w:rPr>
        <w:t>им. Б.Г.Музрукова</w:t>
      </w:r>
    </w:p>
    <w:p w:rsidR="00223926" w:rsidRPr="00AA7F21" w:rsidRDefault="00223926" w:rsidP="000640AD">
      <w:pPr>
        <w:widowControl w:val="0"/>
        <w:spacing w:after="0" w:line="240" w:lineRule="auto"/>
        <w:ind w:firstLine="6804"/>
        <w:rPr>
          <w:rFonts w:ascii="Times New Roman" w:hAnsi="Times New Roman" w:cs="Times New Roman"/>
        </w:rPr>
      </w:pPr>
      <w:r w:rsidRPr="00AA7F21">
        <w:rPr>
          <w:rFonts w:ascii="Times New Roman" w:hAnsi="Times New Roman" w:cs="Times New Roman"/>
        </w:rPr>
        <w:t>_________  Н.Ф.Горчакова</w:t>
      </w:r>
    </w:p>
    <w:p w:rsidR="00223926" w:rsidRPr="00AA7F21" w:rsidRDefault="00223926" w:rsidP="000640AD">
      <w:pPr>
        <w:widowControl w:val="0"/>
        <w:spacing w:after="0" w:line="240" w:lineRule="auto"/>
        <w:ind w:firstLine="6804"/>
        <w:rPr>
          <w:rFonts w:ascii="Times New Roman" w:hAnsi="Times New Roman" w:cs="Times New Roman"/>
        </w:rPr>
      </w:pPr>
      <w:r w:rsidRPr="00AA7F21">
        <w:rPr>
          <w:rFonts w:ascii="Times New Roman" w:hAnsi="Times New Roman" w:cs="Times New Roman"/>
        </w:rPr>
        <w:t>«__</w:t>
      </w:r>
      <w:r w:rsidR="00EB4A88">
        <w:rPr>
          <w:rFonts w:ascii="Times New Roman" w:hAnsi="Times New Roman" w:cs="Times New Roman"/>
        </w:rPr>
        <w:t>__» _____________2020</w:t>
      </w:r>
      <w:r w:rsidRPr="00AA7F21">
        <w:rPr>
          <w:rFonts w:ascii="Times New Roman" w:hAnsi="Times New Roman" w:cs="Times New Roman"/>
        </w:rPr>
        <w:t xml:space="preserve"> г.</w:t>
      </w:r>
    </w:p>
    <w:p w:rsidR="00223926" w:rsidRPr="00AA7F21" w:rsidRDefault="00223926" w:rsidP="000640AD">
      <w:pPr>
        <w:widowControl w:val="0"/>
        <w:spacing w:after="0" w:line="240" w:lineRule="auto"/>
        <w:jc w:val="center"/>
        <w:rPr>
          <w:rFonts w:ascii="Times New Roman" w:hAnsi="Times New Roman" w:cs="Times New Roman"/>
          <w:b/>
          <w:sz w:val="36"/>
          <w:szCs w:val="36"/>
        </w:rPr>
      </w:pPr>
      <w:r w:rsidRPr="00AA7F21">
        <w:rPr>
          <w:rFonts w:ascii="Times New Roman" w:hAnsi="Times New Roman" w:cs="Times New Roman"/>
          <w:b/>
          <w:sz w:val="36"/>
          <w:szCs w:val="36"/>
        </w:rPr>
        <w:t>З А Д А Н И Е</w:t>
      </w:r>
    </w:p>
    <w:p w:rsidR="00223926" w:rsidRPr="00AA7F21" w:rsidRDefault="00223926" w:rsidP="000640AD">
      <w:pPr>
        <w:widowControl w:val="0"/>
        <w:spacing w:after="0" w:line="240" w:lineRule="auto"/>
        <w:jc w:val="center"/>
        <w:rPr>
          <w:rFonts w:ascii="Times New Roman" w:hAnsi="Times New Roman" w:cs="Times New Roman"/>
          <w:b/>
        </w:rPr>
      </w:pPr>
      <w:r w:rsidRPr="00AA7F21">
        <w:rPr>
          <w:rFonts w:ascii="Times New Roman" w:hAnsi="Times New Roman" w:cs="Times New Roman"/>
          <w:b/>
        </w:rPr>
        <w:t>на дипломное проектирование</w:t>
      </w:r>
    </w:p>
    <w:p w:rsidR="00223926" w:rsidRPr="00AA7F21" w:rsidRDefault="00223926" w:rsidP="000640AD">
      <w:pPr>
        <w:widowControl w:val="0"/>
        <w:spacing w:after="0" w:line="240" w:lineRule="auto"/>
        <w:jc w:val="center"/>
        <w:rPr>
          <w:rFonts w:ascii="Times New Roman" w:hAnsi="Times New Roman" w:cs="Times New Roman"/>
          <w:b/>
        </w:rPr>
      </w:pPr>
      <w:r w:rsidRPr="00AA7F21">
        <w:rPr>
          <w:rFonts w:ascii="Times New Roman" w:hAnsi="Times New Roman" w:cs="Times New Roman"/>
          <w:b/>
        </w:rPr>
        <w:t>по специальности 15.02.08 Технология машиностроения</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rPr>
        <w:t>студенту</w:t>
      </w:r>
      <w:r w:rsidRPr="00AA7F21">
        <w:rPr>
          <w:rFonts w:ascii="Times New Roman" w:hAnsi="Times New Roman" w:cs="Times New Roman"/>
        </w:rPr>
        <w:t xml:space="preserve">  ______________________________________________________________________________</w:t>
      </w:r>
    </w:p>
    <w:p w:rsidR="00223926" w:rsidRPr="00AA7F21" w:rsidRDefault="00223926" w:rsidP="000640AD">
      <w:pPr>
        <w:widowControl w:val="0"/>
        <w:spacing w:after="0" w:line="240" w:lineRule="auto"/>
        <w:rPr>
          <w:rFonts w:ascii="Times New Roman" w:hAnsi="Times New Roman" w:cs="Times New Roman"/>
          <w:vertAlign w:val="superscript"/>
        </w:rPr>
      </w:pPr>
      <w:r w:rsidRPr="00AA7F21">
        <w:rPr>
          <w:rFonts w:ascii="Times New Roman" w:hAnsi="Times New Roman" w:cs="Times New Roman"/>
          <w:vertAlign w:val="superscript"/>
        </w:rPr>
        <w:t xml:space="preserve">                                                ( фамилия, имя, отчество)</w:t>
      </w:r>
    </w:p>
    <w:p w:rsidR="00223926" w:rsidRPr="00AA7F21" w:rsidRDefault="00223926" w:rsidP="000640AD">
      <w:pPr>
        <w:widowControl w:val="0"/>
        <w:spacing w:after="0" w:line="240" w:lineRule="auto"/>
        <w:jc w:val="center"/>
        <w:rPr>
          <w:rFonts w:ascii="Times New Roman" w:hAnsi="Times New Roman" w:cs="Times New Roman"/>
          <w:u w:val="single"/>
        </w:rPr>
      </w:pPr>
      <w:r w:rsidRPr="00AA7F21">
        <w:rPr>
          <w:rFonts w:ascii="Times New Roman" w:hAnsi="Times New Roman" w:cs="Times New Roman"/>
          <w:b/>
          <w:u w:val="single"/>
        </w:rPr>
        <w:t>Тема проекта:</w:t>
      </w:r>
      <w:r w:rsidRPr="00AA7F21">
        <w:rPr>
          <w:rFonts w:ascii="Times New Roman" w:hAnsi="Times New Roman" w:cs="Times New Roman"/>
          <w:u w:val="single"/>
        </w:rPr>
        <w:t xml:space="preserve"> Проектирование технологического процесса и механического участка для изготовления детали «__________»</w:t>
      </w:r>
      <w:r w:rsidRPr="00AA7F21">
        <w:rPr>
          <w:rFonts w:ascii="Times New Roman" w:hAnsi="Times New Roman" w:cs="Times New Roman"/>
        </w:rPr>
        <w:t>_________________________________________________________________</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jc w:val="center"/>
        <w:rPr>
          <w:rFonts w:ascii="Times New Roman" w:hAnsi="Times New Roman" w:cs="Times New Roman"/>
        </w:rPr>
      </w:pPr>
      <w:r w:rsidRPr="00AA7F21">
        <w:rPr>
          <w:rFonts w:ascii="Times New Roman" w:hAnsi="Times New Roman" w:cs="Times New Roman"/>
        </w:rPr>
        <w:t>(утверждена на заседании МК спец. дисциплин  Протокол № ___  от «____»  _______ 201___ г.)</w:t>
      </w:r>
    </w:p>
    <w:p w:rsidR="00223926" w:rsidRPr="00AA7F21" w:rsidRDefault="00223926" w:rsidP="000640AD">
      <w:pPr>
        <w:widowControl w:val="0"/>
        <w:spacing w:after="0" w:line="240" w:lineRule="auto"/>
        <w:jc w:val="center"/>
        <w:rPr>
          <w:rFonts w:ascii="Times New Roman" w:hAnsi="Times New Roman" w:cs="Times New Roman"/>
          <w:u w:val="single"/>
        </w:rPr>
      </w:pP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rPr>
        <w:t>Срок сдачи студентом законченного проекта</w:t>
      </w:r>
      <w:r w:rsidRPr="00AA7F21">
        <w:rPr>
          <w:rFonts w:ascii="Times New Roman" w:hAnsi="Times New Roman" w:cs="Times New Roman"/>
        </w:rPr>
        <w:t xml:space="preserve">   «</w:t>
      </w:r>
      <w:r w:rsidRPr="00AA7F21">
        <w:rPr>
          <w:rFonts w:ascii="Times New Roman" w:hAnsi="Times New Roman" w:cs="Times New Roman"/>
          <w:u w:val="single"/>
        </w:rPr>
        <w:t>_____</w:t>
      </w:r>
      <w:r w:rsidRPr="00AA7F21">
        <w:rPr>
          <w:rFonts w:ascii="Times New Roman" w:hAnsi="Times New Roman" w:cs="Times New Roman"/>
        </w:rPr>
        <w:t xml:space="preserve">»     </w:t>
      </w:r>
      <w:r w:rsidRPr="00AA7F21">
        <w:rPr>
          <w:rFonts w:ascii="Times New Roman" w:hAnsi="Times New Roman" w:cs="Times New Roman"/>
          <w:u w:val="single"/>
        </w:rPr>
        <w:t>__________</w:t>
      </w:r>
      <w:r w:rsidRPr="00AA7F21">
        <w:rPr>
          <w:rFonts w:ascii="Times New Roman" w:hAnsi="Times New Roman" w:cs="Times New Roman"/>
        </w:rPr>
        <w:t xml:space="preserve">      </w:t>
      </w:r>
      <w:r w:rsidR="00EB4A88">
        <w:rPr>
          <w:rFonts w:ascii="Times New Roman" w:hAnsi="Times New Roman" w:cs="Times New Roman"/>
          <w:u w:val="single"/>
        </w:rPr>
        <w:t>2020</w:t>
      </w:r>
      <w:r w:rsidRPr="00AA7F21">
        <w:rPr>
          <w:rFonts w:ascii="Times New Roman" w:hAnsi="Times New Roman" w:cs="Times New Roman"/>
          <w:u w:val="single"/>
        </w:rPr>
        <w:t>___</w:t>
      </w:r>
      <w:r w:rsidRPr="00AA7F21">
        <w:rPr>
          <w:rFonts w:ascii="Times New Roman" w:hAnsi="Times New Roman" w:cs="Times New Roman"/>
        </w:rPr>
        <w:t xml:space="preserve"> г.</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rPr>
        <w:t>Исходные данные к проекту</w:t>
      </w:r>
      <w:r w:rsidRPr="00AA7F21">
        <w:rPr>
          <w:rFonts w:ascii="Times New Roman" w:hAnsi="Times New Roman" w:cs="Times New Roman"/>
        </w:rPr>
        <w:t>:</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1. Рабочий чертеж детали «_______»</w:t>
      </w:r>
      <w:r w:rsidRPr="00AA7F21">
        <w:rPr>
          <w:rFonts w:ascii="Times New Roman" w:hAnsi="Times New Roman" w:cs="Times New Roman"/>
        </w:rPr>
        <w:t>_________________________________</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2.Годовая программа выпуска детали  </w:t>
      </w:r>
      <w:r w:rsidRPr="00AA7F21">
        <w:rPr>
          <w:rFonts w:ascii="Times New Roman" w:hAnsi="Times New Roman" w:cs="Times New Roman"/>
          <w:u w:val="single"/>
          <w:lang w:val="en-US"/>
        </w:rPr>
        <w:t>N</w:t>
      </w:r>
      <w:r w:rsidRPr="00AA7F21">
        <w:rPr>
          <w:rFonts w:ascii="Times New Roman" w:hAnsi="Times New Roman" w:cs="Times New Roman"/>
          <w:u w:val="single"/>
        </w:rPr>
        <w:t xml:space="preserve"> = _____ шт. в год        </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u w:val="single"/>
        </w:rPr>
        <w:t>3. Р</w:t>
      </w:r>
      <w:r>
        <w:rPr>
          <w:rFonts w:ascii="Times New Roman" w:hAnsi="Times New Roman" w:cs="Times New Roman"/>
          <w:u w:val="single"/>
        </w:rPr>
        <w:t>ежим р</w:t>
      </w:r>
      <w:r w:rsidRPr="00AA7F21">
        <w:rPr>
          <w:rFonts w:ascii="Times New Roman" w:hAnsi="Times New Roman" w:cs="Times New Roman"/>
          <w:u w:val="single"/>
        </w:rPr>
        <w:t>абот</w:t>
      </w:r>
      <w:r>
        <w:rPr>
          <w:rFonts w:ascii="Times New Roman" w:hAnsi="Times New Roman" w:cs="Times New Roman"/>
          <w:u w:val="single"/>
        </w:rPr>
        <w:t>ы</w:t>
      </w:r>
      <w:r w:rsidRPr="00AA7F21">
        <w:rPr>
          <w:rFonts w:ascii="Times New Roman" w:hAnsi="Times New Roman" w:cs="Times New Roman"/>
          <w:u w:val="single"/>
        </w:rPr>
        <w:t xml:space="preserve"> участка дв</w:t>
      </w:r>
      <w:r>
        <w:rPr>
          <w:rFonts w:ascii="Times New Roman" w:hAnsi="Times New Roman" w:cs="Times New Roman"/>
          <w:u w:val="single"/>
        </w:rPr>
        <w:t>ух</w:t>
      </w:r>
      <w:r w:rsidRPr="00AA7F21">
        <w:rPr>
          <w:rFonts w:ascii="Times New Roman" w:hAnsi="Times New Roman" w:cs="Times New Roman"/>
          <w:u w:val="single"/>
        </w:rPr>
        <w:t>смен</w:t>
      </w:r>
      <w:r>
        <w:rPr>
          <w:rFonts w:ascii="Times New Roman" w:hAnsi="Times New Roman" w:cs="Times New Roman"/>
          <w:u w:val="single"/>
        </w:rPr>
        <w:t>н</w:t>
      </w:r>
      <w:r w:rsidRPr="00AA7F21">
        <w:rPr>
          <w:rFonts w:ascii="Times New Roman" w:hAnsi="Times New Roman" w:cs="Times New Roman"/>
          <w:u w:val="single"/>
        </w:rPr>
        <w:t>ы</w:t>
      </w:r>
      <w:r>
        <w:rPr>
          <w:rFonts w:ascii="Times New Roman" w:hAnsi="Times New Roman" w:cs="Times New Roman"/>
          <w:u w:val="single"/>
        </w:rPr>
        <w:t>й</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4. Материалы преддипломной практики  </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rPr>
        <w:t>Содержание расчетно-пояснительной записки</w:t>
      </w:r>
      <w:r w:rsidRPr="00AA7F21">
        <w:rPr>
          <w:rFonts w:ascii="Times New Roman" w:hAnsi="Times New Roman" w:cs="Times New Roman"/>
        </w:rPr>
        <w:t xml:space="preserve"> (перечень вопросов, подлежащих разработке)</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b/>
          <w:u w:val="single"/>
        </w:rPr>
        <w:t>Введение</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b/>
          <w:u w:val="single"/>
        </w:rPr>
        <w:t>1.  Общая часть</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1.1 Описание и назначение детали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1.2 Анализ конструкции детали на технологичность  </w:t>
      </w:r>
    </w:p>
    <w:p w:rsidR="00223926" w:rsidRPr="00AA7F21" w:rsidRDefault="00223926" w:rsidP="000640AD">
      <w:pPr>
        <w:widowControl w:val="0"/>
        <w:spacing w:after="0" w:line="240" w:lineRule="auto"/>
        <w:jc w:val="both"/>
        <w:rPr>
          <w:rFonts w:ascii="Times New Roman" w:hAnsi="Times New Roman" w:cs="Times New Roman"/>
          <w:u w:val="single"/>
        </w:rPr>
      </w:pPr>
      <w:r w:rsidRPr="00AA7F21">
        <w:rPr>
          <w:rFonts w:ascii="Times New Roman" w:hAnsi="Times New Roman" w:cs="Times New Roman"/>
          <w:b/>
          <w:u w:val="single"/>
        </w:rPr>
        <w:t>2.  Технологическая часть</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jc w:val="both"/>
        <w:rPr>
          <w:rFonts w:ascii="Times New Roman" w:hAnsi="Times New Roman" w:cs="Times New Roman"/>
          <w:u w:val="single"/>
        </w:rPr>
      </w:pPr>
      <w:r w:rsidRPr="00AA7F21">
        <w:rPr>
          <w:rFonts w:ascii="Times New Roman" w:hAnsi="Times New Roman" w:cs="Times New Roman"/>
          <w:u w:val="single"/>
        </w:rPr>
        <w:t>2.1 Расчет исходной заготовки и технико-экономическое обоснование выбора (два варианта)</w:t>
      </w:r>
    </w:p>
    <w:p w:rsidR="00223926" w:rsidRPr="00AA7F21" w:rsidRDefault="00223926" w:rsidP="000640AD">
      <w:pPr>
        <w:widowControl w:val="0"/>
        <w:spacing w:after="0" w:line="240" w:lineRule="auto"/>
        <w:jc w:val="both"/>
        <w:rPr>
          <w:rFonts w:ascii="Times New Roman" w:hAnsi="Times New Roman" w:cs="Times New Roman"/>
          <w:u w:val="single"/>
        </w:rPr>
      </w:pPr>
      <w:r w:rsidRPr="00AA7F21">
        <w:rPr>
          <w:rFonts w:ascii="Times New Roman" w:hAnsi="Times New Roman" w:cs="Times New Roman"/>
          <w:u w:val="single"/>
        </w:rPr>
        <w:t>2.2 Расчет межоперационных припусков и межоперационных размеров с допусками (двумя методами: расчетно – аналитическим и статистическим)</w:t>
      </w:r>
    </w:p>
    <w:p w:rsidR="00223926" w:rsidRPr="00AA7F21" w:rsidRDefault="00223926" w:rsidP="000640AD">
      <w:pPr>
        <w:widowControl w:val="0"/>
        <w:spacing w:after="0" w:line="240" w:lineRule="auto"/>
        <w:jc w:val="both"/>
        <w:rPr>
          <w:rFonts w:ascii="Times New Roman" w:hAnsi="Times New Roman" w:cs="Times New Roman"/>
          <w:u w:val="single"/>
        </w:rPr>
      </w:pPr>
      <w:r w:rsidRPr="00AA7F21">
        <w:rPr>
          <w:rFonts w:ascii="Times New Roman" w:hAnsi="Times New Roman" w:cs="Times New Roman"/>
          <w:u w:val="single"/>
        </w:rPr>
        <w:t xml:space="preserve">2.3 Определение маршрута обработки детали </w:t>
      </w:r>
    </w:p>
    <w:p w:rsidR="00223926" w:rsidRPr="00AA7F21" w:rsidRDefault="00223926" w:rsidP="000640AD">
      <w:pPr>
        <w:widowControl w:val="0"/>
        <w:spacing w:after="0" w:line="240" w:lineRule="auto"/>
        <w:jc w:val="both"/>
        <w:rPr>
          <w:rFonts w:ascii="Times New Roman" w:hAnsi="Times New Roman" w:cs="Times New Roman"/>
          <w:u w:val="single"/>
        </w:rPr>
      </w:pPr>
      <w:r w:rsidRPr="00AA7F21">
        <w:rPr>
          <w:rFonts w:ascii="Times New Roman" w:hAnsi="Times New Roman" w:cs="Times New Roman"/>
          <w:u w:val="single"/>
        </w:rPr>
        <w:t>2.4 Разработка операционного технологического пр</w:t>
      </w:r>
      <w:r>
        <w:rPr>
          <w:rFonts w:ascii="Times New Roman" w:hAnsi="Times New Roman" w:cs="Times New Roman"/>
          <w:u w:val="single"/>
        </w:rPr>
        <w:t>оцесса изготовления детали,</w:t>
      </w:r>
      <w:r w:rsidRPr="00AA7F21">
        <w:rPr>
          <w:rFonts w:ascii="Times New Roman" w:hAnsi="Times New Roman" w:cs="Times New Roman"/>
          <w:u w:val="single"/>
        </w:rPr>
        <w:t xml:space="preserve"> выбор технологического оборудования, приспособления, режущего и контрольно-измерительного инструмента, назначение технологических баз</w:t>
      </w:r>
    </w:p>
    <w:p w:rsidR="00223926" w:rsidRPr="00AA7F21" w:rsidRDefault="00223926" w:rsidP="000640AD">
      <w:pPr>
        <w:widowControl w:val="0"/>
        <w:spacing w:after="0" w:line="240" w:lineRule="auto"/>
        <w:jc w:val="both"/>
        <w:rPr>
          <w:rFonts w:ascii="Times New Roman" w:hAnsi="Times New Roman" w:cs="Times New Roman"/>
          <w:u w:val="single"/>
        </w:rPr>
      </w:pPr>
      <w:r w:rsidRPr="00AA7F21">
        <w:rPr>
          <w:rFonts w:ascii="Times New Roman" w:hAnsi="Times New Roman" w:cs="Times New Roman"/>
          <w:u w:val="single"/>
        </w:rPr>
        <w:t>2.5 Расчет режимов резания расчетно-аналитическим методом (на операцию где наладка)</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2.</w:t>
      </w:r>
      <w:r>
        <w:rPr>
          <w:rFonts w:ascii="Times New Roman" w:hAnsi="Times New Roman" w:cs="Times New Roman"/>
          <w:u w:val="single"/>
        </w:rPr>
        <w:t>6</w:t>
      </w:r>
      <w:r w:rsidRPr="00AA7F21">
        <w:rPr>
          <w:rFonts w:ascii="Times New Roman" w:hAnsi="Times New Roman" w:cs="Times New Roman"/>
          <w:u w:val="single"/>
        </w:rPr>
        <w:t xml:space="preserve"> Расче</w:t>
      </w:r>
      <w:r>
        <w:rPr>
          <w:rFonts w:ascii="Times New Roman" w:hAnsi="Times New Roman" w:cs="Times New Roman"/>
          <w:u w:val="single"/>
        </w:rPr>
        <w:t>т и назначение норм</w:t>
      </w:r>
      <w:r w:rsidRPr="00AA7F21">
        <w:rPr>
          <w:rFonts w:ascii="Times New Roman" w:hAnsi="Times New Roman" w:cs="Times New Roman"/>
          <w:u w:val="single"/>
        </w:rPr>
        <w:t xml:space="preserve"> времени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b/>
          <w:u w:val="single"/>
        </w:rPr>
        <w:t>3.  Конструкторская часть</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3.1 Расчет и проектирование специального приспособления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3.2 Описание и расчет конструкции специального инструмента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b/>
          <w:u w:val="single"/>
        </w:rPr>
        <w:t>4. Организационная часть</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4.1 Определение типа производства и объема производственной партии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4.2 Расчет штучно-калькуляционного времени</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4.3 Расчет количества оборудования и график его загрузки.  Организация рабочих мест</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4.4 </w:t>
      </w:r>
      <w:r>
        <w:rPr>
          <w:rFonts w:ascii="Times New Roman" w:hAnsi="Times New Roman" w:cs="Times New Roman"/>
          <w:u w:val="single"/>
        </w:rPr>
        <w:t>Расчет трудовых ресурсов на производство заданного объема деталей</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4.5 </w:t>
      </w:r>
      <w:r>
        <w:rPr>
          <w:rFonts w:ascii="Times New Roman" w:hAnsi="Times New Roman" w:cs="Times New Roman"/>
          <w:u w:val="single"/>
        </w:rPr>
        <w:t>Разработка плана</w:t>
      </w:r>
      <w:r w:rsidRPr="00AA7F21">
        <w:rPr>
          <w:rFonts w:ascii="Times New Roman" w:hAnsi="Times New Roman" w:cs="Times New Roman"/>
          <w:u w:val="single"/>
        </w:rPr>
        <w:t xml:space="preserve"> участка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4.6 Разработка мероприятий по охране труда, технике безопасности, пожарной безопасности                                              </w:t>
      </w:r>
    </w:p>
    <w:p w:rsidR="00223926" w:rsidRPr="00AA7F21" w:rsidRDefault="00223926" w:rsidP="000640AD">
      <w:pPr>
        <w:widowControl w:val="0"/>
        <w:spacing w:after="0" w:line="240" w:lineRule="auto"/>
        <w:rPr>
          <w:rFonts w:ascii="Times New Roman" w:hAnsi="Times New Roman" w:cs="Times New Roman"/>
          <w:b/>
          <w:u w:val="single"/>
        </w:rPr>
      </w:pPr>
      <w:r w:rsidRPr="00AA7F21">
        <w:rPr>
          <w:rFonts w:ascii="Times New Roman" w:hAnsi="Times New Roman" w:cs="Times New Roman"/>
          <w:b/>
          <w:u w:val="single"/>
        </w:rPr>
        <w:t>5.  Экономическая часть</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u w:val="single"/>
        </w:rPr>
        <w:t xml:space="preserve"> 5.1 Расчет производственной себестоимости</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5.2 Составление сметы затрат. Определение цены детали</w:t>
      </w:r>
    </w:p>
    <w:p w:rsidR="00223926" w:rsidRPr="00AA7F21" w:rsidRDefault="00223926" w:rsidP="000640AD">
      <w:pPr>
        <w:widowControl w:val="0"/>
        <w:spacing w:after="0" w:line="240" w:lineRule="auto"/>
        <w:rPr>
          <w:rFonts w:ascii="Times New Roman" w:hAnsi="Times New Roman" w:cs="Times New Roman"/>
          <w:b/>
          <w:u w:val="single"/>
        </w:rPr>
      </w:pPr>
      <w:r w:rsidRPr="00AA7F21">
        <w:rPr>
          <w:rFonts w:ascii="Times New Roman" w:hAnsi="Times New Roman" w:cs="Times New Roman"/>
          <w:b/>
          <w:u w:val="single"/>
        </w:rPr>
        <w:lastRenderedPageBreak/>
        <w:t>Заключение</w:t>
      </w:r>
    </w:p>
    <w:p w:rsidR="00223926" w:rsidRPr="00AA7F21" w:rsidRDefault="00223926" w:rsidP="000640AD">
      <w:pPr>
        <w:widowControl w:val="0"/>
        <w:spacing w:after="0" w:line="240" w:lineRule="auto"/>
        <w:rPr>
          <w:rFonts w:ascii="Times New Roman" w:hAnsi="Times New Roman" w:cs="Times New Roman"/>
          <w:b/>
          <w:u w:val="single"/>
        </w:rPr>
      </w:pPr>
      <w:r w:rsidRPr="00AA7F21">
        <w:rPr>
          <w:rFonts w:ascii="Times New Roman" w:hAnsi="Times New Roman" w:cs="Times New Roman"/>
          <w:b/>
          <w:u w:val="single"/>
        </w:rPr>
        <w:t>Список литературы</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b/>
          <w:u w:val="single"/>
        </w:rPr>
        <w:t xml:space="preserve">Приложение </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u w:val="single"/>
        </w:rPr>
        <w:t>Перечень графического материала</w:t>
      </w:r>
      <w:r w:rsidRPr="00AA7F21">
        <w:rPr>
          <w:rFonts w:ascii="Times New Roman" w:hAnsi="Times New Roman" w:cs="Times New Roman"/>
        </w:rPr>
        <w:t xml:space="preserve"> (с точным указанием обязательных чертежей формата А3 – А1)</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1. Чертеж детали</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2. Чертеж заготовки</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3. Карта наладки на операцию с ЧПУ</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4. Сборочный чертеж специального приспособления со спецификацией  </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u w:val="single"/>
        </w:rPr>
        <w:t>5. Сборочный чертеж специального инструмента со спецификацией</w:t>
      </w:r>
      <w:r>
        <w:rPr>
          <w:rFonts w:ascii="Times New Roman" w:hAnsi="Times New Roman" w:cs="Times New Roman"/>
          <w:u w:val="single"/>
        </w:rPr>
        <w:t xml:space="preserve"> (при необходимости)</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b/>
          <w:u w:val="single"/>
        </w:rPr>
      </w:pPr>
      <w:r w:rsidRPr="00AA7F21">
        <w:rPr>
          <w:rFonts w:ascii="Times New Roman" w:hAnsi="Times New Roman" w:cs="Times New Roman"/>
          <w:b/>
          <w:u w:val="single"/>
        </w:rPr>
        <w:t>Перечень технологических документов</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u w:val="single"/>
        </w:rPr>
        <w:t xml:space="preserve">1. Маршрутная карта (МК)  </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u w:val="single"/>
        </w:rPr>
        <w:t>2. Операционная карта (ОК) на операцию механической обработки на оборудовании с ЧПУ</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u w:val="single"/>
        </w:rPr>
        <w:t>3. Карты эскизов (КЭ) на операцию механической обработки на оборудовании с ЧПУ</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u w:val="single"/>
        </w:rPr>
        <w:t>Консультанты по проекту</w:t>
      </w:r>
      <w:r w:rsidRPr="00AA7F21">
        <w:rPr>
          <w:rFonts w:ascii="Times New Roman" w:hAnsi="Times New Roman" w:cs="Times New Roman"/>
        </w:rPr>
        <w:t xml:space="preserve"> (с указанием относящихся к ним разделов проекта)</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u w:val="single"/>
        </w:rPr>
        <w:t xml:space="preserve">Консультант по экономической части </w:t>
      </w:r>
      <w:r w:rsidRPr="00AA7F21">
        <w:rPr>
          <w:rFonts w:ascii="Times New Roman" w:hAnsi="Times New Roman" w:cs="Times New Roman"/>
        </w:rPr>
        <w:t xml:space="preserve">_____________________________ </w:t>
      </w:r>
      <w:r w:rsidRPr="00AA7F21">
        <w:rPr>
          <w:rFonts w:ascii="Times New Roman" w:hAnsi="Times New Roman" w:cs="Times New Roman"/>
          <w:b/>
        </w:rPr>
        <w:t xml:space="preserve">/ </w:t>
      </w:r>
      <w:r w:rsidRPr="00AA7F21">
        <w:rPr>
          <w:rFonts w:ascii="Times New Roman" w:hAnsi="Times New Roman" w:cs="Times New Roman"/>
        </w:rPr>
        <w:t>_______________________</w:t>
      </w:r>
      <w:r w:rsidRPr="00AA7F21">
        <w:rPr>
          <w:rFonts w:ascii="Times New Roman" w:hAnsi="Times New Roman" w:cs="Times New Roman"/>
          <w:u w:val="single"/>
        </w:rPr>
        <w:t xml:space="preserve">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vertAlign w:val="superscript"/>
        </w:rPr>
        <w:t xml:space="preserve">                                                                                                                                                              Подпись                                                         Ф.И.О.</w:t>
      </w:r>
    </w:p>
    <w:p w:rsidR="00223926" w:rsidRPr="00AA7F21" w:rsidRDefault="00223926" w:rsidP="000640AD">
      <w:pPr>
        <w:widowControl w:val="0"/>
        <w:spacing w:after="0" w:line="240" w:lineRule="auto"/>
        <w:rPr>
          <w:rFonts w:ascii="Times New Roman" w:hAnsi="Times New Roman" w:cs="Times New Roman"/>
        </w:rPr>
      </w:pPr>
      <w:r w:rsidRPr="00AA7F21">
        <w:rPr>
          <w:rFonts w:ascii="Times New Roman" w:hAnsi="Times New Roman" w:cs="Times New Roman"/>
          <w:b/>
        </w:rPr>
        <w:t>Дата выдачи задания</w:t>
      </w:r>
      <w:r w:rsidRPr="00AA7F21">
        <w:rPr>
          <w:rFonts w:ascii="Times New Roman" w:hAnsi="Times New Roman" w:cs="Times New Roman"/>
        </w:rPr>
        <w:t xml:space="preserve">            </w:t>
      </w:r>
      <w:r w:rsidRPr="00AA7F21">
        <w:rPr>
          <w:rFonts w:ascii="Times New Roman" w:hAnsi="Times New Roman" w:cs="Times New Roman"/>
          <w:b/>
        </w:rPr>
        <w:t>«</w:t>
      </w:r>
      <w:r w:rsidRPr="00AA7F21">
        <w:rPr>
          <w:rFonts w:ascii="Times New Roman" w:hAnsi="Times New Roman" w:cs="Times New Roman"/>
          <w:u w:val="single"/>
        </w:rPr>
        <w:t>___</w:t>
      </w:r>
      <w:r w:rsidRPr="00AA7F21">
        <w:rPr>
          <w:rFonts w:ascii="Times New Roman" w:hAnsi="Times New Roman" w:cs="Times New Roman"/>
        </w:rPr>
        <w:t xml:space="preserve">»    </w:t>
      </w:r>
      <w:r w:rsidRPr="00AA7F21">
        <w:rPr>
          <w:rFonts w:ascii="Times New Roman" w:hAnsi="Times New Roman" w:cs="Times New Roman"/>
          <w:u w:val="single"/>
        </w:rPr>
        <w:t xml:space="preserve"> _______</w:t>
      </w:r>
      <w:r w:rsidRPr="00AA7F21">
        <w:rPr>
          <w:rFonts w:ascii="Times New Roman" w:hAnsi="Times New Roman" w:cs="Times New Roman"/>
        </w:rPr>
        <w:t xml:space="preserve">      </w:t>
      </w:r>
      <w:r w:rsidR="00EB4A88">
        <w:rPr>
          <w:rFonts w:ascii="Times New Roman" w:hAnsi="Times New Roman" w:cs="Times New Roman"/>
          <w:u w:val="single"/>
        </w:rPr>
        <w:t xml:space="preserve"> 202</w:t>
      </w:r>
      <w:r w:rsidRPr="00AA7F21">
        <w:rPr>
          <w:rFonts w:ascii="Times New Roman" w:hAnsi="Times New Roman" w:cs="Times New Roman"/>
          <w:u w:val="single"/>
        </w:rPr>
        <w:t xml:space="preserve">___ г. </w:t>
      </w:r>
      <w:r w:rsidRPr="00AA7F21">
        <w:rPr>
          <w:rFonts w:ascii="Times New Roman" w:hAnsi="Times New Roman" w:cs="Times New Roman"/>
        </w:rPr>
        <w:t xml:space="preserve">          </w:t>
      </w:r>
    </w:p>
    <w:p w:rsidR="00223926" w:rsidRPr="00AA7F21" w:rsidRDefault="00223926" w:rsidP="000640AD">
      <w:pPr>
        <w:widowControl w:val="0"/>
        <w:spacing w:after="0" w:line="240" w:lineRule="auto"/>
        <w:rPr>
          <w:rFonts w:ascii="Times New Roman" w:hAnsi="Times New Roman" w:cs="Times New Roman"/>
          <w:b/>
        </w:rPr>
      </w:pPr>
      <w:r w:rsidRPr="00AA7F21">
        <w:rPr>
          <w:rFonts w:ascii="Times New Roman" w:hAnsi="Times New Roman" w:cs="Times New Roman"/>
          <w:b/>
        </w:rPr>
        <w:t>Дата сдачи проекта               «</w:t>
      </w:r>
      <w:r w:rsidRPr="00AA7F21">
        <w:rPr>
          <w:rFonts w:ascii="Times New Roman" w:hAnsi="Times New Roman" w:cs="Times New Roman"/>
        </w:rPr>
        <w:t xml:space="preserve">___»     </w:t>
      </w:r>
      <w:r w:rsidRPr="00AA7F21">
        <w:rPr>
          <w:rFonts w:ascii="Times New Roman" w:hAnsi="Times New Roman" w:cs="Times New Roman"/>
          <w:u w:val="single"/>
        </w:rPr>
        <w:t>________</w:t>
      </w:r>
      <w:r w:rsidRPr="00AA7F21">
        <w:rPr>
          <w:rFonts w:ascii="Times New Roman" w:hAnsi="Times New Roman" w:cs="Times New Roman"/>
        </w:rPr>
        <w:t xml:space="preserve">        </w:t>
      </w:r>
      <w:r w:rsidR="00EB4A88">
        <w:rPr>
          <w:rFonts w:ascii="Times New Roman" w:hAnsi="Times New Roman" w:cs="Times New Roman"/>
          <w:u w:val="single"/>
        </w:rPr>
        <w:t>202</w:t>
      </w:r>
      <w:r w:rsidRPr="00AA7F21">
        <w:rPr>
          <w:rFonts w:ascii="Times New Roman" w:hAnsi="Times New Roman" w:cs="Times New Roman"/>
          <w:u w:val="single"/>
        </w:rPr>
        <w:t xml:space="preserve">___ г. </w:t>
      </w:r>
      <w:r w:rsidRPr="00AA7F21">
        <w:rPr>
          <w:rFonts w:ascii="Times New Roman" w:hAnsi="Times New Roman" w:cs="Times New Roman"/>
        </w:rPr>
        <w:t xml:space="preserve">          </w:t>
      </w:r>
    </w:p>
    <w:p w:rsidR="00223926" w:rsidRPr="00AA7F21" w:rsidRDefault="00223926" w:rsidP="000640AD">
      <w:pPr>
        <w:widowControl w:val="0"/>
        <w:spacing w:after="0" w:line="240" w:lineRule="auto"/>
        <w:rPr>
          <w:rFonts w:ascii="Times New Roman" w:hAnsi="Times New Roman" w:cs="Times New Roman"/>
          <w:b/>
        </w:rPr>
      </w:pPr>
      <w:r w:rsidRPr="00AA7F21">
        <w:rPr>
          <w:rFonts w:ascii="Times New Roman" w:hAnsi="Times New Roman" w:cs="Times New Roman"/>
          <w:b/>
        </w:rPr>
        <w:t xml:space="preserve">                              </w:t>
      </w:r>
    </w:p>
    <w:p w:rsidR="00223926" w:rsidRPr="00AA7F21" w:rsidRDefault="00223926" w:rsidP="000640AD">
      <w:pPr>
        <w:widowControl w:val="0"/>
        <w:spacing w:after="0" w:line="240" w:lineRule="auto"/>
        <w:rPr>
          <w:rFonts w:ascii="Times New Roman" w:hAnsi="Times New Roman" w:cs="Times New Roman"/>
          <w:u w:val="single"/>
        </w:rPr>
      </w:pPr>
      <w:r w:rsidRPr="00AA7F21">
        <w:rPr>
          <w:rFonts w:ascii="Times New Roman" w:hAnsi="Times New Roman" w:cs="Times New Roman"/>
          <w:b/>
        </w:rPr>
        <w:t xml:space="preserve">Руководитель дипломного проекта  </w:t>
      </w:r>
      <w:r w:rsidRPr="00AA7F21">
        <w:rPr>
          <w:rFonts w:ascii="Times New Roman" w:hAnsi="Times New Roman" w:cs="Times New Roman"/>
        </w:rPr>
        <w:t xml:space="preserve">________________________   </w:t>
      </w:r>
      <w:r w:rsidRPr="00AA7F21">
        <w:rPr>
          <w:rFonts w:ascii="Times New Roman" w:hAnsi="Times New Roman" w:cs="Times New Roman"/>
          <w:b/>
        </w:rPr>
        <w:t>/  ____________________</w:t>
      </w:r>
    </w:p>
    <w:p w:rsidR="00223926" w:rsidRPr="00AA7F21" w:rsidRDefault="00223926" w:rsidP="000640AD">
      <w:pPr>
        <w:widowControl w:val="0"/>
        <w:spacing w:after="0" w:line="240" w:lineRule="auto"/>
        <w:jc w:val="center"/>
        <w:rPr>
          <w:rFonts w:ascii="Times New Roman" w:hAnsi="Times New Roman" w:cs="Times New Roman"/>
          <w:u w:val="single"/>
          <w:vertAlign w:val="superscript"/>
        </w:rPr>
      </w:pPr>
      <w:r w:rsidRPr="00AA7F21">
        <w:rPr>
          <w:rFonts w:ascii="Times New Roman" w:hAnsi="Times New Roman" w:cs="Times New Roman"/>
        </w:rPr>
        <w:t xml:space="preserve">                             </w:t>
      </w:r>
      <w:r w:rsidRPr="00AA7F21">
        <w:rPr>
          <w:rFonts w:ascii="Times New Roman" w:hAnsi="Times New Roman" w:cs="Times New Roman"/>
          <w:vertAlign w:val="superscript"/>
        </w:rPr>
        <w:t>Подпись                                                           Ф.И.О.</w:t>
      </w:r>
    </w:p>
    <w:p w:rsidR="00223926" w:rsidRPr="00AA7F21" w:rsidRDefault="00223926" w:rsidP="000640AD">
      <w:pPr>
        <w:widowControl w:val="0"/>
        <w:spacing w:after="0" w:line="240" w:lineRule="auto"/>
        <w:jc w:val="right"/>
        <w:rPr>
          <w:rFonts w:ascii="Times New Roman" w:hAnsi="Times New Roman" w:cs="Times New Roman"/>
          <w:b/>
        </w:rPr>
      </w:pPr>
    </w:p>
    <w:p w:rsidR="00223926" w:rsidRPr="00F16A00" w:rsidRDefault="00223926" w:rsidP="000640AD">
      <w:pPr>
        <w:widowControl w:val="0"/>
        <w:spacing w:after="0" w:line="240" w:lineRule="auto"/>
        <w:rPr>
          <w:rFonts w:ascii="Times New Roman" w:hAnsi="Times New Roman" w:cs="Times New Roman"/>
        </w:rPr>
      </w:pPr>
      <w:r w:rsidRPr="00F16A00">
        <w:rPr>
          <w:rFonts w:ascii="Times New Roman" w:hAnsi="Times New Roman" w:cs="Times New Roman"/>
          <w:b/>
        </w:rPr>
        <w:t>Задание принял к исполнению «</w:t>
      </w:r>
      <w:r w:rsidR="00EB4A88">
        <w:rPr>
          <w:rFonts w:ascii="Times New Roman" w:hAnsi="Times New Roman" w:cs="Times New Roman"/>
        </w:rPr>
        <w:t>____»____________202</w:t>
      </w:r>
      <w:r>
        <w:rPr>
          <w:rFonts w:ascii="Times New Roman" w:hAnsi="Times New Roman" w:cs="Times New Roman"/>
        </w:rPr>
        <w:t>____</w:t>
      </w:r>
      <w:r w:rsidRPr="00F16A00">
        <w:rPr>
          <w:rFonts w:ascii="Times New Roman" w:hAnsi="Times New Roman" w:cs="Times New Roman"/>
        </w:rPr>
        <w:t xml:space="preserve"> г. </w:t>
      </w:r>
    </w:p>
    <w:p w:rsidR="00223926" w:rsidRPr="00F16A00" w:rsidRDefault="00223926" w:rsidP="000640AD">
      <w:pPr>
        <w:widowControl w:val="0"/>
        <w:spacing w:after="0" w:line="240" w:lineRule="auto"/>
        <w:jc w:val="right"/>
        <w:rPr>
          <w:rFonts w:ascii="Times New Roman" w:hAnsi="Times New Roman" w:cs="Times New Roman"/>
          <w:b/>
        </w:rPr>
      </w:pPr>
    </w:p>
    <w:p w:rsidR="00223926" w:rsidRPr="00F16A00" w:rsidRDefault="00223926" w:rsidP="000640AD">
      <w:pPr>
        <w:widowControl w:val="0"/>
        <w:spacing w:after="0" w:line="240" w:lineRule="auto"/>
        <w:jc w:val="right"/>
        <w:rPr>
          <w:rFonts w:ascii="Times New Roman" w:hAnsi="Times New Roman" w:cs="Times New Roman"/>
          <w:b/>
        </w:rPr>
      </w:pPr>
    </w:p>
    <w:p w:rsidR="00223926" w:rsidRPr="00F16A00" w:rsidRDefault="00223926" w:rsidP="000640AD">
      <w:pPr>
        <w:widowControl w:val="0"/>
        <w:spacing w:after="0" w:line="240" w:lineRule="auto"/>
        <w:rPr>
          <w:rFonts w:ascii="Times New Roman" w:hAnsi="Times New Roman" w:cs="Times New Roman"/>
          <w:u w:val="single"/>
        </w:rPr>
      </w:pPr>
      <w:r w:rsidRPr="00F16A00">
        <w:rPr>
          <w:rFonts w:ascii="Times New Roman" w:hAnsi="Times New Roman" w:cs="Times New Roman"/>
          <w:b/>
        </w:rPr>
        <w:t xml:space="preserve"> Подпись студента   </w:t>
      </w:r>
      <w:r w:rsidRPr="00F16A00">
        <w:rPr>
          <w:rFonts w:ascii="Times New Roman" w:hAnsi="Times New Roman" w:cs="Times New Roman"/>
        </w:rPr>
        <w:t xml:space="preserve">________________________  </w:t>
      </w:r>
      <w:r w:rsidRPr="00F16A00">
        <w:rPr>
          <w:rFonts w:ascii="Times New Roman" w:hAnsi="Times New Roman" w:cs="Times New Roman"/>
          <w:b/>
        </w:rPr>
        <w:t xml:space="preserve">/ </w:t>
      </w:r>
      <w:r w:rsidRPr="00F16A00">
        <w:rPr>
          <w:rFonts w:ascii="Times New Roman" w:hAnsi="Times New Roman" w:cs="Times New Roman"/>
        </w:rPr>
        <w:t>______________________________</w:t>
      </w:r>
    </w:p>
    <w:p w:rsidR="00223926" w:rsidRPr="00F16A00" w:rsidRDefault="00223926" w:rsidP="000640AD">
      <w:pPr>
        <w:widowControl w:val="0"/>
        <w:spacing w:after="0" w:line="240" w:lineRule="auto"/>
        <w:rPr>
          <w:rFonts w:ascii="Times New Roman" w:hAnsi="Times New Roman" w:cs="Times New Roman"/>
          <w:u w:val="single"/>
          <w:vertAlign w:val="superscript"/>
        </w:rPr>
      </w:pPr>
      <w:r w:rsidRPr="00F16A00">
        <w:rPr>
          <w:rFonts w:ascii="Times New Roman" w:hAnsi="Times New Roman" w:cs="Times New Roman"/>
          <w:vertAlign w:val="superscript"/>
        </w:rPr>
        <w:t xml:space="preserve">                                                                                Подпись                                                                                      Ф.И.О.</w:t>
      </w:r>
    </w:p>
    <w:p w:rsidR="00223926" w:rsidRPr="00F16A00" w:rsidRDefault="00223926" w:rsidP="000640AD">
      <w:pPr>
        <w:pStyle w:val="22"/>
        <w:shd w:val="clear" w:color="auto" w:fill="auto"/>
        <w:tabs>
          <w:tab w:val="left" w:pos="4344"/>
        </w:tabs>
        <w:suppressAutoHyphens/>
        <w:spacing w:line="240" w:lineRule="auto"/>
        <w:ind w:left="380" w:firstLine="709"/>
        <w:jc w:val="right"/>
        <w:rPr>
          <w:sz w:val="28"/>
          <w:szCs w:val="28"/>
        </w:rPr>
      </w:pPr>
    </w:p>
    <w:p w:rsidR="00223926" w:rsidRPr="00F16A00" w:rsidRDefault="00223926" w:rsidP="000640AD">
      <w:pPr>
        <w:pStyle w:val="22"/>
        <w:shd w:val="clear" w:color="auto" w:fill="auto"/>
        <w:tabs>
          <w:tab w:val="left" w:pos="4344"/>
        </w:tabs>
        <w:suppressAutoHyphens/>
        <w:spacing w:line="240" w:lineRule="auto"/>
        <w:ind w:left="380" w:firstLine="709"/>
        <w:jc w:val="right"/>
        <w:rPr>
          <w:sz w:val="28"/>
          <w:szCs w:val="28"/>
        </w:rPr>
      </w:pPr>
    </w:p>
    <w:p w:rsidR="00223926" w:rsidRPr="00F16A00" w:rsidRDefault="00223926" w:rsidP="00223926">
      <w:pPr>
        <w:pStyle w:val="22"/>
        <w:shd w:val="clear" w:color="auto" w:fill="auto"/>
        <w:tabs>
          <w:tab w:val="left" w:pos="4344"/>
        </w:tabs>
        <w:suppressAutoHyphens/>
        <w:spacing w:line="240" w:lineRule="auto"/>
        <w:ind w:left="380" w:firstLine="709"/>
        <w:jc w:val="right"/>
        <w:rPr>
          <w:sz w:val="28"/>
          <w:szCs w:val="28"/>
        </w:rPr>
      </w:pPr>
    </w:p>
    <w:p w:rsidR="00223926" w:rsidRPr="00F16A00" w:rsidRDefault="00223926" w:rsidP="00223926">
      <w:pPr>
        <w:pStyle w:val="22"/>
        <w:shd w:val="clear" w:color="auto" w:fill="auto"/>
        <w:tabs>
          <w:tab w:val="left" w:pos="4344"/>
        </w:tabs>
        <w:suppressAutoHyphens/>
        <w:spacing w:line="24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223926" w:rsidRDefault="00223926" w:rsidP="00223926">
      <w:pPr>
        <w:pStyle w:val="22"/>
        <w:shd w:val="clear" w:color="auto" w:fill="auto"/>
        <w:tabs>
          <w:tab w:val="left" w:pos="4344"/>
        </w:tabs>
        <w:suppressAutoHyphens/>
        <w:spacing w:line="360" w:lineRule="auto"/>
        <w:ind w:left="380" w:firstLine="709"/>
        <w:jc w:val="right"/>
        <w:rPr>
          <w:sz w:val="28"/>
          <w:szCs w:val="28"/>
        </w:rPr>
      </w:pPr>
    </w:p>
    <w:p w:rsidR="005D6F11" w:rsidRPr="00002F56" w:rsidRDefault="00223926" w:rsidP="005D6F11">
      <w:pPr>
        <w:autoSpaceDE w:val="0"/>
        <w:autoSpaceDN w:val="0"/>
        <w:adjustRightInd w:val="0"/>
        <w:spacing w:after="0" w:line="240" w:lineRule="auto"/>
        <w:ind w:left="-567" w:right="-284"/>
        <w:rPr>
          <w:rFonts w:ascii="Times New Roman" w:hAnsi="Times New Roman" w:cs="Times New Roman"/>
          <w:b/>
          <w:bCs/>
          <w:sz w:val="24"/>
          <w:szCs w:val="24"/>
        </w:rPr>
      </w:pPr>
      <w:r>
        <w:rPr>
          <w:sz w:val="28"/>
          <w:szCs w:val="28"/>
        </w:rPr>
        <w:br w:type="page"/>
      </w:r>
      <w:bookmarkStart w:id="0" w:name="_Hlk501439058"/>
      <w:r w:rsidR="005D6F11" w:rsidRPr="00002F56">
        <w:rPr>
          <w:rFonts w:ascii="Times New Roman" w:hAnsi="Times New Roman" w:cs="Times New Roman"/>
          <w:b/>
          <w:bCs/>
          <w:sz w:val="24"/>
          <w:szCs w:val="24"/>
        </w:rPr>
        <w:lastRenderedPageBreak/>
        <w:t xml:space="preserve">Приложение </w:t>
      </w:r>
      <w:r w:rsidR="005D6F11">
        <w:rPr>
          <w:rFonts w:ascii="Times New Roman" w:hAnsi="Times New Roman" w:cs="Times New Roman"/>
          <w:b/>
          <w:bCs/>
          <w:sz w:val="24"/>
          <w:szCs w:val="24"/>
        </w:rPr>
        <w:t>4</w:t>
      </w:r>
    </w:p>
    <w:p w:rsidR="005D6F11" w:rsidRDefault="005D6F11" w:rsidP="005D6F11">
      <w:pPr>
        <w:pStyle w:val="22"/>
        <w:shd w:val="clear" w:color="auto" w:fill="auto"/>
        <w:tabs>
          <w:tab w:val="left" w:pos="4344"/>
        </w:tabs>
        <w:suppressAutoHyphens/>
        <w:spacing w:line="360" w:lineRule="auto"/>
        <w:ind w:left="380" w:firstLine="709"/>
        <w:jc w:val="right"/>
        <w:rPr>
          <w:b w:val="0"/>
          <w:sz w:val="22"/>
          <w:szCs w:val="22"/>
        </w:rPr>
      </w:pPr>
    </w:p>
    <w:p w:rsidR="00223926" w:rsidRPr="00332FF0" w:rsidRDefault="00223926" w:rsidP="00332FF0">
      <w:pPr>
        <w:pStyle w:val="22"/>
        <w:shd w:val="clear" w:color="auto" w:fill="auto"/>
        <w:tabs>
          <w:tab w:val="left" w:pos="4344"/>
        </w:tabs>
        <w:suppressAutoHyphens/>
        <w:spacing w:line="360" w:lineRule="auto"/>
        <w:rPr>
          <w:b w:val="0"/>
          <w:sz w:val="24"/>
          <w:szCs w:val="22"/>
        </w:rPr>
      </w:pPr>
      <w:r w:rsidRPr="00332FF0">
        <w:rPr>
          <w:b w:val="0"/>
          <w:sz w:val="24"/>
          <w:szCs w:val="22"/>
        </w:rPr>
        <w:t>Министерство образования, науки и молодежной политики Нижегородской области</w:t>
      </w:r>
    </w:p>
    <w:p w:rsidR="00223926" w:rsidRPr="00332FF0" w:rsidRDefault="00223926" w:rsidP="00332FF0">
      <w:pPr>
        <w:widowControl w:val="0"/>
        <w:suppressAutoHyphens/>
        <w:spacing w:after="0" w:line="360" w:lineRule="auto"/>
        <w:jc w:val="center"/>
        <w:rPr>
          <w:rFonts w:ascii="Times New Roman" w:hAnsi="Times New Roman" w:cs="Times New Roman"/>
          <w:sz w:val="24"/>
        </w:rPr>
      </w:pPr>
      <w:r w:rsidRPr="00332FF0">
        <w:rPr>
          <w:rFonts w:ascii="Times New Roman" w:hAnsi="Times New Roman" w:cs="Times New Roman"/>
          <w:sz w:val="24"/>
        </w:rPr>
        <w:t>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w:t>
      </w:r>
    </w:p>
    <w:bookmarkEnd w:id="0"/>
    <w:p w:rsidR="00223926" w:rsidRPr="00332FF0" w:rsidRDefault="00223926" w:rsidP="00332FF0">
      <w:pPr>
        <w:suppressAutoHyphens/>
        <w:spacing w:after="0" w:line="360" w:lineRule="auto"/>
        <w:jc w:val="center"/>
        <w:rPr>
          <w:rFonts w:ascii="Times New Roman" w:hAnsi="Times New Roman" w:cs="Times New Roman"/>
          <w:sz w:val="36"/>
          <w:szCs w:val="32"/>
        </w:rPr>
      </w:pPr>
    </w:p>
    <w:p w:rsidR="00223926" w:rsidRPr="00332FF0" w:rsidRDefault="00223926" w:rsidP="00332FF0">
      <w:pPr>
        <w:suppressAutoHyphens/>
        <w:spacing w:after="0" w:line="360" w:lineRule="auto"/>
        <w:jc w:val="center"/>
        <w:rPr>
          <w:rFonts w:ascii="Times New Roman" w:hAnsi="Times New Roman" w:cs="Times New Roman"/>
          <w:b/>
          <w:sz w:val="24"/>
        </w:rPr>
      </w:pPr>
    </w:p>
    <w:p w:rsidR="00223926" w:rsidRPr="001A1D73" w:rsidRDefault="00223926" w:rsidP="00332FF0">
      <w:pPr>
        <w:suppressAutoHyphens/>
        <w:spacing w:after="0" w:line="360" w:lineRule="auto"/>
        <w:jc w:val="center"/>
        <w:rPr>
          <w:rFonts w:ascii="Times New Roman" w:hAnsi="Times New Roman" w:cs="Times New Roman"/>
          <w:b/>
        </w:rPr>
      </w:pPr>
    </w:p>
    <w:p w:rsidR="00223926" w:rsidRPr="001A1D73" w:rsidRDefault="00223926" w:rsidP="00332FF0">
      <w:pPr>
        <w:suppressAutoHyphens/>
        <w:spacing w:after="0" w:line="360" w:lineRule="auto"/>
        <w:jc w:val="center"/>
        <w:rPr>
          <w:rFonts w:ascii="Times New Roman" w:hAnsi="Times New Roman" w:cs="Times New Roman"/>
          <w:b/>
        </w:rPr>
      </w:pPr>
    </w:p>
    <w:p w:rsidR="00223926" w:rsidRPr="001A1D73" w:rsidRDefault="00223926" w:rsidP="00332FF0">
      <w:pPr>
        <w:suppressAutoHyphens/>
        <w:spacing w:after="0" w:line="360" w:lineRule="auto"/>
        <w:jc w:val="center"/>
        <w:rPr>
          <w:rFonts w:ascii="Times New Roman" w:hAnsi="Times New Roman" w:cs="Times New Roman"/>
          <w:b/>
        </w:rPr>
      </w:pPr>
    </w:p>
    <w:p w:rsidR="00223926" w:rsidRPr="001A1D73" w:rsidRDefault="00223926" w:rsidP="00332FF0">
      <w:pPr>
        <w:suppressAutoHyphens/>
        <w:spacing w:after="0" w:line="360" w:lineRule="auto"/>
        <w:jc w:val="center"/>
        <w:rPr>
          <w:rFonts w:ascii="Times New Roman" w:hAnsi="Times New Roman" w:cs="Times New Roman"/>
          <w:b/>
          <w:sz w:val="48"/>
          <w:szCs w:val="48"/>
        </w:rPr>
      </w:pPr>
      <w:r w:rsidRPr="001A1D73">
        <w:rPr>
          <w:rFonts w:ascii="Times New Roman" w:hAnsi="Times New Roman" w:cs="Times New Roman"/>
          <w:b/>
          <w:sz w:val="48"/>
          <w:szCs w:val="48"/>
        </w:rPr>
        <w:t>ОТЗЫВ</w:t>
      </w:r>
    </w:p>
    <w:p w:rsidR="00223926" w:rsidRPr="001A1D73" w:rsidRDefault="00223926" w:rsidP="00332FF0">
      <w:pPr>
        <w:suppressAutoHyphens/>
        <w:spacing w:after="0" w:line="360" w:lineRule="auto"/>
        <w:jc w:val="center"/>
        <w:rPr>
          <w:rFonts w:ascii="Times New Roman" w:hAnsi="Times New Roman" w:cs="Times New Roman"/>
          <w:b/>
          <w:sz w:val="48"/>
          <w:szCs w:val="48"/>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jc w:val="both"/>
        <w:rPr>
          <w:rFonts w:ascii="Times New Roman" w:hAnsi="Times New Roman" w:cs="Times New Roman"/>
        </w:rPr>
      </w:pPr>
      <w:r w:rsidRPr="001A1D73">
        <w:rPr>
          <w:rFonts w:ascii="Times New Roman" w:hAnsi="Times New Roman" w:cs="Times New Roman"/>
        </w:rPr>
        <w:t>На дипломный проект студента группы _________________________________________</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___________________________________________________________________________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sz w:val="18"/>
        </w:rPr>
      </w:pPr>
      <w:r w:rsidRPr="001A1D73">
        <w:rPr>
          <w:rFonts w:ascii="Times New Roman" w:hAnsi="Times New Roman" w:cs="Times New Roman"/>
          <w:sz w:val="18"/>
        </w:rPr>
        <w:t>(фамилия, имя, отчество)</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тема проекта________________________________________________________________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rPr>
      </w:pPr>
      <w:r w:rsidRPr="001A1D73">
        <w:rPr>
          <w:rFonts w:ascii="Times New Roman" w:hAnsi="Times New Roman" w:cs="Times New Roman"/>
          <w:sz w:val="18"/>
        </w:rPr>
        <w:t>(наименование темы дипломного проекта)</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__________________________________________________________________________</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__________________________________________________________________________</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 xml:space="preserve">проект выполнен                         </w:t>
      </w:r>
      <w:r w:rsidRPr="001A1D73">
        <w:rPr>
          <w:rFonts w:ascii="Times New Roman" w:hAnsi="Times New Roman" w:cs="Times New Roman"/>
          <w:u w:val="single"/>
        </w:rPr>
        <w:t>ГБПОУ СПТ им.Б.Г.Музрукова</w:t>
      </w:r>
    </w:p>
    <w:p w:rsidR="00223926" w:rsidRPr="001A1D73" w:rsidRDefault="00223926" w:rsidP="00332FF0">
      <w:pPr>
        <w:suppressAutoHyphens/>
        <w:spacing w:after="0" w:line="360" w:lineRule="auto"/>
        <w:jc w:val="center"/>
        <w:rPr>
          <w:rFonts w:ascii="Times New Roman" w:hAnsi="Times New Roman" w:cs="Times New Roman"/>
          <w:sz w:val="18"/>
        </w:rPr>
      </w:pPr>
      <w:r w:rsidRPr="001A1D73">
        <w:rPr>
          <w:rFonts w:ascii="Times New Roman" w:hAnsi="Times New Roman" w:cs="Times New Roman"/>
          <w:sz w:val="18"/>
        </w:rPr>
        <w:t>(место выполнения проекта)</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под руководством___________________________________________________________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sz w:val="18"/>
        </w:rPr>
      </w:pPr>
      <w:r w:rsidRPr="001A1D73">
        <w:rPr>
          <w:rFonts w:ascii="Times New Roman" w:hAnsi="Times New Roman" w:cs="Times New Roman"/>
          <w:sz w:val="18"/>
        </w:rPr>
        <w:t>(фамилия, имя, отчество, должность,</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_________________________________________________________________________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sz w:val="18"/>
        </w:rPr>
      </w:pPr>
      <w:r w:rsidRPr="001A1D73">
        <w:rPr>
          <w:rFonts w:ascii="Times New Roman" w:hAnsi="Times New Roman" w:cs="Times New Roman"/>
          <w:sz w:val="18"/>
        </w:rPr>
        <w:t>уч. степень, звание, место работы)</w:t>
      </w:r>
    </w:p>
    <w:p w:rsidR="00223926" w:rsidRPr="001A1D73" w:rsidRDefault="00223926" w:rsidP="00332FF0">
      <w:pPr>
        <w:suppressAutoHyphens/>
        <w:spacing w:after="0" w:line="360" w:lineRule="auto"/>
        <w:rPr>
          <w:rFonts w:ascii="Times New Roman" w:hAnsi="Times New Roman" w:cs="Times New Roman"/>
          <w:sz w:val="18"/>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jc w:val="both"/>
        <w:rPr>
          <w:rFonts w:ascii="Times New Roman" w:hAnsi="Times New Roman" w:cs="Times New Roman"/>
        </w:rPr>
      </w:pPr>
    </w:p>
    <w:p w:rsidR="00223926" w:rsidRDefault="00EB4A88" w:rsidP="00332FF0">
      <w:pPr>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Саров, 2020</w:t>
      </w:r>
    </w:p>
    <w:p w:rsidR="00223926" w:rsidRPr="001A1D73" w:rsidRDefault="00223926" w:rsidP="005D6F11">
      <w:pPr>
        <w:suppressAutoHyphens/>
        <w:spacing w:after="0" w:line="240" w:lineRule="auto"/>
        <w:jc w:val="center"/>
        <w:rPr>
          <w:rFonts w:ascii="Times New Roman" w:hAnsi="Times New Roman" w:cs="Times New Roman"/>
          <w:sz w:val="28"/>
          <w:szCs w:val="28"/>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b/>
        </w:rPr>
        <w:t>1. Актуальность темы и соответствие работы техническому заданию</w:t>
      </w:r>
      <w:r w:rsidRPr="001A1D73">
        <w:rPr>
          <w:rFonts w:ascii="Times New Roman" w:hAnsi="Times New Roman" w:cs="Times New Roman"/>
        </w:rPr>
        <w:t>______________</w:t>
      </w:r>
      <w:r>
        <w:rPr>
          <w:rFonts w:ascii="Times New Roman" w:hAnsi="Times New Roman" w:cs="Times New Roman"/>
        </w:rPr>
        <w:t>___</w:t>
      </w:r>
    </w:p>
    <w:p w:rsidR="00223926" w:rsidRPr="001A1D73" w:rsidRDefault="00223926" w:rsidP="005D6F11">
      <w:pPr>
        <w:suppressAutoHyphens/>
        <w:spacing w:after="0" w:line="240" w:lineRule="auto"/>
        <w:rPr>
          <w:rFonts w:ascii="Times New Roman" w:hAnsi="Times New Roman" w:cs="Times New Roman"/>
        </w:rPr>
      </w:pPr>
      <w:r>
        <w:rPr>
          <w:rFonts w:ascii="Times New Roman" w:hAnsi="Times New Roman" w:cs="Times New Roman"/>
        </w:rPr>
        <w:t>________________________</w:t>
      </w:r>
      <w:r w:rsidRPr="001A1D73">
        <w:rPr>
          <w:rFonts w:ascii="Times New Roman" w:hAnsi="Times New Roman" w:cs="Times New Roman"/>
        </w:rPr>
        <w:t>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Pr>
          <w:rFonts w:ascii="Times New Roman" w:hAnsi="Times New Roman" w:cs="Times New Roman"/>
        </w:rPr>
        <w:t>________</w:t>
      </w:r>
      <w:r w:rsidRPr="001A1D73">
        <w:rPr>
          <w:rFonts w:ascii="Times New Roman" w:hAnsi="Times New Roman" w:cs="Times New Roman"/>
        </w:rPr>
        <w:t>________________________________________________________________________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b/>
        </w:rPr>
        <w:t>2. Характеристика теоретической и практической подготовки студента</w:t>
      </w:r>
      <w:r>
        <w:rPr>
          <w:rFonts w:ascii="Times New Roman" w:hAnsi="Times New Roman" w:cs="Times New Roman"/>
        </w:rPr>
        <w:t>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Pr>
          <w:rFonts w:ascii="Times New Roman" w:hAnsi="Times New Roman" w:cs="Times New Roman"/>
        </w:rPr>
        <w:t>_______</w:t>
      </w:r>
      <w:r w:rsidRPr="001A1D73">
        <w:rPr>
          <w:rFonts w:ascii="Times New Roman" w:hAnsi="Times New Roman" w:cs="Times New Roman"/>
        </w:rPr>
        <w:t>_________________________________________________________________________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p>
    <w:p w:rsidR="00223926" w:rsidRPr="001A1D73" w:rsidRDefault="00223926" w:rsidP="005D6F11">
      <w:pPr>
        <w:suppressAutoHyphens/>
        <w:spacing w:after="0" w:line="240" w:lineRule="auto"/>
        <w:jc w:val="both"/>
        <w:rPr>
          <w:rFonts w:ascii="Times New Roman" w:hAnsi="Times New Roman" w:cs="Times New Roman"/>
          <w:b/>
        </w:rPr>
      </w:pPr>
      <w:r w:rsidRPr="001A1D73">
        <w:rPr>
          <w:rFonts w:ascii="Times New Roman" w:hAnsi="Times New Roman" w:cs="Times New Roman"/>
          <w:b/>
        </w:rPr>
        <w:t xml:space="preserve">3. Заключение руководителя о профессиональной подготовленности студента и его      </w:t>
      </w:r>
    </w:p>
    <w:p w:rsidR="00223926" w:rsidRPr="001A1D73" w:rsidRDefault="00223926" w:rsidP="005D6F11">
      <w:pPr>
        <w:suppressAutoHyphens/>
        <w:spacing w:after="0" w:line="240" w:lineRule="auto"/>
        <w:jc w:val="both"/>
        <w:rPr>
          <w:rFonts w:ascii="Times New Roman" w:hAnsi="Times New Roman" w:cs="Times New Roman"/>
        </w:rPr>
      </w:pPr>
      <w:r w:rsidRPr="001A1D73">
        <w:rPr>
          <w:rFonts w:ascii="Times New Roman" w:hAnsi="Times New Roman" w:cs="Times New Roman"/>
          <w:b/>
        </w:rPr>
        <w:t xml:space="preserve">   соответствии присваиваемой  квалификации</w:t>
      </w:r>
      <w:r w:rsidRPr="001A1D73">
        <w:rPr>
          <w:rFonts w:ascii="Times New Roman" w:hAnsi="Times New Roman" w:cs="Times New Roman"/>
        </w:rPr>
        <w:t>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jc w:val="both"/>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jc w:val="both"/>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jc w:val="both"/>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________________________________________________________</w:t>
      </w:r>
      <w:r>
        <w:rPr>
          <w:rFonts w:ascii="Times New Roman" w:hAnsi="Times New Roman" w:cs="Times New Roman"/>
        </w:rPr>
        <w:t>________________________</w:t>
      </w:r>
    </w:p>
    <w:p w:rsidR="00223926" w:rsidRPr="001A1D73" w:rsidRDefault="00223926" w:rsidP="005D6F11">
      <w:pPr>
        <w:suppressAutoHyphens/>
        <w:spacing w:after="0" w:line="240" w:lineRule="auto"/>
        <w:jc w:val="both"/>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jc w:val="both"/>
        <w:rPr>
          <w:rFonts w:ascii="Times New Roman" w:hAnsi="Times New Roman" w:cs="Times New Roman"/>
        </w:rPr>
      </w:pPr>
    </w:p>
    <w:p w:rsidR="00223926" w:rsidRPr="001A1D73" w:rsidRDefault="00223926" w:rsidP="005D6F11">
      <w:pPr>
        <w:suppressAutoHyphens/>
        <w:spacing w:after="0" w:line="240" w:lineRule="auto"/>
        <w:jc w:val="both"/>
        <w:rPr>
          <w:rFonts w:ascii="Times New Roman" w:hAnsi="Times New Roman" w:cs="Times New Roman"/>
        </w:rPr>
      </w:pPr>
    </w:p>
    <w:p w:rsidR="00223926" w:rsidRPr="001A1D73" w:rsidRDefault="00223926" w:rsidP="005D6F11">
      <w:pPr>
        <w:suppressAutoHyphens/>
        <w:spacing w:after="0" w:line="240" w:lineRule="auto"/>
        <w:jc w:val="both"/>
        <w:rPr>
          <w:rFonts w:ascii="Times New Roman" w:hAnsi="Times New Roman" w:cs="Times New Roman"/>
        </w:rPr>
      </w:pPr>
    </w:p>
    <w:p w:rsidR="00223926" w:rsidRPr="001A1D73" w:rsidRDefault="00223926" w:rsidP="005D6F11">
      <w:pPr>
        <w:suppressAutoHyphens/>
        <w:spacing w:after="0" w:line="240" w:lineRule="auto"/>
        <w:jc w:val="both"/>
        <w:rPr>
          <w:rFonts w:ascii="Times New Roman" w:hAnsi="Times New Roman" w:cs="Times New Roman"/>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sz w:val="18"/>
        </w:rPr>
        <w:t xml:space="preserve">    «________»  ________________</w:t>
      </w:r>
      <w:r w:rsidRPr="001A1D73">
        <w:rPr>
          <w:rFonts w:ascii="Times New Roman" w:hAnsi="Times New Roman" w:cs="Times New Roman"/>
        </w:rPr>
        <w:t xml:space="preserve">20 </w:t>
      </w:r>
      <w:r w:rsidRPr="001A1D73">
        <w:rPr>
          <w:rFonts w:ascii="Times New Roman" w:hAnsi="Times New Roman" w:cs="Times New Roman"/>
          <w:u w:val="single"/>
        </w:rPr>
        <w:t xml:space="preserve">     </w:t>
      </w:r>
      <w:r w:rsidRPr="001A1D73">
        <w:rPr>
          <w:rFonts w:ascii="Times New Roman" w:hAnsi="Times New Roman" w:cs="Times New Roman"/>
        </w:rPr>
        <w:t xml:space="preserve">г.                  </w:t>
      </w:r>
      <w:r w:rsidRPr="001A1D73">
        <w:rPr>
          <w:rFonts w:ascii="Times New Roman" w:hAnsi="Times New Roman" w:cs="Times New Roman"/>
          <w:b/>
        </w:rPr>
        <w:t>Подпись руководителя</w:t>
      </w:r>
      <w:r w:rsidRPr="001A1D73">
        <w:rPr>
          <w:rFonts w:ascii="Times New Roman" w:hAnsi="Times New Roman" w:cs="Times New Roman"/>
        </w:rPr>
        <w:t>_________________</w:t>
      </w:r>
    </w:p>
    <w:p w:rsidR="00223926" w:rsidRDefault="00223926" w:rsidP="005D6F11">
      <w:pPr>
        <w:pStyle w:val="151"/>
        <w:shd w:val="clear" w:color="auto" w:fill="auto"/>
        <w:tabs>
          <w:tab w:val="left" w:leader="underscore" w:pos="5089"/>
          <w:tab w:val="left" w:leader="underscore" w:pos="9370"/>
        </w:tabs>
        <w:suppressAutoHyphens/>
        <w:spacing w:before="0" w:after="0" w:line="240" w:lineRule="auto"/>
        <w:ind w:firstLine="0"/>
        <w:jc w:val="both"/>
        <w:rPr>
          <w:sz w:val="28"/>
          <w:szCs w:val="28"/>
        </w:rPr>
        <w:sectPr w:rsidR="00223926" w:rsidSect="00BA572C">
          <w:footerReference w:type="default" r:id="rId16"/>
          <w:pgSz w:w="11905" w:h="16837" w:code="9"/>
          <w:pgMar w:top="964" w:right="567" w:bottom="1134" w:left="1701" w:header="0" w:footer="6" w:gutter="0"/>
          <w:pgNumType w:chapStyle="1"/>
          <w:cols w:space="720"/>
          <w:noEndnote/>
          <w:titlePg/>
          <w:docGrid w:linePitch="360"/>
        </w:sectPr>
      </w:pPr>
    </w:p>
    <w:p w:rsidR="005D6F11" w:rsidRDefault="005D6F11" w:rsidP="005D6F11">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5</w:t>
      </w:r>
    </w:p>
    <w:p w:rsidR="005D6F11" w:rsidRPr="00002F56" w:rsidRDefault="005D6F11" w:rsidP="00332FF0">
      <w:pPr>
        <w:autoSpaceDE w:val="0"/>
        <w:autoSpaceDN w:val="0"/>
        <w:adjustRightInd w:val="0"/>
        <w:spacing w:after="0" w:line="360" w:lineRule="auto"/>
        <w:ind w:left="-567" w:right="-284"/>
        <w:rPr>
          <w:rFonts w:ascii="Times New Roman" w:hAnsi="Times New Roman" w:cs="Times New Roman"/>
          <w:b/>
          <w:bCs/>
          <w:sz w:val="24"/>
          <w:szCs w:val="24"/>
        </w:rPr>
      </w:pPr>
    </w:p>
    <w:p w:rsidR="00223926" w:rsidRPr="00332FF0" w:rsidRDefault="00223926" w:rsidP="00332FF0">
      <w:pPr>
        <w:widowControl w:val="0"/>
        <w:suppressAutoHyphens/>
        <w:spacing w:after="0" w:line="360" w:lineRule="auto"/>
        <w:jc w:val="center"/>
        <w:rPr>
          <w:rFonts w:ascii="Times New Roman" w:hAnsi="Times New Roman" w:cs="Times New Roman"/>
          <w:b/>
          <w:sz w:val="24"/>
        </w:rPr>
      </w:pPr>
      <w:r w:rsidRPr="00332FF0">
        <w:rPr>
          <w:rFonts w:ascii="Times New Roman" w:hAnsi="Times New Roman" w:cs="Times New Roman"/>
          <w:b/>
          <w:sz w:val="24"/>
        </w:rPr>
        <w:t>Министерство образования, науки и молодежной политики Нижегородской области</w:t>
      </w:r>
    </w:p>
    <w:p w:rsidR="00223926" w:rsidRPr="00332FF0" w:rsidRDefault="00223926" w:rsidP="00332FF0">
      <w:pPr>
        <w:widowControl w:val="0"/>
        <w:suppressAutoHyphens/>
        <w:spacing w:after="0" w:line="360" w:lineRule="auto"/>
        <w:jc w:val="center"/>
        <w:rPr>
          <w:rFonts w:ascii="Times New Roman" w:hAnsi="Times New Roman" w:cs="Times New Roman"/>
          <w:sz w:val="24"/>
        </w:rPr>
      </w:pPr>
      <w:r w:rsidRPr="00332FF0">
        <w:rPr>
          <w:rFonts w:ascii="Times New Roman" w:hAnsi="Times New Roman" w:cs="Times New Roman"/>
          <w:sz w:val="24"/>
        </w:rPr>
        <w:t xml:space="preserve">ГОСУДАРСТВЕННОЕ БЮДЖЕТНОЕ ПРОФЕССИОНАЛЬНОЕ ОБРАЗОВАТЕЛЬНОЕ УЧРЕЖДЕНИЕ  «САРОВСКИЙ ПОЛИТЕХНИЧЕСКИЙ ТЕХНИКУМ ИМЕНИ ДВАЖДЫ ГЕРОЯ СОЦИАЛИСТИЧЕСКОГО ТРУДА БОРИСА ГЛЕБОВИЧА МУЗРУКОВА» </w:t>
      </w:r>
    </w:p>
    <w:p w:rsidR="00223926" w:rsidRPr="00332FF0" w:rsidRDefault="00223926" w:rsidP="00332FF0">
      <w:pPr>
        <w:suppressAutoHyphens/>
        <w:spacing w:after="0" w:line="360" w:lineRule="auto"/>
        <w:jc w:val="center"/>
        <w:rPr>
          <w:rFonts w:ascii="Times New Roman" w:hAnsi="Times New Roman" w:cs="Times New Roman"/>
          <w:b/>
          <w:sz w:val="24"/>
        </w:rPr>
      </w:pPr>
    </w:p>
    <w:p w:rsidR="00223926" w:rsidRPr="001A1D73" w:rsidRDefault="00223926" w:rsidP="00332FF0">
      <w:pPr>
        <w:suppressAutoHyphens/>
        <w:spacing w:after="0" w:line="360" w:lineRule="auto"/>
        <w:jc w:val="center"/>
        <w:rPr>
          <w:rFonts w:ascii="Times New Roman" w:hAnsi="Times New Roman" w:cs="Times New Roman"/>
          <w:b/>
        </w:rPr>
      </w:pPr>
    </w:p>
    <w:p w:rsidR="00223926" w:rsidRPr="001A1D73" w:rsidRDefault="00223926" w:rsidP="00332FF0">
      <w:pPr>
        <w:suppressAutoHyphens/>
        <w:spacing w:after="0" w:line="360" w:lineRule="auto"/>
        <w:jc w:val="center"/>
        <w:rPr>
          <w:rFonts w:ascii="Times New Roman" w:hAnsi="Times New Roman" w:cs="Times New Roman"/>
          <w:b/>
        </w:rPr>
      </w:pPr>
    </w:p>
    <w:p w:rsidR="00223926" w:rsidRPr="001A1D73" w:rsidRDefault="00223926" w:rsidP="00332FF0">
      <w:pPr>
        <w:suppressAutoHyphens/>
        <w:spacing w:after="0" w:line="360" w:lineRule="auto"/>
        <w:jc w:val="center"/>
        <w:rPr>
          <w:rFonts w:ascii="Times New Roman" w:hAnsi="Times New Roman" w:cs="Times New Roman"/>
          <w:b/>
          <w:sz w:val="52"/>
          <w:szCs w:val="52"/>
        </w:rPr>
      </w:pPr>
      <w:r w:rsidRPr="001A1D73">
        <w:rPr>
          <w:rFonts w:ascii="Times New Roman" w:hAnsi="Times New Roman" w:cs="Times New Roman"/>
          <w:b/>
          <w:sz w:val="52"/>
          <w:szCs w:val="52"/>
        </w:rPr>
        <w:t>РЕЦЕНЗИЯ</w:t>
      </w: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jc w:val="right"/>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На дипломный  проект студента группы____________________________________________</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sz w:val="28"/>
          <w:szCs w:val="28"/>
          <w:u w:val="single"/>
        </w:rPr>
        <w:t xml:space="preserve">                            </w:t>
      </w:r>
      <w:r w:rsidRPr="001A1D73">
        <w:rPr>
          <w:rFonts w:ascii="Times New Roman" w:hAnsi="Times New Roman" w:cs="Times New Roman"/>
        </w:rPr>
        <w:t>____________________________________________________________________________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sz w:val="16"/>
        </w:rPr>
      </w:pPr>
      <w:r w:rsidRPr="001A1D73">
        <w:rPr>
          <w:rFonts w:ascii="Times New Roman" w:hAnsi="Times New Roman" w:cs="Times New Roman"/>
          <w:sz w:val="16"/>
        </w:rPr>
        <w:t>(фамилия, имя, отчество)</w:t>
      </w:r>
    </w:p>
    <w:p w:rsidR="00223926" w:rsidRPr="001A1D73" w:rsidRDefault="00223926" w:rsidP="00332FF0">
      <w:pPr>
        <w:suppressAutoHyphens/>
        <w:spacing w:after="0" w:line="360" w:lineRule="auto"/>
        <w:jc w:val="center"/>
        <w:rPr>
          <w:rFonts w:ascii="Times New Roman" w:hAnsi="Times New Roman" w:cs="Times New Roman"/>
          <w:sz w:val="16"/>
        </w:rPr>
      </w:pP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тема проекта__________________________________________________________________</w:t>
      </w:r>
    </w:p>
    <w:p w:rsidR="00223926" w:rsidRPr="001A1D73" w:rsidRDefault="00223926" w:rsidP="00332FF0">
      <w:pPr>
        <w:suppressAutoHyphens/>
        <w:spacing w:after="0" w:line="360" w:lineRule="auto"/>
        <w:rPr>
          <w:rFonts w:ascii="Times New Roman" w:hAnsi="Times New Roman" w:cs="Times New Roman"/>
          <w:sz w:val="16"/>
        </w:rPr>
      </w:pPr>
      <w:r w:rsidRPr="001A1D73">
        <w:rPr>
          <w:rFonts w:ascii="Times New Roman" w:hAnsi="Times New Roman" w:cs="Times New Roman"/>
          <w:sz w:val="16"/>
        </w:rPr>
        <w:t xml:space="preserve">                                                                                          (наименование темы дипломного проекта)</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____________________________________________________________________________</w:t>
      </w: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Рецензент проекта_____________________________________________________________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sz w:val="16"/>
        </w:rPr>
      </w:pPr>
      <w:r w:rsidRPr="001A1D73">
        <w:rPr>
          <w:rFonts w:ascii="Times New Roman" w:hAnsi="Times New Roman" w:cs="Times New Roman"/>
          <w:sz w:val="16"/>
        </w:rPr>
        <w:t>(фамилия, имя, отчество, должность,</w:t>
      </w:r>
    </w:p>
    <w:p w:rsidR="00223926" w:rsidRPr="001A1D73" w:rsidRDefault="00223926" w:rsidP="00332FF0">
      <w:pPr>
        <w:suppressAutoHyphens/>
        <w:spacing w:after="0" w:line="360" w:lineRule="auto"/>
        <w:rPr>
          <w:rFonts w:ascii="Times New Roman" w:hAnsi="Times New Roman" w:cs="Times New Roman"/>
        </w:rPr>
      </w:pPr>
      <w:r w:rsidRPr="001A1D73">
        <w:rPr>
          <w:rFonts w:ascii="Times New Roman" w:hAnsi="Times New Roman" w:cs="Times New Roman"/>
        </w:rPr>
        <w:t>___________________________________________________________________________</w:t>
      </w:r>
    </w:p>
    <w:p w:rsidR="00223926" w:rsidRPr="001A1D73" w:rsidRDefault="00223926" w:rsidP="00332FF0">
      <w:pPr>
        <w:suppressAutoHyphens/>
        <w:spacing w:after="0" w:line="360" w:lineRule="auto"/>
        <w:jc w:val="center"/>
        <w:rPr>
          <w:rFonts w:ascii="Times New Roman" w:hAnsi="Times New Roman" w:cs="Times New Roman"/>
          <w:sz w:val="16"/>
        </w:rPr>
      </w:pPr>
      <w:r w:rsidRPr="001A1D73">
        <w:rPr>
          <w:rFonts w:ascii="Times New Roman" w:hAnsi="Times New Roman" w:cs="Times New Roman"/>
          <w:sz w:val="16"/>
        </w:rPr>
        <w:t>уч. степень, звание, место работы)</w:t>
      </w:r>
    </w:p>
    <w:p w:rsidR="00223926" w:rsidRPr="001A1D73" w:rsidRDefault="00223926" w:rsidP="00332FF0">
      <w:pPr>
        <w:suppressAutoHyphens/>
        <w:spacing w:after="0" w:line="360" w:lineRule="auto"/>
        <w:rPr>
          <w:rFonts w:ascii="Times New Roman" w:hAnsi="Times New Roman" w:cs="Times New Roman"/>
          <w:sz w:val="18"/>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Pr="001A1D73" w:rsidRDefault="00223926" w:rsidP="00332FF0">
      <w:pPr>
        <w:suppressAutoHyphens/>
        <w:spacing w:after="0" w:line="360" w:lineRule="auto"/>
        <w:rPr>
          <w:rFonts w:ascii="Times New Roman" w:hAnsi="Times New Roman" w:cs="Times New Roman"/>
        </w:rPr>
      </w:pPr>
    </w:p>
    <w:p w:rsidR="00223926" w:rsidRDefault="00223926" w:rsidP="00332FF0">
      <w:pPr>
        <w:suppressAutoHyphens/>
        <w:spacing w:after="0" w:line="360" w:lineRule="auto"/>
        <w:rPr>
          <w:rFonts w:ascii="Times New Roman" w:hAnsi="Times New Roman" w:cs="Times New Roman"/>
          <w:sz w:val="28"/>
          <w:szCs w:val="28"/>
        </w:rPr>
      </w:pPr>
      <w:r w:rsidRPr="001A1D73">
        <w:rPr>
          <w:rFonts w:ascii="Times New Roman" w:hAnsi="Times New Roman" w:cs="Times New Roman"/>
        </w:rPr>
        <w:t xml:space="preserve">                                                                 </w:t>
      </w:r>
      <w:r w:rsidR="00EB4A88">
        <w:rPr>
          <w:rFonts w:ascii="Times New Roman" w:hAnsi="Times New Roman" w:cs="Times New Roman"/>
          <w:sz w:val="28"/>
          <w:szCs w:val="28"/>
        </w:rPr>
        <w:t>Саров, 2020</w:t>
      </w:r>
      <w:bookmarkStart w:id="1" w:name="_GoBack"/>
      <w:bookmarkEnd w:id="1"/>
    </w:p>
    <w:p w:rsidR="00223926" w:rsidRPr="001A1D73" w:rsidRDefault="00223926" w:rsidP="005D6F11">
      <w:pPr>
        <w:suppressAutoHyphens/>
        <w:spacing w:after="0" w:line="240" w:lineRule="auto"/>
        <w:rPr>
          <w:rFonts w:ascii="Times New Roman" w:hAnsi="Times New Roman" w:cs="Times New Roman"/>
          <w:sz w:val="28"/>
          <w:szCs w:val="28"/>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b/>
        </w:rPr>
        <w:lastRenderedPageBreak/>
        <w:t>1. Представленные материалы для рецензирования</w:t>
      </w:r>
      <w:r w:rsidRPr="001A1D73">
        <w:rPr>
          <w:rFonts w:ascii="Times New Roman" w:hAnsi="Times New Roman" w:cs="Times New Roman"/>
        </w:rPr>
        <w:t>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_________________________________________________________</w:t>
      </w:r>
      <w:r>
        <w:rPr>
          <w:rFonts w:ascii="Times New Roman" w:hAnsi="Times New Roman" w:cs="Times New Roman"/>
        </w:rPr>
        <w:t>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___________________________________________________________________</w:t>
      </w:r>
      <w:r>
        <w:rPr>
          <w:rFonts w:ascii="Times New Roman" w:hAnsi="Times New Roman" w:cs="Times New Roman"/>
        </w:rPr>
        <w:t>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b/>
        </w:rPr>
        <w:t>2. Оценка актуальности и практической значимости дипломного проекта</w:t>
      </w:r>
      <w:r>
        <w:rPr>
          <w:rFonts w:ascii="Times New Roman" w:hAnsi="Times New Roman" w:cs="Times New Roman"/>
        </w:rPr>
        <w:t>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Pr>
          <w:rFonts w:ascii="Times New Roman" w:hAnsi="Times New Roman" w:cs="Times New Roman"/>
        </w:rPr>
        <w:t>_____</w:t>
      </w:r>
      <w:r w:rsidRPr="001A1D73">
        <w:rPr>
          <w:rFonts w:ascii="Times New Roman" w:hAnsi="Times New Roman" w:cs="Times New Roman"/>
        </w:rPr>
        <w:t>___________________________________________________________________________</w:t>
      </w:r>
    </w:p>
    <w:p w:rsidR="00223926" w:rsidRPr="001A1D73" w:rsidRDefault="00223926" w:rsidP="005D6F11">
      <w:pPr>
        <w:suppressAutoHyphens/>
        <w:spacing w:after="0" w:line="240" w:lineRule="auto"/>
        <w:rPr>
          <w:rFonts w:ascii="Times New Roman" w:hAnsi="Times New Roman" w:cs="Times New Roman"/>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b/>
        </w:rPr>
        <w:t>3. Характеристика основных результатов работы</w:t>
      </w:r>
      <w:r w:rsidRPr="001A1D73">
        <w:rPr>
          <w:rFonts w:ascii="Times New Roman" w:hAnsi="Times New Roman" w:cs="Times New Roman"/>
        </w:rPr>
        <w:t xml:space="preserve"> 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w:t>
      </w:r>
      <w:r>
        <w:rPr>
          <w:rFonts w:ascii="Times New Roman" w:hAnsi="Times New Roman" w:cs="Times New Roman"/>
        </w:rPr>
        <w:t>_______________________________</w:t>
      </w:r>
      <w:r w:rsidRPr="001A1D73">
        <w:rPr>
          <w:rFonts w:ascii="Times New Roman" w:hAnsi="Times New Roman" w:cs="Times New Roman"/>
        </w:rPr>
        <w:t>__________________________________________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Pr>
          <w:rFonts w:ascii="Times New Roman" w:hAnsi="Times New Roman" w:cs="Times New Roman"/>
        </w:rPr>
        <w:t>_____________________</w:t>
      </w:r>
      <w:r w:rsidRPr="001A1D73">
        <w:rPr>
          <w:rFonts w:ascii="Times New Roman" w:hAnsi="Times New Roman" w:cs="Times New Roman"/>
        </w:rPr>
        <w:t>___________________________________________________________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b/>
        </w:rPr>
        <w:t>4. Отмеченные недостатки</w:t>
      </w:r>
      <w:r w:rsidRPr="001A1D73">
        <w:rPr>
          <w:rFonts w:ascii="Times New Roman" w:hAnsi="Times New Roman" w:cs="Times New Roman"/>
        </w:rPr>
        <w:t>________________________________________________________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p>
    <w:p w:rsidR="00223926" w:rsidRPr="001A1D73" w:rsidRDefault="00223926" w:rsidP="005D6F11">
      <w:pPr>
        <w:suppressAutoHyphens/>
        <w:spacing w:after="0" w:line="240" w:lineRule="auto"/>
        <w:jc w:val="both"/>
        <w:rPr>
          <w:rFonts w:ascii="Times New Roman" w:hAnsi="Times New Roman" w:cs="Times New Roman"/>
          <w:b/>
        </w:rPr>
      </w:pPr>
      <w:r w:rsidRPr="001A1D73">
        <w:rPr>
          <w:rFonts w:ascii="Times New Roman" w:hAnsi="Times New Roman" w:cs="Times New Roman"/>
          <w:b/>
        </w:rPr>
        <w:t xml:space="preserve">5. Оценка по 4-х бальной системе </w:t>
      </w:r>
      <w:r w:rsidRPr="001A1D73">
        <w:rPr>
          <w:rFonts w:ascii="Times New Roman" w:hAnsi="Times New Roman" w:cs="Times New Roman"/>
          <w:b/>
          <w:sz w:val="20"/>
        </w:rPr>
        <w:t>(отлично, хорошо, удовлетворительно, неудовлетворительно)</w:t>
      </w:r>
      <w:r w:rsidRPr="001A1D73">
        <w:rPr>
          <w:rFonts w:ascii="Times New Roman" w:hAnsi="Times New Roman" w:cs="Times New Roman"/>
          <w:b/>
        </w:rPr>
        <w:t xml:space="preserve"> </w:t>
      </w:r>
    </w:p>
    <w:p w:rsidR="00223926" w:rsidRPr="001A1D73" w:rsidRDefault="00223926" w:rsidP="005D6F11">
      <w:pPr>
        <w:suppressAutoHyphens/>
        <w:spacing w:after="0" w:line="240" w:lineRule="auto"/>
        <w:jc w:val="both"/>
        <w:rPr>
          <w:rFonts w:ascii="Times New Roman" w:hAnsi="Times New Roman" w:cs="Times New Roman"/>
          <w:sz w:val="20"/>
        </w:rPr>
      </w:pPr>
      <w:r w:rsidRPr="001A1D73">
        <w:rPr>
          <w:rFonts w:ascii="Times New Roman" w:hAnsi="Times New Roman" w:cs="Times New Roman"/>
          <w:b/>
        </w:rPr>
        <w:t xml:space="preserve">   и заключение о соответствии присваиваемой квалификации</w:t>
      </w:r>
      <w:r w:rsidRPr="001A1D73">
        <w:rPr>
          <w:rFonts w:ascii="Times New Roman" w:hAnsi="Times New Roman" w:cs="Times New Roman"/>
        </w:rPr>
        <w:t>_______________________</w:t>
      </w:r>
    </w:p>
    <w:p w:rsidR="00223926" w:rsidRPr="001A1D73" w:rsidRDefault="00223926" w:rsidP="005D6F11">
      <w:pPr>
        <w:suppressAutoHyphens/>
        <w:spacing w:after="0" w:line="240" w:lineRule="auto"/>
        <w:rPr>
          <w:rFonts w:ascii="Times New Roman" w:hAnsi="Times New Roman" w:cs="Times New Roman"/>
        </w:rPr>
      </w:pPr>
      <w:r>
        <w:rPr>
          <w:rFonts w:ascii="Times New Roman" w:hAnsi="Times New Roman" w:cs="Times New Roman"/>
        </w:rPr>
        <w:t>_____________________________</w:t>
      </w:r>
      <w:r w:rsidRPr="001A1D73">
        <w:rPr>
          <w:rFonts w:ascii="Times New Roman" w:hAnsi="Times New Roman" w:cs="Times New Roman"/>
        </w:rPr>
        <w:t>___________________________________________________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rPr>
      </w:pPr>
      <w:r w:rsidRPr="001A1D73">
        <w:rPr>
          <w:rFonts w:ascii="Times New Roman" w:hAnsi="Times New Roman" w:cs="Times New Roman"/>
        </w:rPr>
        <w:t>_________________________________________________</w:t>
      </w:r>
      <w:r>
        <w:rPr>
          <w:rFonts w:ascii="Times New Roman" w:hAnsi="Times New Roman" w:cs="Times New Roman"/>
        </w:rPr>
        <w:t>_______________________________</w:t>
      </w:r>
    </w:p>
    <w:p w:rsidR="00223926" w:rsidRPr="001A1D73" w:rsidRDefault="00223926" w:rsidP="005D6F11">
      <w:pPr>
        <w:suppressAutoHyphens/>
        <w:spacing w:after="0" w:line="240" w:lineRule="auto"/>
        <w:rPr>
          <w:rFonts w:ascii="Times New Roman" w:hAnsi="Times New Roman" w:cs="Times New Roman"/>
          <w:sz w:val="20"/>
        </w:rPr>
      </w:pPr>
    </w:p>
    <w:p w:rsidR="00223926" w:rsidRDefault="00223926" w:rsidP="005D6F11">
      <w:pPr>
        <w:suppressAutoHyphens/>
        <w:spacing w:after="0" w:line="240" w:lineRule="auto"/>
        <w:rPr>
          <w:rFonts w:ascii="Times New Roman" w:hAnsi="Times New Roman" w:cs="Times New Roman"/>
          <w:b/>
        </w:rPr>
      </w:pPr>
      <w:r w:rsidRPr="001A1D73">
        <w:rPr>
          <w:rFonts w:ascii="Times New Roman" w:hAnsi="Times New Roman" w:cs="Times New Roman"/>
        </w:rPr>
        <w:t xml:space="preserve">    «______»   _________________20 </w:t>
      </w:r>
      <w:r w:rsidRPr="001A1D73">
        <w:rPr>
          <w:rFonts w:ascii="Times New Roman" w:hAnsi="Times New Roman" w:cs="Times New Roman"/>
          <w:u w:val="single"/>
        </w:rPr>
        <w:t xml:space="preserve">    </w:t>
      </w:r>
      <w:r w:rsidRPr="001A1D73">
        <w:rPr>
          <w:rFonts w:ascii="Times New Roman" w:hAnsi="Times New Roman" w:cs="Times New Roman"/>
        </w:rPr>
        <w:t xml:space="preserve">г.  </w:t>
      </w:r>
      <w:r w:rsidRPr="001A1D73">
        <w:rPr>
          <w:rFonts w:ascii="Times New Roman" w:hAnsi="Times New Roman" w:cs="Times New Roman"/>
          <w:b/>
        </w:rPr>
        <w:t xml:space="preserve">          Подпись рецензента__________________</w:t>
      </w:r>
    </w:p>
    <w:p w:rsidR="00223926" w:rsidRDefault="00223926" w:rsidP="005D6F11">
      <w:pPr>
        <w:pStyle w:val="22"/>
        <w:shd w:val="clear" w:color="auto" w:fill="auto"/>
        <w:suppressAutoHyphens/>
        <w:spacing w:line="240" w:lineRule="auto"/>
        <w:ind w:left="160" w:firstLine="709"/>
        <w:jc w:val="right"/>
        <w:rPr>
          <w:sz w:val="28"/>
          <w:szCs w:val="28"/>
        </w:rPr>
      </w:pPr>
    </w:p>
    <w:p w:rsidR="003361F1" w:rsidRDefault="003361F1" w:rsidP="00223926">
      <w:pPr>
        <w:pStyle w:val="22"/>
        <w:shd w:val="clear" w:color="auto" w:fill="auto"/>
        <w:suppressAutoHyphens/>
        <w:spacing w:line="360" w:lineRule="auto"/>
        <w:ind w:left="160" w:firstLine="709"/>
        <w:jc w:val="right"/>
        <w:rPr>
          <w:sz w:val="28"/>
          <w:szCs w:val="28"/>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2FF0" w:rsidRDefault="00332FF0"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sidR="005D6F11">
        <w:rPr>
          <w:rFonts w:ascii="Times New Roman" w:hAnsi="Times New Roman" w:cs="Times New Roman"/>
          <w:b/>
          <w:bCs/>
          <w:sz w:val="24"/>
          <w:szCs w:val="24"/>
        </w:rPr>
        <w:t>6</w:t>
      </w:r>
    </w:p>
    <w:p w:rsidR="003361F1" w:rsidRPr="00002F56"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jc w:val="center"/>
        <w:rPr>
          <w:rFonts w:ascii="Times New Roman" w:hAnsi="Times New Roman" w:cs="Times New Roman"/>
          <w:sz w:val="24"/>
          <w:szCs w:val="24"/>
        </w:rPr>
      </w:pPr>
      <w:r w:rsidRPr="00090FE3">
        <w:rPr>
          <w:rFonts w:ascii="Times New Roman" w:hAnsi="Times New Roman" w:cs="Times New Roman"/>
          <w:sz w:val="24"/>
          <w:szCs w:val="24"/>
        </w:rPr>
        <w:t>ЛИТЕРАТУРА</w:t>
      </w:r>
    </w:p>
    <w:p w:rsidR="003361F1" w:rsidRPr="00090FE3" w:rsidRDefault="003361F1" w:rsidP="003361F1">
      <w:pPr>
        <w:autoSpaceDE w:val="0"/>
        <w:autoSpaceDN w:val="0"/>
        <w:adjustRightInd w:val="0"/>
        <w:spacing w:after="0" w:line="240" w:lineRule="auto"/>
        <w:ind w:left="-567" w:right="-284"/>
        <w:jc w:val="center"/>
        <w:rPr>
          <w:rFonts w:ascii="Times New Roman" w:hAnsi="Times New Roman" w:cs="Times New Roman"/>
          <w:sz w:val="24"/>
          <w:szCs w:val="24"/>
        </w:rPr>
      </w:pP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 xml:space="preserve">Холодкова А.Г. Общие основы технологии металлообработки и работ на металлорежущих станках: Учебник для СПО. – (Топ-50) – М.: Академия, 2017. </w:t>
      </w: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 xml:space="preserve">Багдасарова Т.А.  Технология фрезерных работ: Учебник для СПО. - 4-е изд., стер. - М.: Академия, 2016г.- Электронный ресурс: ЭБС Академия.  </w:t>
      </w:r>
      <w:hyperlink r:id="rId17" w:history="1">
        <w:r w:rsidRPr="00090FE3">
          <w:rPr>
            <w:rStyle w:val="ab"/>
            <w:rFonts w:ascii="Times New Roman" w:hAnsi="Times New Roman" w:cs="Times New Roman"/>
            <w:color w:val="auto"/>
            <w:sz w:val="24"/>
            <w:szCs w:val="24"/>
            <w:u w:val="none"/>
          </w:rPr>
          <w:t>http://www.academia-moscow.ru/reader/?id</w:t>
        </w:r>
      </w:hyperlink>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Багдасарова Т.А.  Технология токарных работ: Учебник для СПО. - 4-е изд., стер. - М.: Академия, 2015г.- Электронный ресурс: ЭБС Академия.  http://www.academia-moscow.ru/reader/?id=143509</w:t>
      </w: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Бонсинзон М.А. Современные системы ЧПУ и их эксплуатация/ Под ред. Б.И. Черпакова. – 6-е изд., стар., - М.: Академия, 2014.</w:t>
      </w: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 xml:space="preserve">ЭБС Академия. Оборудование машиностроительного производства, Моряков О.С. 3-е изд., стер. издание 2014г. </w:t>
      </w:r>
      <w:hyperlink r:id="rId18" w:history="1">
        <w:r w:rsidRPr="00090FE3">
          <w:rPr>
            <w:rStyle w:val="ab"/>
            <w:rFonts w:ascii="Times New Roman" w:hAnsi="Times New Roman" w:cs="Times New Roman"/>
            <w:color w:val="auto"/>
            <w:sz w:val="24"/>
            <w:szCs w:val="24"/>
            <w:u w:val="none"/>
          </w:rPr>
          <w:t>http://www.academia-moscow.ru/reader/?id=81551</w:t>
        </w:r>
      </w:hyperlink>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 xml:space="preserve">ЭБС  Академия  </w:t>
      </w:r>
      <w:hyperlink r:id="rId19" w:history="1">
        <w:r w:rsidRPr="00090FE3">
          <w:rPr>
            <w:rStyle w:val="ab"/>
            <w:rFonts w:ascii="Times New Roman" w:hAnsi="Times New Roman" w:cs="Times New Roman"/>
            <w:color w:val="auto"/>
            <w:sz w:val="24"/>
            <w:szCs w:val="24"/>
            <w:u w:val="none"/>
          </w:rPr>
          <w:t xml:space="preserve">Металлорежущие станки: В 2 т. Т. </w:t>
        </w:r>
      </w:hyperlink>
      <w:r w:rsidRPr="00090FE3">
        <w:rPr>
          <w:rFonts w:ascii="Times New Roman" w:hAnsi="Times New Roman" w:cs="Times New Roman"/>
          <w:sz w:val="24"/>
          <w:szCs w:val="24"/>
        </w:rPr>
        <w:t>1/</w:t>
      </w:r>
      <w:r w:rsidRPr="00090FE3">
        <w:rPr>
          <w:rStyle w:val="apple-converted-space"/>
          <w:rFonts w:ascii="Times New Roman" w:hAnsi="Times New Roman"/>
          <w:sz w:val="24"/>
          <w:szCs w:val="24"/>
        </w:rPr>
        <w:t>  </w:t>
      </w:r>
      <w:hyperlink r:id="rId20" w:history="1">
        <w:r w:rsidRPr="00090FE3">
          <w:rPr>
            <w:rStyle w:val="ab"/>
            <w:rFonts w:ascii="Times New Roman" w:hAnsi="Times New Roman" w:cs="Times New Roman"/>
            <w:color w:val="auto"/>
            <w:sz w:val="24"/>
            <w:szCs w:val="24"/>
            <w:u w:val="none"/>
          </w:rPr>
          <w:t>Гаврилин А. М.</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21" w:history="1">
        <w:r w:rsidRPr="00090FE3">
          <w:rPr>
            <w:rStyle w:val="ab"/>
            <w:rFonts w:ascii="Times New Roman" w:hAnsi="Times New Roman" w:cs="Times New Roman"/>
            <w:color w:val="auto"/>
            <w:sz w:val="24"/>
            <w:szCs w:val="24"/>
            <w:u w:val="none"/>
          </w:rPr>
          <w:t>Сотников В. И.</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22" w:history="1">
        <w:r w:rsidRPr="00090FE3">
          <w:rPr>
            <w:rStyle w:val="ab"/>
            <w:rFonts w:ascii="Times New Roman" w:hAnsi="Times New Roman" w:cs="Times New Roman"/>
            <w:color w:val="auto"/>
            <w:sz w:val="24"/>
            <w:szCs w:val="24"/>
            <w:u w:val="none"/>
          </w:rPr>
          <w:t>Схиртладзе А. Г.</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23" w:history="1">
        <w:r w:rsidRPr="00090FE3">
          <w:rPr>
            <w:rStyle w:val="ab"/>
            <w:rFonts w:ascii="Times New Roman" w:hAnsi="Times New Roman" w:cs="Times New Roman"/>
            <w:color w:val="auto"/>
            <w:sz w:val="24"/>
            <w:szCs w:val="24"/>
            <w:u w:val="none"/>
          </w:rPr>
          <w:t>Харламов Г.А.</w:t>
        </w:r>
      </w:hyperlink>
      <w:r w:rsidRPr="00090FE3">
        <w:rPr>
          <w:rFonts w:ascii="Times New Roman" w:hAnsi="Times New Roman" w:cs="Times New Roman"/>
          <w:sz w:val="24"/>
          <w:szCs w:val="24"/>
        </w:rPr>
        <w:t xml:space="preserve">- 1-е изд., 2012г. </w:t>
      </w:r>
      <w:hyperlink r:id="rId24" w:history="1">
        <w:r w:rsidRPr="00090FE3">
          <w:rPr>
            <w:rStyle w:val="ab"/>
            <w:rFonts w:ascii="Times New Roman" w:hAnsi="Times New Roman" w:cs="Times New Roman"/>
            <w:color w:val="auto"/>
            <w:sz w:val="24"/>
            <w:szCs w:val="24"/>
            <w:u w:val="none"/>
          </w:rPr>
          <w:t>http://www.academia-moscow.ru/catalogue/4831/38868/</w:t>
        </w:r>
      </w:hyperlink>
      <w:r w:rsidRPr="00090FE3">
        <w:rPr>
          <w:rFonts w:ascii="Times New Roman" w:hAnsi="Times New Roman" w:cs="Times New Roman"/>
          <w:sz w:val="24"/>
          <w:szCs w:val="24"/>
        </w:rPr>
        <w:t xml:space="preserve">. </w:t>
      </w: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 xml:space="preserve">ЭБС  Академия  </w:t>
      </w:r>
      <w:hyperlink r:id="rId25" w:history="1">
        <w:r w:rsidRPr="00090FE3">
          <w:rPr>
            <w:rStyle w:val="ab"/>
            <w:rFonts w:ascii="Times New Roman" w:hAnsi="Times New Roman" w:cs="Times New Roman"/>
            <w:color w:val="auto"/>
            <w:sz w:val="24"/>
            <w:szCs w:val="24"/>
            <w:u w:val="none"/>
          </w:rPr>
          <w:t>Металлорежущие станки: В 2 т. Т. 2/</w:t>
        </w:r>
      </w:hyperlink>
      <w:r w:rsidRPr="00090FE3">
        <w:rPr>
          <w:rStyle w:val="apple-converted-space"/>
          <w:rFonts w:ascii="Times New Roman" w:hAnsi="Times New Roman"/>
          <w:sz w:val="24"/>
          <w:szCs w:val="24"/>
        </w:rPr>
        <w:t> </w:t>
      </w:r>
      <w:hyperlink r:id="rId26" w:history="1">
        <w:r w:rsidRPr="00090FE3">
          <w:rPr>
            <w:rStyle w:val="ab"/>
            <w:rFonts w:ascii="Times New Roman" w:hAnsi="Times New Roman" w:cs="Times New Roman"/>
            <w:color w:val="auto"/>
            <w:sz w:val="24"/>
            <w:szCs w:val="24"/>
            <w:u w:val="none"/>
          </w:rPr>
          <w:t>Гаврилин А. М.</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27" w:history="1">
        <w:r w:rsidRPr="00090FE3">
          <w:rPr>
            <w:rStyle w:val="ab"/>
            <w:rFonts w:ascii="Times New Roman" w:hAnsi="Times New Roman" w:cs="Times New Roman"/>
            <w:color w:val="auto"/>
            <w:sz w:val="24"/>
            <w:szCs w:val="24"/>
            <w:u w:val="none"/>
          </w:rPr>
          <w:t>Сотников В. И.</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28" w:history="1">
        <w:r w:rsidRPr="00090FE3">
          <w:rPr>
            <w:rStyle w:val="ab"/>
            <w:rFonts w:ascii="Times New Roman" w:hAnsi="Times New Roman" w:cs="Times New Roman"/>
            <w:color w:val="auto"/>
            <w:sz w:val="24"/>
            <w:szCs w:val="24"/>
            <w:u w:val="none"/>
          </w:rPr>
          <w:t>Схиртладзе А. Г.</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29" w:history="1">
        <w:r w:rsidRPr="00090FE3">
          <w:rPr>
            <w:rStyle w:val="ab"/>
            <w:rFonts w:ascii="Times New Roman" w:hAnsi="Times New Roman" w:cs="Times New Roman"/>
            <w:color w:val="auto"/>
            <w:sz w:val="24"/>
            <w:szCs w:val="24"/>
            <w:u w:val="none"/>
          </w:rPr>
          <w:t>Харламов Г.А.</w:t>
        </w:r>
      </w:hyperlink>
      <w:r w:rsidRPr="00090FE3">
        <w:rPr>
          <w:rFonts w:ascii="Times New Roman" w:hAnsi="Times New Roman" w:cs="Times New Roman"/>
          <w:sz w:val="24"/>
          <w:szCs w:val="24"/>
        </w:rPr>
        <w:t xml:space="preserve">- 1-е изд., 2012г. </w:t>
      </w:r>
      <w:hyperlink r:id="rId30" w:history="1">
        <w:r w:rsidRPr="00090FE3">
          <w:rPr>
            <w:rStyle w:val="ab"/>
            <w:rFonts w:ascii="Times New Roman" w:hAnsi="Times New Roman" w:cs="Times New Roman"/>
            <w:color w:val="auto"/>
            <w:sz w:val="24"/>
            <w:szCs w:val="24"/>
            <w:u w:val="none"/>
          </w:rPr>
          <w:t>http://www.academia-moscow.ru/catalogue/4831/38869/</w:t>
        </w:r>
      </w:hyperlink>
      <w:r w:rsidRPr="00090FE3">
        <w:rPr>
          <w:rFonts w:ascii="Times New Roman" w:hAnsi="Times New Roman" w:cs="Times New Roman"/>
          <w:sz w:val="24"/>
          <w:szCs w:val="24"/>
        </w:rPr>
        <w:t xml:space="preserve"> </w:t>
      </w: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ЭБС  Академия  Современный режущий инструмент ,</w:t>
      </w:r>
      <w:r w:rsidRPr="00090FE3">
        <w:rPr>
          <w:rStyle w:val="apple-converted-space"/>
          <w:rFonts w:ascii="Times New Roman" w:hAnsi="Times New Roman"/>
          <w:sz w:val="24"/>
          <w:szCs w:val="24"/>
        </w:rPr>
        <w:t> </w:t>
      </w:r>
      <w:hyperlink r:id="rId31" w:history="1">
        <w:r w:rsidRPr="00090FE3">
          <w:rPr>
            <w:rStyle w:val="ab"/>
            <w:rFonts w:ascii="Times New Roman" w:hAnsi="Times New Roman" w:cs="Times New Roman"/>
            <w:color w:val="auto"/>
            <w:sz w:val="24"/>
            <w:szCs w:val="24"/>
            <w:u w:val="none"/>
          </w:rPr>
          <w:t>Адаскин А.М.</w:t>
        </w:r>
      </w:hyperlink>
      <w:r w:rsidRPr="00090FE3">
        <w:rPr>
          <w:rFonts w:ascii="Times New Roman" w:hAnsi="Times New Roman" w:cs="Times New Roman"/>
          <w:sz w:val="24"/>
          <w:szCs w:val="24"/>
        </w:rPr>
        <w:t>,</w:t>
      </w:r>
      <w:r w:rsidRPr="00090FE3">
        <w:rPr>
          <w:rStyle w:val="apple-converted-space"/>
          <w:rFonts w:ascii="Times New Roman" w:hAnsi="Times New Roman"/>
          <w:sz w:val="24"/>
          <w:szCs w:val="24"/>
        </w:rPr>
        <w:t> </w:t>
      </w:r>
      <w:hyperlink r:id="rId32" w:history="1">
        <w:r w:rsidRPr="00090FE3">
          <w:rPr>
            <w:rStyle w:val="ab"/>
            <w:rFonts w:ascii="Times New Roman" w:hAnsi="Times New Roman" w:cs="Times New Roman"/>
            <w:color w:val="auto"/>
            <w:sz w:val="24"/>
            <w:szCs w:val="24"/>
            <w:u w:val="none"/>
          </w:rPr>
          <w:t>Колесов Н.В.</w:t>
        </w:r>
      </w:hyperlink>
      <w:r w:rsidRPr="00090FE3">
        <w:rPr>
          <w:rFonts w:ascii="Times New Roman" w:hAnsi="Times New Roman" w:cs="Times New Roman"/>
          <w:sz w:val="24"/>
          <w:szCs w:val="24"/>
        </w:rPr>
        <w:t xml:space="preserve">3-е изд., испр. 2013г. </w:t>
      </w:r>
      <w:hyperlink r:id="rId33" w:history="1">
        <w:r w:rsidRPr="00090FE3">
          <w:rPr>
            <w:rStyle w:val="ab"/>
            <w:rFonts w:ascii="Times New Roman" w:hAnsi="Times New Roman" w:cs="Times New Roman"/>
            <w:color w:val="auto"/>
            <w:sz w:val="24"/>
            <w:szCs w:val="24"/>
            <w:u w:val="none"/>
          </w:rPr>
          <w:t>http://www.academia-moscow.ru/reader/?id=48046</w:t>
        </w:r>
      </w:hyperlink>
      <w:r w:rsidRPr="00090FE3">
        <w:rPr>
          <w:rFonts w:ascii="Times New Roman" w:hAnsi="Times New Roman" w:cs="Times New Roman"/>
          <w:sz w:val="24"/>
          <w:szCs w:val="24"/>
        </w:rPr>
        <w:t xml:space="preserve"> </w:t>
      </w:r>
    </w:p>
    <w:p w:rsidR="003361F1" w:rsidRPr="00090FE3" w:rsidRDefault="003361F1" w:rsidP="003361F1">
      <w:pPr>
        <w:widowControl w:val="0"/>
        <w:numPr>
          <w:ilvl w:val="0"/>
          <w:numId w:val="5"/>
        </w:numPr>
        <w:tabs>
          <w:tab w:val="left" w:pos="-284"/>
          <w:tab w:val="left" w:pos="9923"/>
        </w:tabs>
        <w:autoSpaceDE w:val="0"/>
        <w:autoSpaceDN w:val="0"/>
        <w:adjustRightInd w:val="0"/>
        <w:spacing w:after="0"/>
        <w:ind w:left="-284" w:right="-284" w:hanging="284"/>
        <w:jc w:val="both"/>
        <w:rPr>
          <w:rFonts w:ascii="Times New Roman" w:hAnsi="Times New Roman" w:cs="Times New Roman"/>
          <w:sz w:val="24"/>
          <w:szCs w:val="24"/>
        </w:rPr>
      </w:pPr>
      <w:r w:rsidRPr="00090FE3">
        <w:rPr>
          <w:rFonts w:ascii="Times New Roman" w:hAnsi="Times New Roman" w:cs="Times New Roman"/>
          <w:sz w:val="24"/>
          <w:szCs w:val="24"/>
        </w:rPr>
        <w:t>Вереина Л.И., Краснов М.М. Устройство металлорежущих станков: Учебник. Для НПО. – 2-е изд., стереотип. – М.: Академия, 2012. – 432 с</w:t>
      </w: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sidR="005D6F11">
        <w:rPr>
          <w:rFonts w:ascii="Times New Roman" w:hAnsi="Times New Roman" w:cs="Times New Roman"/>
          <w:b/>
          <w:bCs/>
          <w:sz w:val="24"/>
          <w:szCs w:val="24"/>
        </w:rPr>
        <w:t>7</w:t>
      </w:r>
    </w:p>
    <w:p w:rsidR="003361F1" w:rsidRPr="00002F56" w:rsidRDefault="003361F1" w:rsidP="003361F1">
      <w:pPr>
        <w:autoSpaceDE w:val="0"/>
        <w:autoSpaceDN w:val="0"/>
        <w:adjustRightInd w:val="0"/>
        <w:spacing w:after="0" w:line="240" w:lineRule="auto"/>
        <w:ind w:left="-567" w:right="-284"/>
        <w:rPr>
          <w:rFonts w:ascii="Times New Roman" w:hAnsi="Times New Roman" w:cs="Times New Roman"/>
          <w:b/>
          <w:bCs/>
          <w:sz w:val="24"/>
          <w:szCs w:val="24"/>
        </w:rPr>
      </w:pPr>
    </w:p>
    <w:p w:rsidR="003361F1" w:rsidRDefault="003361F1" w:rsidP="003361F1">
      <w:pPr>
        <w:autoSpaceDE w:val="0"/>
        <w:autoSpaceDN w:val="0"/>
        <w:adjustRightInd w:val="0"/>
        <w:spacing w:after="0" w:line="240" w:lineRule="auto"/>
        <w:ind w:left="-567" w:right="-284"/>
        <w:jc w:val="center"/>
        <w:rPr>
          <w:rFonts w:ascii="Times New Roman" w:hAnsi="Times New Roman" w:cs="Times New Roman"/>
          <w:b/>
          <w:bCs/>
          <w:sz w:val="24"/>
          <w:szCs w:val="24"/>
        </w:rPr>
      </w:pPr>
      <w:r w:rsidRPr="00002F56">
        <w:rPr>
          <w:rFonts w:ascii="Times New Roman" w:hAnsi="Times New Roman" w:cs="Times New Roman"/>
          <w:b/>
          <w:bCs/>
          <w:sz w:val="24"/>
          <w:szCs w:val="24"/>
        </w:rPr>
        <w:t xml:space="preserve">Схема доклада по защите </w:t>
      </w:r>
      <w:r w:rsidR="00AB60A5">
        <w:rPr>
          <w:rFonts w:ascii="Times New Roman" w:hAnsi="Times New Roman" w:cs="Times New Roman"/>
          <w:b/>
          <w:bCs/>
          <w:sz w:val="24"/>
          <w:szCs w:val="24"/>
        </w:rPr>
        <w:t>дипломного проекта</w:t>
      </w:r>
    </w:p>
    <w:p w:rsidR="003361F1" w:rsidRPr="00002F56" w:rsidRDefault="003361F1" w:rsidP="003361F1">
      <w:pPr>
        <w:autoSpaceDE w:val="0"/>
        <w:autoSpaceDN w:val="0"/>
        <w:adjustRightInd w:val="0"/>
        <w:spacing w:after="0" w:line="240" w:lineRule="auto"/>
        <w:ind w:left="-567" w:right="-284"/>
        <w:jc w:val="center"/>
        <w:rPr>
          <w:rFonts w:ascii="Times New Roman" w:hAnsi="Times New Roman" w:cs="Times New Roman"/>
          <w:b/>
          <w:bCs/>
          <w:sz w:val="24"/>
          <w:szCs w:val="24"/>
        </w:rPr>
      </w:pPr>
    </w:p>
    <w:p w:rsidR="003361F1" w:rsidRPr="00002F56"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r w:rsidRPr="00002F56">
        <w:rPr>
          <w:rFonts w:ascii="Times New Roman" w:hAnsi="Times New Roman" w:cs="Times New Roman"/>
          <w:sz w:val="24"/>
          <w:szCs w:val="24"/>
        </w:rPr>
        <w:t>1. Обращение: Уважаемые члены Государственной экзаменационной</w:t>
      </w:r>
      <w:r>
        <w:rPr>
          <w:rFonts w:ascii="Times New Roman" w:hAnsi="Times New Roman" w:cs="Times New Roman"/>
          <w:sz w:val="24"/>
          <w:szCs w:val="24"/>
        </w:rPr>
        <w:t xml:space="preserve"> </w:t>
      </w:r>
      <w:r w:rsidRPr="00002F56">
        <w:rPr>
          <w:rFonts w:ascii="Times New Roman" w:hAnsi="Times New Roman" w:cs="Times New Roman"/>
          <w:sz w:val="24"/>
          <w:szCs w:val="24"/>
        </w:rPr>
        <w:t xml:space="preserve">комиссии! Выпускник группы </w:t>
      </w:r>
      <w:r>
        <w:rPr>
          <w:rFonts w:ascii="Times New Roman" w:hAnsi="Times New Roman" w:cs="Times New Roman"/>
          <w:sz w:val="24"/>
          <w:szCs w:val="24"/>
        </w:rPr>
        <w:t>ТТ4-32</w:t>
      </w:r>
      <w:r w:rsidRPr="00002F56">
        <w:rPr>
          <w:rFonts w:ascii="Times New Roman" w:hAnsi="Times New Roman" w:cs="Times New Roman"/>
          <w:sz w:val="24"/>
          <w:szCs w:val="24"/>
        </w:rPr>
        <w:t xml:space="preserve"> </w:t>
      </w:r>
      <w:r w:rsidRPr="00DA0CCB">
        <w:rPr>
          <w:rFonts w:ascii="Times New Roman" w:hAnsi="Times New Roman" w:cs="Times New Roman"/>
          <w:sz w:val="24"/>
          <w:szCs w:val="24"/>
        </w:rPr>
        <w:t>по</w:t>
      </w:r>
      <w:r>
        <w:rPr>
          <w:rFonts w:ascii="Times New Roman" w:hAnsi="Times New Roman" w:cs="Times New Roman"/>
          <w:sz w:val="24"/>
          <w:szCs w:val="24"/>
        </w:rPr>
        <w:t xml:space="preserve"> специальности </w:t>
      </w:r>
      <w:r w:rsidRPr="00DA0CCB">
        <w:rPr>
          <w:rFonts w:ascii="Times New Roman" w:hAnsi="Times New Roman" w:cs="Times New Roman"/>
          <w:sz w:val="24"/>
          <w:szCs w:val="24"/>
        </w:rPr>
        <w:t>15.0</w:t>
      </w:r>
      <w:r>
        <w:rPr>
          <w:rFonts w:ascii="Times New Roman" w:hAnsi="Times New Roman" w:cs="Times New Roman"/>
          <w:sz w:val="24"/>
          <w:szCs w:val="24"/>
        </w:rPr>
        <w:t>2</w:t>
      </w:r>
      <w:r w:rsidRPr="00DA0CCB">
        <w:rPr>
          <w:rFonts w:ascii="Times New Roman" w:hAnsi="Times New Roman" w:cs="Times New Roman"/>
          <w:sz w:val="24"/>
          <w:szCs w:val="24"/>
        </w:rPr>
        <w:t>.</w:t>
      </w:r>
      <w:r>
        <w:rPr>
          <w:rFonts w:ascii="Times New Roman" w:hAnsi="Times New Roman" w:cs="Times New Roman"/>
          <w:sz w:val="24"/>
          <w:szCs w:val="24"/>
        </w:rPr>
        <w:t>08</w:t>
      </w:r>
      <w:r w:rsidRPr="00DA0CCB">
        <w:rPr>
          <w:rFonts w:ascii="Times New Roman" w:hAnsi="Times New Roman" w:cs="Times New Roman"/>
          <w:sz w:val="24"/>
          <w:szCs w:val="24"/>
        </w:rPr>
        <w:t xml:space="preserve"> </w:t>
      </w:r>
      <w:r>
        <w:rPr>
          <w:rFonts w:ascii="Times New Roman" w:hAnsi="Times New Roman" w:cs="Times New Roman"/>
          <w:sz w:val="24"/>
          <w:szCs w:val="24"/>
        </w:rPr>
        <w:t>Технология машиностроения</w:t>
      </w:r>
      <w:r w:rsidRPr="00002F56">
        <w:rPr>
          <w:rFonts w:ascii="Times New Roman" w:hAnsi="Times New Roman" w:cs="Times New Roman"/>
          <w:sz w:val="24"/>
          <w:szCs w:val="24"/>
        </w:rPr>
        <w:t xml:space="preserve"> Иванов Иван Иванович.</w:t>
      </w:r>
    </w:p>
    <w:p w:rsidR="003361F1"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r w:rsidRPr="00002F56">
        <w:rPr>
          <w:rFonts w:ascii="Times New Roman" w:hAnsi="Times New Roman" w:cs="Times New Roman"/>
          <w:sz w:val="24"/>
          <w:szCs w:val="24"/>
        </w:rPr>
        <w:t xml:space="preserve">Тема </w:t>
      </w:r>
      <w:r w:rsidR="009E7577">
        <w:rPr>
          <w:rFonts w:ascii="Times New Roman" w:hAnsi="Times New Roman" w:cs="Times New Roman"/>
          <w:sz w:val="24"/>
          <w:szCs w:val="24"/>
        </w:rPr>
        <w:t>проекта</w:t>
      </w:r>
      <w:r w:rsidRPr="00002F56">
        <w:rPr>
          <w:rFonts w:ascii="Times New Roman" w:hAnsi="Times New Roman" w:cs="Times New Roman"/>
          <w:sz w:val="24"/>
          <w:szCs w:val="24"/>
        </w:rPr>
        <w:t>...</w:t>
      </w:r>
    </w:p>
    <w:p w:rsidR="003361F1" w:rsidRPr="00002F56"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p>
    <w:p w:rsidR="003361F1"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r w:rsidRPr="00002F56">
        <w:rPr>
          <w:rFonts w:ascii="Times New Roman" w:hAnsi="Times New Roman" w:cs="Times New Roman"/>
          <w:sz w:val="24"/>
          <w:szCs w:val="24"/>
        </w:rPr>
        <w:t>2. В 2-3 предложениях дается характеристика актуальности темы</w:t>
      </w:r>
      <w:r>
        <w:rPr>
          <w:rFonts w:ascii="Times New Roman" w:hAnsi="Times New Roman" w:cs="Times New Roman"/>
          <w:sz w:val="24"/>
          <w:szCs w:val="24"/>
        </w:rPr>
        <w:t xml:space="preserve"> </w:t>
      </w:r>
      <w:r w:rsidRPr="00002F56">
        <w:rPr>
          <w:rFonts w:ascii="Times New Roman" w:hAnsi="Times New Roman" w:cs="Times New Roman"/>
          <w:sz w:val="24"/>
          <w:szCs w:val="24"/>
        </w:rPr>
        <w:t>(Введение).</w:t>
      </w:r>
    </w:p>
    <w:p w:rsidR="003361F1" w:rsidRPr="00002F56"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p>
    <w:p w:rsidR="003361F1"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r w:rsidRPr="00002F56">
        <w:rPr>
          <w:rFonts w:ascii="Times New Roman" w:hAnsi="Times New Roman" w:cs="Times New Roman"/>
          <w:sz w:val="24"/>
          <w:szCs w:val="24"/>
        </w:rPr>
        <w:t>3. Далее идет защита практической части ВКР. Здесь можно</w:t>
      </w:r>
      <w:r>
        <w:rPr>
          <w:rFonts w:ascii="Times New Roman" w:hAnsi="Times New Roman" w:cs="Times New Roman"/>
          <w:sz w:val="24"/>
          <w:szCs w:val="24"/>
        </w:rPr>
        <w:t xml:space="preserve"> </w:t>
      </w:r>
      <w:r w:rsidRPr="00002F56">
        <w:rPr>
          <w:rFonts w:ascii="Times New Roman" w:hAnsi="Times New Roman" w:cs="Times New Roman"/>
          <w:sz w:val="24"/>
          <w:szCs w:val="24"/>
        </w:rPr>
        <w:t>воспользоваться демонстрационными материалами</w:t>
      </w:r>
      <w:r>
        <w:rPr>
          <w:rFonts w:ascii="Times New Roman" w:hAnsi="Times New Roman" w:cs="Times New Roman"/>
          <w:sz w:val="24"/>
          <w:szCs w:val="24"/>
        </w:rPr>
        <w:t>-чертежами</w:t>
      </w:r>
      <w:r w:rsidRPr="00002F56">
        <w:rPr>
          <w:rFonts w:ascii="Times New Roman" w:hAnsi="Times New Roman" w:cs="Times New Roman"/>
          <w:sz w:val="24"/>
          <w:szCs w:val="24"/>
        </w:rPr>
        <w:t>. При использовании демонстрационных материалов не следует</w:t>
      </w:r>
      <w:r>
        <w:rPr>
          <w:rFonts w:ascii="Times New Roman" w:hAnsi="Times New Roman" w:cs="Times New Roman"/>
          <w:sz w:val="24"/>
          <w:szCs w:val="24"/>
        </w:rPr>
        <w:t xml:space="preserve"> </w:t>
      </w:r>
      <w:r w:rsidRPr="00002F56">
        <w:rPr>
          <w:rFonts w:ascii="Times New Roman" w:hAnsi="Times New Roman" w:cs="Times New Roman"/>
          <w:sz w:val="24"/>
          <w:szCs w:val="24"/>
        </w:rPr>
        <w:t>читать текст, изображенный на них. Надо только описать изображение в</w:t>
      </w:r>
      <w:r>
        <w:rPr>
          <w:rFonts w:ascii="Times New Roman" w:hAnsi="Times New Roman" w:cs="Times New Roman"/>
          <w:sz w:val="24"/>
          <w:szCs w:val="24"/>
        </w:rPr>
        <w:t xml:space="preserve"> </w:t>
      </w:r>
      <w:r w:rsidRPr="00002F56">
        <w:rPr>
          <w:rFonts w:ascii="Times New Roman" w:hAnsi="Times New Roman" w:cs="Times New Roman"/>
          <w:sz w:val="24"/>
          <w:szCs w:val="24"/>
        </w:rPr>
        <w:t>одной-двух фразах. Демонстрационный материал должен быть наглядным и</w:t>
      </w:r>
      <w:r>
        <w:rPr>
          <w:rFonts w:ascii="Times New Roman" w:hAnsi="Times New Roman" w:cs="Times New Roman"/>
          <w:sz w:val="24"/>
          <w:szCs w:val="24"/>
        </w:rPr>
        <w:t xml:space="preserve"> </w:t>
      </w:r>
      <w:r w:rsidRPr="00002F56">
        <w:rPr>
          <w:rFonts w:ascii="Times New Roman" w:hAnsi="Times New Roman" w:cs="Times New Roman"/>
          <w:sz w:val="24"/>
          <w:szCs w:val="24"/>
        </w:rPr>
        <w:t>понятным со стороны. Текст, сопровождающий демонстрационный</w:t>
      </w:r>
      <w:r>
        <w:rPr>
          <w:rFonts w:ascii="Times New Roman" w:hAnsi="Times New Roman" w:cs="Times New Roman"/>
          <w:sz w:val="24"/>
          <w:szCs w:val="24"/>
        </w:rPr>
        <w:t xml:space="preserve"> </w:t>
      </w:r>
      <w:r w:rsidRPr="00002F56">
        <w:rPr>
          <w:rFonts w:ascii="Times New Roman" w:hAnsi="Times New Roman" w:cs="Times New Roman"/>
          <w:sz w:val="24"/>
          <w:szCs w:val="24"/>
        </w:rPr>
        <w:t>материал, должен отражать лишь конкретные названия, короткие</w:t>
      </w:r>
      <w:r>
        <w:rPr>
          <w:rFonts w:ascii="Times New Roman" w:hAnsi="Times New Roman" w:cs="Times New Roman"/>
          <w:sz w:val="24"/>
          <w:szCs w:val="24"/>
        </w:rPr>
        <w:t xml:space="preserve"> </w:t>
      </w:r>
      <w:r w:rsidRPr="00002F56">
        <w:rPr>
          <w:rFonts w:ascii="Times New Roman" w:hAnsi="Times New Roman" w:cs="Times New Roman"/>
          <w:sz w:val="24"/>
          <w:szCs w:val="24"/>
        </w:rPr>
        <w:t>инструкции, определения или выводы. Нагромождение текстовых данных в</w:t>
      </w:r>
      <w:r>
        <w:rPr>
          <w:rFonts w:ascii="Times New Roman" w:hAnsi="Times New Roman" w:cs="Times New Roman"/>
          <w:sz w:val="24"/>
          <w:szCs w:val="24"/>
        </w:rPr>
        <w:t xml:space="preserve"> </w:t>
      </w:r>
      <w:r w:rsidRPr="00002F56">
        <w:rPr>
          <w:rFonts w:ascii="Times New Roman" w:hAnsi="Times New Roman" w:cs="Times New Roman"/>
          <w:sz w:val="24"/>
          <w:szCs w:val="24"/>
        </w:rPr>
        <w:t>демонстрационном материале не допустимо.</w:t>
      </w:r>
    </w:p>
    <w:p w:rsidR="003361F1" w:rsidRPr="00002F56"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p>
    <w:p w:rsidR="003361F1"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r w:rsidRPr="00002F56">
        <w:rPr>
          <w:rFonts w:ascii="Times New Roman" w:hAnsi="Times New Roman" w:cs="Times New Roman"/>
          <w:sz w:val="24"/>
          <w:szCs w:val="24"/>
        </w:rPr>
        <w:t>4. В результате выполнения выпускной квалификационной работы</w:t>
      </w:r>
      <w:r>
        <w:rPr>
          <w:rFonts w:ascii="Times New Roman" w:hAnsi="Times New Roman" w:cs="Times New Roman"/>
          <w:sz w:val="24"/>
          <w:szCs w:val="24"/>
        </w:rPr>
        <w:t xml:space="preserve"> </w:t>
      </w:r>
      <w:r w:rsidRPr="00002F56">
        <w:rPr>
          <w:rFonts w:ascii="Times New Roman" w:hAnsi="Times New Roman" w:cs="Times New Roman"/>
          <w:sz w:val="24"/>
          <w:szCs w:val="24"/>
        </w:rPr>
        <w:t>были сделаны следующие выводы: (формулируются основные выводы,</w:t>
      </w:r>
      <w:r>
        <w:rPr>
          <w:rFonts w:ascii="Times New Roman" w:hAnsi="Times New Roman" w:cs="Times New Roman"/>
          <w:sz w:val="24"/>
          <w:szCs w:val="24"/>
        </w:rPr>
        <w:t xml:space="preserve"> </w:t>
      </w:r>
      <w:r w:rsidRPr="00002F56">
        <w:rPr>
          <w:rFonts w:ascii="Times New Roman" w:hAnsi="Times New Roman" w:cs="Times New Roman"/>
          <w:sz w:val="24"/>
          <w:szCs w:val="24"/>
        </w:rPr>
        <w:t>вынесенные в заключение) (Заключение).</w:t>
      </w:r>
    </w:p>
    <w:p w:rsidR="003361F1" w:rsidRPr="00002F56"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p>
    <w:p w:rsidR="003361F1"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r w:rsidRPr="00002F56">
        <w:rPr>
          <w:rFonts w:ascii="Times New Roman" w:hAnsi="Times New Roman" w:cs="Times New Roman"/>
          <w:sz w:val="24"/>
          <w:szCs w:val="24"/>
        </w:rPr>
        <w:t>5. Всего весь доклад с хронометражем в</w:t>
      </w:r>
      <w:r>
        <w:rPr>
          <w:rFonts w:ascii="Times New Roman" w:hAnsi="Times New Roman" w:cs="Times New Roman"/>
          <w:sz w:val="24"/>
          <w:szCs w:val="24"/>
        </w:rPr>
        <w:t xml:space="preserve"> 7-10</w:t>
      </w:r>
      <w:r w:rsidRPr="00002F56">
        <w:rPr>
          <w:rFonts w:ascii="Times New Roman" w:hAnsi="Times New Roman" w:cs="Times New Roman"/>
          <w:sz w:val="24"/>
          <w:szCs w:val="24"/>
        </w:rPr>
        <w:t>минут (с</w:t>
      </w:r>
      <w:r>
        <w:rPr>
          <w:rFonts w:ascii="Times New Roman" w:hAnsi="Times New Roman" w:cs="Times New Roman"/>
          <w:sz w:val="24"/>
          <w:szCs w:val="24"/>
        </w:rPr>
        <w:t xml:space="preserve"> </w:t>
      </w:r>
      <w:r w:rsidRPr="00002F56">
        <w:rPr>
          <w:rFonts w:ascii="Times New Roman" w:hAnsi="Times New Roman" w:cs="Times New Roman"/>
          <w:sz w:val="24"/>
          <w:szCs w:val="24"/>
        </w:rPr>
        <w:t>демонстрационным материалом) укладывается на 1,5-2 стр. печатного текста</w:t>
      </w:r>
      <w:r>
        <w:rPr>
          <w:rFonts w:ascii="Times New Roman" w:hAnsi="Times New Roman" w:cs="Times New Roman"/>
          <w:sz w:val="24"/>
          <w:szCs w:val="24"/>
        </w:rPr>
        <w:t xml:space="preserve"> </w:t>
      </w:r>
      <w:r w:rsidRPr="00002F56">
        <w:rPr>
          <w:rFonts w:ascii="Times New Roman" w:hAnsi="Times New Roman" w:cs="Times New Roman"/>
          <w:sz w:val="24"/>
          <w:szCs w:val="24"/>
        </w:rPr>
        <w:t>с междустрочным интервалом 1,0 см и шрифтом – 14 пт.</w:t>
      </w:r>
    </w:p>
    <w:p w:rsidR="003361F1" w:rsidRPr="00002F56" w:rsidRDefault="003361F1" w:rsidP="003361F1">
      <w:pPr>
        <w:autoSpaceDE w:val="0"/>
        <w:autoSpaceDN w:val="0"/>
        <w:adjustRightInd w:val="0"/>
        <w:spacing w:after="0" w:line="240" w:lineRule="auto"/>
        <w:ind w:left="-567" w:right="-284"/>
        <w:jc w:val="both"/>
        <w:rPr>
          <w:rFonts w:ascii="Times New Roman" w:hAnsi="Times New Roman" w:cs="Times New Roman"/>
          <w:sz w:val="24"/>
          <w:szCs w:val="24"/>
        </w:rPr>
      </w:pPr>
    </w:p>
    <w:p w:rsidR="003361F1" w:rsidRPr="00002F56" w:rsidRDefault="003361F1" w:rsidP="003361F1">
      <w:pPr>
        <w:tabs>
          <w:tab w:val="left" w:pos="3686"/>
        </w:tabs>
        <w:autoSpaceDE w:val="0"/>
        <w:autoSpaceDN w:val="0"/>
        <w:adjustRightInd w:val="0"/>
        <w:spacing w:after="0" w:line="240" w:lineRule="auto"/>
        <w:ind w:left="-567" w:right="-284"/>
        <w:jc w:val="both"/>
        <w:rPr>
          <w:rFonts w:ascii="Times New Roman" w:hAnsi="Times New Roman" w:cs="Times New Roman"/>
          <w:b/>
          <w:bCs/>
          <w:sz w:val="24"/>
          <w:szCs w:val="24"/>
        </w:rPr>
      </w:pPr>
      <w:r w:rsidRPr="00002F56">
        <w:rPr>
          <w:rFonts w:ascii="Times New Roman" w:hAnsi="Times New Roman" w:cs="Times New Roman"/>
          <w:sz w:val="24"/>
          <w:szCs w:val="24"/>
        </w:rPr>
        <w:t>6. Завершается доклад словами: Спасибо за внимание!</w:t>
      </w:r>
    </w:p>
    <w:p w:rsidR="003361F1" w:rsidRDefault="003361F1" w:rsidP="00223926">
      <w:pPr>
        <w:pStyle w:val="22"/>
        <w:shd w:val="clear" w:color="auto" w:fill="auto"/>
        <w:suppressAutoHyphens/>
        <w:spacing w:line="360" w:lineRule="auto"/>
        <w:ind w:left="160" w:firstLine="709"/>
        <w:jc w:val="right"/>
        <w:rPr>
          <w:sz w:val="28"/>
          <w:szCs w:val="28"/>
        </w:rPr>
      </w:pPr>
    </w:p>
    <w:p w:rsidR="00223926" w:rsidRDefault="00223926" w:rsidP="00223926">
      <w:pPr>
        <w:pStyle w:val="22"/>
        <w:shd w:val="clear" w:color="auto" w:fill="auto"/>
        <w:suppressAutoHyphens/>
        <w:spacing w:line="360" w:lineRule="auto"/>
        <w:ind w:left="160" w:firstLine="709"/>
        <w:jc w:val="right"/>
        <w:rPr>
          <w:sz w:val="28"/>
          <w:szCs w:val="28"/>
        </w:rPr>
        <w:sectPr w:rsidR="00223926" w:rsidSect="00D51C07">
          <w:headerReference w:type="even" r:id="rId34"/>
          <w:headerReference w:type="default" r:id="rId35"/>
          <w:pgSz w:w="11905" w:h="16837" w:code="9"/>
          <w:pgMar w:top="964" w:right="567" w:bottom="1134" w:left="1701" w:header="0" w:footer="6" w:gutter="0"/>
          <w:cols w:space="720"/>
          <w:noEndnote/>
          <w:docGrid w:linePitch="360"/>
        </w:sectPr>
      </w:pPr>
    </w:p>
    <w:p w:rsidR="005D6F11" w:rsidRPr="00002F56" w:rsidRDefault="005D6F11" w:rsidP="005D6F11">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8</w:t>
      </w:r>
    </w:p>
    <w:p w:rsidR="00223926" w:rsidRPr="001A1D73" w:rsidRDefault="00223926" w:rsidP="00223926">
      <w:pPr>
        <w:pStyle w:val="22"/>
        <w:shd w:val="clear" w:color="auto" w:fill="auto"/>
        <w:suppressAutoHyphens/>
        <w:spacing w:line="360" w:lineRule="auto"/>
        <w:ind w:left="160" w:firstLine="709"/>
        <w:rPr>
          <w:sz w:val="28"/>
          <w:szCs w:val="28"/>
        </w:rPr>
      </w:pPr>
      <w:r w:rsidRPr="001A1D73">
        <w:rPr>
          <w:sz w:val="28"/>
          <w:szCs w:val="28"/>
        </w:rPr>
        <w:t xml:space="preserve">Пример оформления </w:t>
      </w:r>
      <w:r>
        <w:rPr>
          <w:sz w:val="28"/>
          <w:szCs w:val="28"/>
        </w:rPr>
        <w:t>маршрутной карты (МК)</w:t>
      </w:r>
    </w:p>
    <w:tbl>
      <w:tblPr>
        <w:tblW w:w="15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340"/>
        <w:gridCol w:w="110"/>
        <w:gridCol w:w="124"/>
        <w:gridCol w:w="16"/>
        <w:gridCol w:w="559"/>
        <w:gridCol w:w="325"/>
        <w:gridCol w:w="250"/>
        <w:gridCol w:w="142"/>
        <w:gridCol w:w="567"/>
        <w:gridCol w:w="142"/>
        <w:gridCol w:w="33"/>
        <w:gridCol w:w="817"/>
        <w:gridCol w:w="34"/>
        <w:gridCol w:w="250"/>
        <w:gridCol w:w="567"/>
        <w:gridCol w:w="283"/>
        <w:gridCol w:w="709"/>
        <w:gridCol w:w="850"/>
        <w:gridCol w:w="176"/>
        <w:gridCol w:w="108"/>
        <w:gridCol w:w="425"/>
        <w:gridCol w:w="34"/>
        <w:gridCol w:w="108"/>
        <w:gridCol w:w="283"/>
        <w:gridCol w:w="176"/>
        <w:gridCol w:w="391"/>
        <w:gridCol w:w="323"/>
        <w:gridCol w:w="528"/>
        <w:gridCol w:w="62"/>
        <w:gridCol w:w="647"/>
        <w:gridCol w:w="657"/>
        <w:gridCol w:w="51"/>
        <w:gridCol w:w="142"/>
        <w:gridCol w:w="567"/>
        <w:gridCol w:w="284"/>
        <w:gridCol w:w="294"/>
        <w:gridCol w:w="23"/>
        <w:gridCol w:w="250"/>
        <w:gridCol w:w="317"/>
        <w:gridCol w:w="108"/>
        <w:gridCol w:w="283"/>
        <w:gridCol w:w="142"/>
        <w:gridCol w:w="284"/>
        <w:gridCol w:w="487"/>
        <w:gridCol w:w="32"/>
        <w:gridCol w:w="189"/>
        <w:gridCol w:w="567"/>
        <w:gridCol w:w="189"/>
        <w:gridCol w:w="100"/>
        <w:gridCol w:w="278"/>
        <w:gridCol w:w="567"/>
        <w:gridCol w:w="6"/>
      </w:tblGrid>
      <w:tr w:rsidR="00223926" w:rsidTr="003361F1">
        <w:trPr>
          <w:trHeight w:hRule="exact" w:val="240"/>
          <w:jc w:val="center"/>
        </w:trPr>
        <w:tc>
          <w:tcPr>
            <w:tcW w:w="1134" w:type="dxa"/>
            <w:gridSpan w:val="2"/>
            <w:tcBorders>
              <w:top w:val="nil"/>
              <w:left w:val="nil"/>
              <w:right w:val="nil"/>
            </w:tcBorders>
          </w:tcPr>
          <w:p w:rsidR="00223926" w:rsidRDefault="00223926" w:rsidP="0063768E">
            <w:pPr>
              <w:suppressAutoHyphens/>
              <w:rPr>
                <w:rFonts w:ascii="Arial" w:hAnsi="Arial"/>
                <w:i/>
              </w:rPr>
            </w:pPr>
          </w:p>
        </w:tc>
        <w:tc>
          <w:tcPr>
            <w:tcW w:w="1134" w:type="dxa"/>
            <w:gridSpan w:val="5"/>
            <w:tcBorders>
              <w:top w:val="nil"/>
              <w:left w:val="nil"/>
              <w:right w:val="nil"/>
            </w:tcBorders>
          </w:tcPr>
          <w:p w:rsidR="00223926" w:rsidRDefault="00223926" w:rsidP="0063768E">
            <w:pPr>
              <w:suppressAutoHyphens/>
              <w:rPr>
                <w:rFonts w:ascii="Arial" w:hAnsi="Arial"/>
                <w:i/>
              </w:rPr>
            </w:pPr>
          </w:p>
        </w:tc>
        <w:tc>
          <w:tcPr>
            <w:tcW w:w="1134" w:type="dxa"/>
            <w:gridSpan w:val="5"/>
            <w:tcBorders>
              <w:top w:val="nil"/>
              <w:left w:val="nil"/>
              <w:right w:val="nil"/>
            </w:tcBorders>
          </w:tcPr>
          <w:p w:rsidR="00223926" w:rsidRDefault="00223926" w:rsidP="0063768E">
            <w:pPr>
              <w:suppressAutoHyphens/>
              <w:rPr>
                <w:rFonts w:ascii="Arial" w:hAnsi="Arial"/>
                <w:i/>
              </w:rPr>
            </w:pPr>
          </w:p>
        </w:tc>
        <w:tc>
          <w:tcPr>
            <w:tcW w:w="851" w:type="dxa"/>
            <w:gridSpan w:val="2"/>
            <w:tcBorders>
              <w:top w:val="nil"/>
              <w:left w:val="nil"/>
              <w:right w:val="nil"/>
            </w:tcBorders>
          </w:tcPr>
          <w:p w:rsidR="00223926" w:rsidRDefault="00223926" w:rsidP="0063768E">
            <w:pPr>
              <w:suppressAutoHyphens/>
              <w:rPr>
                <w:rFonts w:ascii="Arial" w:hAnsi="Arial"/>
                <w:i/>
              </w:rPr>
            </w:pPr>
          </w:p>
        </w:tc>
        <w:tc>
          <w:tcPr>
            <w:tcW w:w="2835" w:type="dxa"/>
            <w:gridSpan w:val="6"/>
            <w:tcBorders>
              <w:top w:val="nil"/>
              <w:left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bottom w:val="nil"/>
              <w:right w:val="nil"/>
            </w:tcBorders>
          </w:tcPr>
          <w:p w:rsidR="00223926" w:rsidRDefault="00223926" w:rsidP="0063768E">
            <w:pPr>
              <w:suppressAutoHyphens/>
              <w:rPr>
                <w:rFonts w:ascii="Arial" w:hAnsi="Arial"/>
                <w:i/>
              </w:rPr>
            </w:pPr>
          </w:p>
        </w:tc>
        <w:tc>
          <w:tcPr>
            <w:tcW w:w="1304" w:type="dxa"/>
            <w:gridSpan w:val="4"/>
            <w:tcBorders>
              <w:top w:val="nil"/>
              <w:left w:val="nil"/>
              <w:bottom w:val="nil"/>
              <w:right w:val="nil"/>
            </w:tcBorders>
          </w:tcPr>
          <w:p w:rsidR="00223926" w:rsidRDefault="00223926" w:rsidP="0063768E">
            <w:pPr>
              <w:suppressAutoHyphens/>
              <w:rPr>
                <w:rFonts w:ascii="Arial" w:hAnsi="Arial"/>
                <w:i/>
              </w:rPr>
            </w:pPr>
          </w:p>
        </w:tc>
        <w:tc>
          <w:tcPr>
            <w:tcW w:w="1304" w:type="dxa"/>
            <w:gridSpan w:val="2"/>
            <w:tcBorders>
              <w:top w:val="nil"/>
              <w:left w:val="nil"/>
              <w:bottom w:val="nil"/>
              <w:right w:val="nil"/>
            </w:tcBorders>
          </w:tcPr>
          <w:p w:rsidR="00223926" w:rsidRDefault="00223926" w:rsidP="0063768E">
            <w:pPr>
              <w:suppressAutoHyphens/>
              <w:rPr>
                <w:rFonts w:ascii="Arial" w:hAnsi="Arial"/>
                <w:i/>
              </w:rPr>
            </w:pPr>
          </w:p>
        </w:tc>
        <w:tc>
          <w:tcPr>
            <w:tcW w:w="760" w:type="dxa"/>
            <w:gridSpan w:val="3"/>
            <w:tcBorders>
              <w:top w:val="nil"/>
              <w:left w:val="nil"/>
              <w:bottom w:val="nil"/>
            </w:tcBorders>
          </w:tcPr>
          <w:p w:rsidR="00223926" w:rsidRDefault="00223926" w:rsidP="0063768E">
            <w:pPr>
              <w:suppressAutoHyphens/>
              <w:rPr>
                <w:rFonts w:ascii="Arial" w:hAnsi="Arial"/>
                <w:i/>
              </w:rPr>
            </w:pPr>
          </w:p>
        </w:tc>
        <w:tc>
          <w:tcPr>
            <w:tcW w:w="601" w:type="dxa"/>
            <w:gridSpan w:val="3"/>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5"/>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Pr="0009366C" w:rsidRDefault="00223926" w:rsidP="0063768E">
            <w:pPr>
              <w:pStyle w:val="1"/>
              <w:suppressAutoHyphens/>
              <w:rPr>
                <w:sz w:val="20"/>
                <w:lang w:eastAsia="ru-RU"/>
              </w:rPr>
            </w:pPr>
            <w:r w:rsidRPr="00223926">
              <w:rPr>
                <w:sz w:val="20"/>
                <w:lang w:eastAsia="ru-RU"/>
              </w:rPr>
              <w:t xml:space="preserve"> </w:t>
            </w:r>
            <w:r w:rsidRPr="0009366C">
              <w:rPr>
                <w:sz w:val="20"/>
                <w:lang w:eastAsia="ru-RU"/>
              </w:rPr>
              <w:t>Дубл.</w:t>
            </w:r>
          </w:p>
        </w:tc>
        <w:tc>
          <w:tcPr>
            <w:tcW w:w="1134" w:type="dxa"/>
            <w:gridSpan w:val="5"/>
          </w:tcPr>
          <w:p w:rsidR="00223926" w:rsidRDefault="00223926" w:rsidP="0063768E">
            <w:pPr>
              <w:suppressAutoHyphens/>
              <w:rPr>
                <w:rFonts w:ascii="Arial" w:hAnsi="Arial"/>
                <w:i/>
              </w:rPr>
            </w:pPr>
          </w:p>
        </w:tc>
        <w:tc>
          <w:tcPr>
            <w:tcW w:w="1134" w:type="dxa"/>
            <w:gridSpan w:val="5"/>
          </w:tcPr>
          <w:p w:rsidR="00223926" w:rsidRDefault="00223926" w:rsidP="0063768E">
            <w:pPr>
              <w:suppressAutoHyphens/>
              <w:rPr>
                <w:rFonts w:ascii="Arial" w:hAnsi="Arial"/>
                <w:i/>
              </w:rPr>
            </w:pPr>
          </w:p>
        </w:tc>
        <w:tc>
          <w:tcPr>
            <w:tcW w:w="851" w:type="dxa"/>
            <w:gridSpan w:val="2"/>
          </w:tcPr>
          <w:p w:rsidR="00223926" w:rsidRDefault="00223926" w:rsidP="0063768E">
            <w:pPr>
              <w:suppressAutoHyphens/>
              <w:rPr>
                <w:rFonts w:ascii="Arial" w:hAnsi="Arial"/>
                <w:i/>
              </w:rPr>
            </w:pPr>
          </w:p>
        </w:tc>
        <w:tc>
          <w:tcPr>
            <w:tcW w:w="2835" w:type="dxa"/>
            <w:gridSpan w:val="6"/>
            <w:tcBorders>
              <w:top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right w:val="nil"/>
            </w:tcBorders>
          </w:tcPr>
          <w:p w:rsidR="00223926" w:rsidRDefault="00223926" w:rsidP="0063768E">
            <w:pPr>
              <w:suppressAutoHyphens/>
              <w:rPr>
                <w:rFonts w:ascii="Arial" w:hAnsi="Arial"/>
                <w:i/>
              </w:rPr>
            </w:pPr>
          </w:p>
        </w:tc>
        <w:tc>
          <w:tcPr>
            <w:tcW w:w="567" w:type="dxa"/>
            <w:gridSpan w:val="3"/>
            <w:tcBorders>
              <w:top w:val="nil"/>
              <w:left w:val="nil"/>
              <w:right w:val="nil"/>
            </w:tcBorders>
          </w:tcPr>
          <w:p w:rsidR="00223926" w:rsidRDefault="00223926" w:rsidP="0063768E">
            <w:pPr>
              <w:suppressAutoHyphens/>
              <w:rPr>
                <w:rFonts w:ascii="Arial" w:hAnsi="Arial"/>
                <w:i/>
              </w:rPr>
            </w:pPr>
          </w:p>
        </w:tc>
        <w:tc>
          <w:tcPr>
            <w:tcW w:w="1304" w:type="dxa"/>
            <w:gridSpan w:val="4"/>
            <w:tcBorders>
              <w:top w:val="nil"/>
              <w:left w:val="nil"/>
              <w:right w:val="nil"/>
            </w:tcBorders>
          </w:tcPr>
          <w:p w:rsidR="00223926" w:rsidRDefault="00223926" w:rsidP="0063768E">
            <w:pPr>
              <w:suppressAutoHyphens/>
              <w:rPr>
                <w:rFonts w:ascii="Arial" w:hAnsi="Arial"/>
                <w:i/>
              </w:rPr>
            </w:pPr>
          </w:p>
        </w:tc>
        <w:tc>
          <w:tcPr>
            <w:tcW w:w="1304" w:type="dxa"/>
            <w:gridSpan w:val="2"/>
            <w:tcBorders>
              <w:top w:val="nil"/>
              <w:left w:val="nil"/>
              <w:right w:val="nil"/>
            </w:tcBorders>
          </w:tcPr>
          <w:p w:rsidR="00223926" w:rsidRDefault="00223926" w:rsidP="0063768E">
            <w:pPr>
              <w:suppressAutoHyphens/>
              <w:rPr>
                <w:rFonts w:ascii="Arial" w:hAnsi="Arial"/>
                <w:i/>
              </w:rPr>
            </w:pPr>
          </w:p>
        </w:tc>
        <w:tc>
          <w:tcPr>
            <w:tcW w:w="760" w:type="dxa"/>
            <w:gridSpan w:val="3"/>
            <w:tcBorders>
              <w:top w:val="nil"/>
              <w:left w:val="nil"/>
            </w:tcBorders>
          </w:tcPr>
          <w:p w:rsidR="00223926" w:rsidRDefault="00223926" w:rsidP="0063768E">
            <w:pPr>
              <w:suppressAutoHyphens/>
              <w:rPr>
                <w:rFonts w:ascii="Arial" w:hAnsi="Arial"/>
                <w:i/>
              </w:rPr>
            </w:pPr>
          </w:p>
        </w:tc>
        <w:tc>
          <w:tcPr>
            <w:tcW w:w="601" w:type="dxa"/>
            <w:gridSpan w:val="3"/>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5"/>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Взам.р</w:t>
            </w:r>
          </w:p>
        </w:tc>
        <w:tc>
          <w:tcPr>
            <w:tcW w:w="1134" w:type="dxa"/>
            <w:gridSpan w:val="5"/>
          </w:tcPr>
          <w:p w:rsidR="00223926" w:rsidRDefault="00223926" w:rsidP="0063768E">
            <w:pPr>
              <w:suppressAutoHyphens/>
              <w:rPr>
                <w:rFonts w:ascii="Arial" w:hAnsi="Arial"/>
                <w:i/>
              </w:rPr>
            </w:pPr>
          </w:p>
        </w:tc>
        <w:tc>
          <w:tcPr>
            <w:tcW w:w="1134" w:type="dxa"/>
            <w:gridSpan w:val="5"/>
          </w:tcPr>
          <w:p w:rsidR="00223926" w:rsidRDefault="00223926" w:rsidP="0063768E">
            <w:pPr>
              <w:suppressAutoHyphens/>
              <w:rPr>
                <w:rFonts w:ascii="Arial" w:hAnsi="Arial"/>
                <w:i/>
              </w:rPr>
            </w:pPr>
          </w:p>
        </w:tc>
        <w:tc>
          <w:tcPr>
            <w:tcW w:w="851" w:type="dxa"/>
            <w:gridSpan w:val="2"/>
          </w:tcPr>
          <w:p w:rsidR="00223926" w:rsidRDefault="00223926" w:rsidP="0063768E">
            <w:pPr>
              <w:suppressAutoHyphens/>
              <w:rPr>
                <w:rFonts w:ascii="Arial" w:hAnsi="Arial"/>
                <w:i/>
              </w:rPr>
            </w:pPr>
          </w:p>
        </w:tc>
        <w:tc>
          <w:tcPr>
            <w:tcW w:w="2835" w:type="dxa"/>
            <w:gridSpan w:val="6"/>
            <w:tcBorders>
              <w:top w:val="nil"/>
              <w:bottom w:val="nil"/>
            </w:tcBorders>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1304" w:type="dxa"/>
            <w:gridSpan w:val="4"/>
          </w:tcPr>
          <w:p w:rsidR="00223926" w:rsidRDefault="00223926" w:rsidP="0063768E">
            <w:pPr>
              <w:suppressAutoHyphens/>
              <w:rPr>
                <w:rFonts w:ascii="Arial" w:hAnsi="Arial"/>
                <w:i/>
              </w:rPr>
            </w:pPr>
          </w:p>
        </w:tc>
        <w:tc>
          <w:tcPr>
            <w:tcW w:w="1304" w:type="dxa"/>
            <w:gridSpan w:val="2"/>
          </w:tcPr>
          <w:p w:rsidR="00223926" w:rsidRDefault="00223926" w:rsidP="0063768E">
            <w:pPr>
              <w:suppressAutoHyphens/>
              <w:rPr>
                <w:rFonts w:ascii="Arial" w:hAnsi="Arial"/>
                <w:i/>
              </w:rPr>
            </w:pPr>
          </w:p>
        </w:tc>
        <w:tc>
          <w:tcPr>
            <w:tcW w:w="760" w:type="dxa"/>
            <w:gridSpan w:val="3"/>
          </w:tcPr>
          <w:p w:rsidR="00223926" w:rsidRDefault="00223926" w:rsidP="0063768E">
            <w:pPr>
              <w:suppressAutoHyphens/>
              <w:rPr>
                <w:rFonts w:ascii="Arial" w:hAnsi="Arial"/>
                <w:i/>
              </w:rPr>
            </w:pPr>
          </w:p>
        </w:tc>
        <w:tc>
          <w:tcPr>
            <w:tcW w:w="601" w:type="dxa"/>
            <w:gridSpan w:val="3"/>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5"/>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Borders>
              <w:bottom w:val="nil"/>
            </w:tcBorders>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Подл.</w:t>
            </w:r>
          </w:p>
        </w:tc>
        <w:tc>
          <w:tcPr>
            <w:tcW w:w="1134" w:type="dxa"/>
            <w:gridSpan w:val="5"/>
            <w:tcBorders>
              <w:bottom w:val="nil"/>
            </w:tcBorders>
          </w:tcPr>
          <w:p w:rsidR="00223926" w:rsidRDefault="00223926" w:rsidP="0063768E">
            <w:pPr>
              <w:suppressAutoHyphens/>
              <w:rPr>
                <w:rFonts w:ascii="Arial" w:hAnsi="Arial"/>
                <w:i/>
              </w:rPr>
            </w:pPr>
          </w:p>
        </w:tc>
        <w:tc>
          <w:tcPr>
            <w:tcW w:w="1134" w:type="dxa"/>
            <w:gridSpan w:val="5"/>
            <w:tcBorders>
              <w:bottom w:val="nil"/>
            </w:tcBorders>
          </w:tcPr>
          <w:p w:rsidR="00223926" w:rsidRDefault="00223926" w:rsidP="0063768E">
            <w:pPr>
              <w:suppressAutoHyphens/>
              <w:rPr>
                <w:rFonts w:ascii="Arial" w:hAnsi="Arial"/>
                <w:i/>
              </w:rPr>
            </w:pPr>
          </w:p>
        </w:tc>
        <w:tc>
          <w:tcPr>
            <w:tcW w:w="851" w:type="dxa"/>
            <w:gridSpan w:val="2"/>
            <w:tcBorders>
              <w:bottom w:val="nil"/>
            </w:tcBorders>
          </w:tcPr>
          <w:p w:rsidR="00223926" w:rsidRDefault="00223926" w:rsidP="0063768E">
            <w:pPr>
              <w:suppressAutoHyphens/>
              <w:rPr>
                <w:rFonts w:ascii="Arial" w:hAnsi="Arial"/>
                <w:i/>
              </w:rPr>
            </w:pPr>
          </w:p>
        </w:tc>
        <w:tc>
          <w:tcPr>
            <w:tcW w:w="2835" w:type="dxa"/>
            <w:gridSpan w:val="6"/>
            <w:tcBorders>
              <w:top w:val="nil"/>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1304" w:type="dxa"/>
            <w:gridSpan w:val="4"/>
            <w:tcBorders>
              <w:bottom w:val="nil"/>
            </w:tcBorders>
          </w:tcPr>
          <w:p w:rsidR="00223926" w:rsidRDefault="00223926" w:rsidP="0063768E">
            <w:pPr>
              <w:suppressAutoHyphens/>
              <w:rPr>
                <w:rFonts w:ascii="Arial" w:hAnsi="Arial"/>
                <w:i/>
              </w:rPr>
            </w:pPr>
          </w:p>
        </w:tc>
        <w:tc>
          <w:tcPr>
            <w:tcW w:w="1304" w:type="dxa"/>
            <w:gridSpan w:val="2"/>
            <w:tcBorders>
              <w:bottom w:val="nil"/>
            </w:tcBorders>
          </w:tcPr>
          <w:p w:rsidR="00223926" w:rsidRDefault="00223926" w:rsidP="0063768E">
            <w:pPr>
              <w:suppressAutoHyphens/>
              <w:rPr>
                <w:rFonts w:ascii="Arial" w:hAnsi="Arial"/>
                <w:i/>
              </w:rPr>
            </w:pPr>
          </w:p>
        </w:tc>
        <w:tc>
          <w:tcPr>
            <w:tcW w:w="760" w:type="dxa"/>
            <w:gridSpan w:val="3"/>
            <w:tcBorders>
              <w:bottom w:val="nil"/>
            </w:tcBorders>
          </w:tcPr>
          <w:p w:rsidR="00223926" w:rsidRDefault="00223926" w:rsidP="0063768E">
            <w:pPr>
              <w:suppressAutoHyphens/>
              <w:rPr>
                <w:rFonts w:ascii="Arial" w:hAnsi="Arial"/>
                <w:i/>
              </w:rPr>
            </w:pPr>
          </w:p>
        </w:tc>
        <w:tc>
          <w:tcPr>
            <w:tcW w:w="601" w:type="dxa"/>
            <w:gridSpan w:val="3"/>
            <w:tcBorders>
              <w:bottom w:val="nil"/>
            </w:tcBorders>
          </w:tcPr>
          <w:p w:rsidR="00223926" w:rsidRDefault="00223926" w:rsidP="0063768E">
            <w:pPr>
              <w:suppressAutoHyphens/>
              <w:rPr>
                <w:rFonts w:ascii="Arial" w:hAnsi="Arial"/>
                <w:i/>
              </w:rPr>
            </w:pPr>
          </w:p>
        </w:tc>
        <w:tc>
          <w:tcPr>
            <w:tcW w:w="567" w:type="dxa"/>
            <w:gridSpan w:val="2"/>
            <w:tcBorders>
              <w:bottom w:val="nil"/>
            </w:tcBorders>
          </w:tcPr>
          <w:p w:rsidR="00223926" w:rsidRDefault="00223926" w:rsidP="0063768E">
            <w:pPr>
              <w:suppressAutoHyphens/>
              <w:rPr>
                <w:rFonts w:ascii="Arial" w:hAnsi="Arial"/>
                <w:i/>
              </w:rPr>
            </w:pPr>
          </w:p>
        </w:tc>
        <w:tc>
          <w:tcPr>
            <w:tcW w:w="1304" w:type="dxa"/>
            <w:gridSpan w:val="5"/>
            <w:tcBorders>
              <w:bottom w:val="nil"/>
            </w:tcBorders>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cantSplit/>
          <w:trHeight w:hRule="exact" w:val="400"/>
          <w:jc w:val="center"/>
        </w:trPr>
        <w:tc>
          <w:tcPr>
            <w:tcW w:w="1134" w:type="dxa"/>
            <w:gridSpan w:val="2"/>
            <w:tcBorders>
              <w:right w:val="nil"/>
            </w:tcBorders>
          </w:tcPr>
          <w:p w:rsidR="00223926" w:rsidRDefault="00223926" w:rsidP="0063768E">
            <w:pPr>
              <w:suppressAutoHyphens/>
              <w:rPr>
                <w:rFonts w:ascii="Arial" w:hAnsi="Arial"/>
                <w:i/>
              </w:rPr>
            </w:pPr>
          </w:p>
        </w:tc>
        <w:tc>
          <w:tcPr>
            <w:tcW w:w="1134" w:type="dxa"/>
            <w:gridSpan w:val="5"/>
            <w:tcBorders>
              <w:left w:val="nil"/>
              <w:right w:val="nil"/>
            </w:tcBorders>
          </w:tcPr>
          <w:p w:rsidR="00223926" w:rsidRDefault="00223926" w:rsidP="0063768E">
            <w:pPr>
              <w:suppressAutoHyphens/>
              <w:rPr>
                <w:rFonts w:ascii="Arial" w:hAnsi="Arial"/>
                <w:i/>
              </w:rPr>
            </w:pPr>
          </w:p>
        </w:tc>
        <w:tc>
          <w:tcPr>
            <w:tcW w:w="1134" w:type="dxa"/>
            <w:gridSpan w:val="5"/>
            <w:tcBorders>
              <w:left w:val="nil"/>
              <w:right w:val="nil"/>
            </w:tcBorders>
          </w:tcPr>
          <w:p w:rsidR="00223926" w:rsidRDefault="00223926" w:rsidP="0063768E">
            <w:pPr>
              <w:suppressAutoHyphens/>
              <w:rPr>
                <w:rFonts w:ascii="Arial" w:hAnsi="Arial"/>
                <w:i/>
              </w:rPr>
            </w:pPr>
          </w:p>
        </w:tc>
        <w:tc>
          <w:tcPr>
            <w:tcW w:w="851" w:type="dxa"/>
            <w:gridSpan w:val="2"/>
            <w:tcBorders>
              <w:left w:val="nil"/>
              <w:right w:val="nil"/>
            </w:tcBorders>
          </w:tcPr>
          <w:p w:rsidR="00223926" w:rsidRDefault="00223926" w:rsidP="0063768E">
            <w:pPr>
              <w:suppressAutoHyphens/>
              <w:rPr>
                <w:rFonts w:ascii="Arial" w:hAnsi="Arial"/>
                <w:i/>
              </w:rPr>
            </w:pPr>
          </w:p>
        </w:tc>
        <w:tc>
          <w:tcPr>
            <w:tcW w:w="2835" w:type="dxa"/>
            <w:gridSpan w:val="6"/>
            <w:tcBorders>
              <w:left w:val="nil"/>
              <w:right w:val="nil"/>
            </w:tcBorders>
          </w:tcPr>
          <w:p w:rsidR="00223926" w:rsidRDefault="00223926" w:rsidP="0063768E">
            <w:pPr>
              <w:suppressAutoHyphens/>
              <w:rPr>
                <w:rFonts w:ascii="Arial" w:hAnsi="Arial"/>
                <w:i/>
              </w:rPr>
            </w:pPr>
          </w:p>
        </w:tc>
        <w:tc>
          <w:tcPr>
            <w:tcW w:w="567" w:type="dxa"/>
            <w:gridSpan w:val="3"/>
            <w:tcBorders>
              <w:left w:val="nil"/>
              <w:right w:val="nil"/>
            </w:tcBorders>
          </w:tcPr>
          <w:p w:rsidR="00223926" w:rsidRDefault="00223926" w:rsidP="0063768E">
            <w:pPr>
              <w:suppressAutoHyphens/>
              <w:rPr>
                <w:rFonts w:ascii="Arial" w:hAnsi="Arial"/>
                <w:i/>
              </w:rPr>
            </w:pPr>
          </w:p>
        </w:tc>
        <w:tc>
          <w:tcPr>
            <w:tcW w:w="391" w:type="dxa"/>
            <w:gridSpan w:val="2"/>
            <w:tcBorders>
              <w:left w:val="nil"/>
              <w:right w:val="nil"/>
            </w:tcBorders>
          </w:tcPr>
          <w:p w:rsidR="00223926" w:rsidRDefault="00223926" w:rsidP="0063768E">
            <w:pPr>
              <w:suppressAutoHyphens/>
              <w:rPr>
                <w:rFonts w:ascii="Arial" w:hAnsi="Arial"/>
                <w:i/>
              </w:rPr>
            </w:pPr>
          </w:p>
        </w:tc>
        <w:tc>
          <w:tcPr>
            <w:tcW w:w="3544" w:type="dxa"/>
            <w:gridSpan w:val="10"/>
            <w:tcBorders>
              <w:left w:val="single" w:sz="4" w:space="0" w:color="auto"/>
              <w:right w:val="nil"/>
            </w:tcBorders>
          </w:tcPr>
          <w:p w:rsidR="00223926" w:rsidRDefault="00223926" w:rsidP="0063768E">
            <w:pPr>
              <w:suppressAutoHyphens/>
              <w:rPr>
                <w:rFonts w:ascii="Arial" w:hAnsi="Arial"/>
                <w:i/>
              </w:rPr>
            </w:pPr>
          </w:p>
        </w:tc>
        <w:tc>
          <w:tcPr>
            <w:tcW w:w="2693" w:type="dxa"/>
            <w:gridSpan w:val="12"/>
            <w:tcBorders>
              <w:left w:val="single" w:sz="4" w:space="0" w:color="auto"/>
            </w:tcBorders>
          </w:tcPr>
          <w:p w:rsidR="00223926" w:rsidRDefault="00223926" w:rsidP="0063768E">
            <w:pPr>
              <w:suppressAutoHyphens/>
              <w:rPr>
                <w:rFonts w:ascii="Arial" w:hAnsi="Arial"/>
                <w:i/>
              </w:rPr>
            </w:pPr>
          </w:p>
        </w:tc>
        <w:tc>
          <w:tcPr>
            <w:tcW w:w="856" w:type="dxa"/>
            <w:gridSpan w:val="3"/>
          </w:tcPr>
          <w:p w:rsidR="00223926" w:rsidRPr="00F06FE2"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5"/>
          </w:tcPr>
          <w:p w:rsidR="00223926" w:rsidRDefault="00223926" w:rsidP="0063768E">
            <w:pPr>
              <w:suppressAutoHyphens/>
              <w:rPr>
                <w:rFonts w:ascii="Arial" w:hAnsi="Arial"/>
                <w:i/>
                <w:sz w:val="18"/>
              </w:rPr>
            </w:pPr>
            <w:r>
              <w:rPr>
                <w:rFonts w:ascii="Arial" w:hAnsi="Arial"/>
                <w:i/>
                <w:sz w:val="18"/>
                <w:lang w:val="en-US"/>
              </w:rPr>
              <w:t xml:space="preserve">  </w:t>
            </w:r>
            <w:r>
              <w:rPr>
                <w:rFonts w:ascii="Arial" w:hAnsi="Arial"/>
                <w:i/>
                <w:sz w:val="18"/>
              </w:rPr>
              <w:t>Разраб.</w:t>
            </w:r>
          </w:p>
        </w:tc>
        <w:tc>
          <w:tcPr>
            <w:tcW w:w="1985" w:type="dxa"/>
            <w:gridSpan w:val="6"/>
          </w:tcPr>
          <w:p w:rsidR="00223926" w:rsidRPr="0089211B" w:rsidRDefault="00223926" w:rsidP="0063768E">
            <w:pPr>
              <w:suppressAutoHyphens/>
              <w:rPr>
                <w:rFonts w:ascii="GOST type A" w:hAnsi="GOST type A"/>
                <w:i/>
                <w:sz w:val="20"/>
              </w:rPr>
            </w:pPr>
          </w:p>
        </w:tc>
        <w:tc>
          <w:tcPr>
            <w:tcW w:w="1134" w:type="dxa"/>
            <w:gridSpan w:val="4"/>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c>
          <w:tcPr>
            <w:tcW w:w="2268" w:type="dxa"/>
            <w:gridSpan w:val="5"/>
            <w:vMerge w:val="restart"/>
            <w:tcBorders>
              <w:top w:val="single" w:sz="4" w:space="0" w:color="auto"/>
              <w:bottom w:val="single" w:sz="4" w:space="0" w:color="auto"/>
              <w:right w:val="nil"/>
            </w:tcBorders>
          </w:tcPr>
          <w:p w:rsidR="00223926" w:rsidRPr="006E23B5" w:rsidRDefault="00223926" w:rsidP="0063768E">
            <w:pPr>
              <w:suppressAutoHyphens/>
              <w:jc w:val="center"/>
              <w:rPr>
                <w:rFonts w:ascii="GOST type A" w:hAnsi="GOST type A" w:cs="Arial"/>
                <w:sz w:val="36"/>
                <w:szCs w:val="36"/>
              </w:rPr>
            </w:pPr>
          </w:p>
        </w:tc>
        <w:tc>
          <w:tcPr>
            <w:tcW w:w="3402" w:type="dxa"/>
            <w:gridSpan w:val="12"/>
            <w:vMerge w:val="restart"/>
            <w:tcBorders>
              <w:top w:val="single" w:sz="12" w:space="0" w:color="auto"/>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9"/>
            <w:vMerge w:val="restart"/>
            <w:tcBorders>
              <w:top w:val="single" w:sz="12" w:space="0" w:color="auto"/>
              <w:bottom w:val="single" w:sz="12" w:space="0" w:color="auto"/>
            </w:tcBorders>
          </w:tcPr>
          <w:p w:rsidR="00223926" w:rsidRDefault="00223926" w:rsidP="0063768E">
            <w:pPr>
              <w:suppressAutoHyphens/>
              <w:rPr>
                <w:rFonts w:ascii="Arial" w:hAnsi="Arial"/>
                <w:i/>
              </w:rPr>
            </w:pPr>
          </w:p>
        </w:tc>
        <w:tc>
          <w:tcPr>
            <w:tcW w:w="2699" w:type="dxa"/>
            <w:gridSpan w:val="10"/>
            <w:vMerge w:val="restart"/>
            <w:tcBorders>
              <w:top w:val="single" w:sz="12" w:space="0" w:color="auto"/>
              <w:bottom w:val="single" w:sz="12" w:space="0" w:color="auto"/>
              <w:right w:val="single" w:sz="12" w:space="0" w:color="auto"/>
            </w:tcBorders>
          </w:tcPr>
          <w:p w:rsidR="00223926" w:rsidRPr="00306E09" w:rsidRDefault="00223926" w:rsidP="0063768E">
            <w:pPr>
              <w:suppressAutoHyphens/>
              <w:jc w:val="center"/>
              <w:rPr>
                <w:rFonts w:ascii="Arial" w:hAnsi="Arial"/>
                <w:i/>
              </w:rPr>
            </w:pPr>
          </w:p>
        </w:tc>
      </w:tr>
      <w:tr w:rsidR="00223926" w:rsidTr="003361F1">
        <w:trPr>
          <w:cantSplit/>
          <w:trHeight w:hRule="exact" w:val="240"/>
          <w:jc w:val="center"/>
        </w:trPr>
        <w:tc>
          <w:tcPr>
            <w:tcW w:w="1384" w:type="dxa"/>
            <w:gridSpan w:val="5"/>
          </w:tcPr>
          <w:p w:rsidR="00223926" w:rsidRPr="00313941" w:rsidRDefault="00223926" w:rsidP="0063768E">
            <w:pPr>
              <w:suppressAutoHyphens/>
              <w:rPr>
                <w:rFonts w:ascii="Arial" w:hAnsi="Arial"/>
                <w:i/>
                <w:sz w:val="18"/>
                <w:szCs w:val="18"/>
              </w:rPr>
            </w:pPr>
            <w:r w:rsidRPr="00313941">
              <w:rPr>
                <w:rFonts w:ascii="Arial" w:hAnsi="Arial"/>
                <w:i/>
                <w:sz w:val="18"/>
                <w:szCs w:val="18"/>
              </w:rPr>
              <w:t>Руковод.</w:t>
            </w:r>
          </w:p>
        </w:tc>
        <w:tc>
          <w:tcPr>
            <w:tcW w:w="1985" w:type="dxa"/>
            <w:gridSpan w:val="6"/>
          </w:tcPr>
          <w:p w:rsidR="00223926" w:rsidRPr="00313941" w:rsidRDefault="00223926" w:rsidP="0063768E">
            <w:pPr>
              <w:suppressAutoHyphens/>
              <w:rPr>
                <w:rFonts w:ascii="GOST type A" w:hAnsi="GOST type A"/>
                <w:i/>
                <w:sz w:val="20"/>
              </w:rPr>
            </w:pPr>
          </w:p>
        </w:tc>
        <w:tc>
          <w:tcPr>
            <w:tcW w:w="1134" w:type="dxa"/>
            <w:gridSpan w:val="4"/>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c>
          <w:tcPr>
            <w:tcW w:w="2268" w:type="dxa"/>
            <w:gridSpan w:val="5"/>
            <w:vMerge/>
            <w:tcBorders>
              <w:top w:val="nil"/>
              <w:bottom w:val="single" w:sz="4" w:space="0" w:color="auto"/>
              <w:right w:val="nil"/>
            </w:tcBorders>
          </w:tcPr>
          <w:p w:rsidR="00223926" w:rsidRDefault="00223926" w:rsidP="0063768E">
            <w:pPr>
              <w:suppressAutoHyphens/>
              <w:rPr>
                <w:rFonts w:ascii="Arial" w:hAnsi="Arial"/>
                <w:i/>
              </w:rPr>
            </w:pPr>
          </w:p>
        </w:tc>
        <w:tc>
          <w:tcPr>
            <w:tcW w:w="3402" w:type="dxa"/>
            <w:gridSpan w:val="12"/>
            <w:vMerge/>
            <w:tcBorders>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9"/>
            <w:vMerge/>
            <w:tcBorders>
              <w:bottom w:val="single" w:sz="12" w:space="0" w:color="auto"/>
            </w:tcBorders>
          </w:tcPr>
          <w:p w:rsidR="00223926" w:rsidRDefault="00223926" w:rsidP="0063768E">
            <w:pPr>
              <w:suppressAutoHyphens/>
              <w:rPr>
                <w:rFonts w:ascii="Arial" w:hAnsi="Arial"/>
                <w:i/>
              </w:rPr>
            </w:pPr>
          </w:p>
        </w:tc>
        <w:tc>
          <w:tcPr>
            <w:tcW w:w="2699" w:type="dxa"/>
            <w:gridSpan w:val="10"/>
            <w:vMerge/>
            <w:tcBorders>
              <w:bottom w:val="single" w:sz="12" w:space="0" w:color="auto"/>
              <w:right w:val="single" w:sz="12" w:space="0" w:color="auto"/>
            </w:tcBorders>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5"/>
          </w:tcPr>
          <w:p w:rsidR="00223926" w:rsidRDefault="00223926" w:rsidP="0063768E">
            <w:pPr>
              <w:suppressAutoHyphens/>
              <w:rPr>
                <w:rFonts w:ascii="Arial" w:hAnsi="Arial"/>
                <w:i/>
              </w:rPr>
            </w:pPr>
          </w:p>
        </w:tc>
        <w:tc>
          <w:tcPr>
            <w:tcW w:w="1985" w:type="dxa"/>
            <w:gridSpan w:val="6"/>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0" w:type="dxa"/>
            <w:gridSpan w:val="2"/>
            <w:tcBorders>
              <w:right w:val="nil"/>
            </w:tcBorders>
          </w:tcPr>
          <w:p w:rsidR="00223926" w:rsidRDefault="00223926" w:rsidP="0063768E">
            <w:pPr>
              <w:suppressAutoHyphens/>
              <w:rPr>
                <w:rFonts w:ascii="Arial" w:hAnsi="Arial"/>
                <w:i/>
              </w:rPr>
            </w:pPr>
          </w:p>
        </w:tc>
        <w:tc>
          <w:tcPr>
            <w:tcW w:w="8930" w:type="dxa"/>
            <w:gridSpan w:val="30"/>
            <w:vMerge w:val="restart"/>
            <w:tcBorders>
              <w:top w:val="single" w:sz="4" w:space="0" w:color="auto"/>
              <w:left w:val="single" w:sz="4" w:space="0" w:color="auto"/>
              <w:bottom w:val="single" w:sz="4" w:space="0" w:color="auto"/>
              <w:right w:val="single" w:sz="4" w:space="0" w:color="auto"/>
            </w:tcBorders>
          </w:tcPr>
          <w:p w:rsidR="00223926" w:rsidRPr="00980C24" w:rsidRDefault="00223926" w:rsidP="0063768E">
            <w:pPr>
              <w:suppressAutoHyphens/>
              <w:rPr>
                <w:rFonts w:ascii="Arial" w:hAnsi="Arial"/>
                <w:i/>
                <w:sz w:val="28"/>
                <w:szCs w:val="28"/>
              </w:rPr>
            </w:pPr>
          </w:p>
        </w:tc>
        <w:tc>
          <w:tcPr>
            <w:tcW w:w="567" w:type="dxa"/>
            <w:vMerge w:val="restart"/>
            <w:tcBorders>
              <w:left w:val="nil"/>
            </w:tcBorders>
          </w:tcPr>
          <w:p w:rsidR="00223926" w:rsidRDefault="00223926" w:rsidP="0063768E">
            <w:pPr>
              <w:suppressAutoHyphens/>
              <w:jc w:val="center"/>
              <w:rPr>
                <w:rFonts w:ascii="Arial" w:hAnsi="Arial"/>
                <w:i/>
              </w:rPr>
            </w:pPr>
          </w:p>
        </w:tc>
        <w:tc>
          <w:tcPr>
            <w:tcW w:w="567" w:type="dxa"/>
            <w:gridSpan w:val="3"/>
            <w:vMerge w:val="restart"/>
          </w:tcPr>
          <w:p w:rsidR="00223926" w:rsidRDefault="00223926" w:rsidP="0063768E">
            <w:pPr>
              <w:suppressAutoHyphens/>
              <w:rPr>
                <w:rFonts w:ascii="Arial" w:hAnsi="Arial"/>
                <w:i/>
              </w:rPr>
            </w:pPr>
          </w:p>
        </w:tc>
        <w:tc>
          <w:tcPr>
            <w:tcW w:w="573" w:type="dxa"/>
            <w:gridSpan w:val="2"/>
            <w:vMerge w:val="restart"/>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5"/>
          </w:tcPr>
          <w:p w:rsidR="00223926" w:rsidRPr="0009366C" w:rsidRDefault="00223926" w:rsidP="0063768E">
            <w:pPr>
              <w:pStyle w:val="3"/>
              <w:suppressAutoHyphens/>
              <w:rPr>
                <w:sz w:val="18"/>
                <w:lang w:eastAsia="ru-RU"/>
              </w:rPr>
            </w:pPr>
          </w:p>
        </w:tc>
        <w:tc>
          <w:tcPr>
            <w:tcW w:w="1985" w:type="dxa"/>
            <w:gridSpan w:val="6"/>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0" w:type="dxa"/>
            <w:gridSpan w:val="2"/>
            <w:tcBorders>
              <w:right w:val="nil"/>
            </w:tcBorders>
          </w:tcPr>
          <w:p w:rsidR="00223926" w:rsidRDefault="00223926" w:rsidP="0063768E">
            <w:pPr>
              <w:suppressAutoHyphens/>
              <w:rPr>
                <w:rFonts w:ascii="Arial" w:hAnsi="Arial"/>
                <w:i/>
              </w:rPr>
            </w:pPr>
          </w:p>
        </w:tc>
        <w:tc>
          <w:tcPr>
            <w:tcW w:w="8930" w:type="dxa"/>
            <w:gridSpan w:val="30"/>
            <w:vMerge/>
            <w:tcBorders>
              <w:top w:val="single" w:sz="12" w:space="0" w:color="auto"/>
              <w:left w:val="single" w:sz="4" w:space="0" w:color="auto"/>
              <w:bottom w:val="single" w:sz="4" w:space="0" w:color="auto"/>
              <w:right w:val="single" w:sz="4" w:space="0" w:color="auto"/>
            </w:tcBorders>
          </w:tcPr>
          <w:p w:rsidR="00223926" w:rsidRDefault="00223926" w:rsidP="0063768E">
            <w:pPr>
              <w:suppressAutoHyphens/>
              <w:rPr>
                <w:rFonts w:ascii="Arial" w:hAnsi="Arial"/>
                <w:i/>
              </w:rPr>
            </w:pPr>
          </w:p>
        </w:tc>
        <w:tc>
          <w:tcPr>
            <w:tcW w:w="567" w:type="dxa"/>
            <w:vMerge/>
            <w:tcBorders>
              <w:left w:val="nil"/>
            </w:tcBorders>
          </w:tcPr>
          <w:p w:rsidR="00223926" w:rsidRDefault="00223926" w:rsidP="0063768E">
            <w:pPr>
              <w:suppressAutoHyphens/>
              <w:rPr>
                <w:rFonts w:ascii="Arial" w:hAnsi="Arial"/>
                <w:i/>
              </w:rPr>
            </w:pPr>
          </w:p>
        </w:tc>
        <w:tc>
          <w:tcPr>
            <w:tcW w:w="567" w:type="dxa"/>
            <w:gridSpan w:val="3"/>
            <w:vMerge/>
          </w:tcPr>
          <w:p w:rsidR="00223926" w:rsidRDefault="00223926" w:rsidP="0063768E">
            <w:pPr>
              <w:suppressAutoHyphens/>
              <w:rPr>
                <w:rFonts w:ascii="Arial" w:hAnsi="Arial"/>
                <w:i/>
              </w:rPr>
            </w:pPr>
          </w:p>
        </w:tc>
        <w:tc>
          <w:tcPr>
            <w:tcW w:w="573" w:type="dxa"/>
            <w:gridSpan w:val="2"/>
            <w:vMerge/>
          </w:tcPr>
          <w:p w:rsidR="00223926" w:rsidRDefault="00223926" w:rsidP="0063768E">
            <w:pPr>
              <w:suppressAutoHyphens/>
              <w:rPr>
                <w:rFonts w:ascii="Arial" w:hAnsi="Arial"/>
                <w:i/>
              </w:rPr>
            </w:pPr>
          </w:p>
        </w:tc>
      </w:tr>
      <w:tr w:rsidR="00223926" w:rsidTr="003361F1">
        <w:trPr>
          <w:gridAfter w:val="1"/>
          <w:wAfter w:w="6" w:type="dxa"/>
          <w:cantSplit/>
          <w:trHeight w:hRule="exact" w:val="360"/>
          <w:jc w:val="center"/>
        </w:trPr>
        <w:tc>
          <w:tcPr>
            <w:tcW w:w="794" w:type="dxa"/>
          </w:tcPr>
          <w:p w:rsidR="00223926" w:rsidRDefault="00223926" w:rsidP="0063768E">
            <w:pPr>
              <w:suppressAutoHyphens/>
              <w:rPr>
                <w:rFonts w:ascii="Arial" w:hAnsi="Arial"/>
                <w:i/>
              </w:rPr>
            </w:pPr>
            <w:r>
              <w:rPr>
                <w:rFonts w:ascii="Arial" w:hAnsi="Arial"/>
                <w:i/>
              </w:rPr>
              <w:t>М01</w:t>
            </w:r>
          </w:p>
        </w:tc>
        <w:tc>
          <w:tcPr>
            <w:tcW w:w="12781" w:type="dxa"/>
            <w:gridSpan w:val="43"/>
          </w:tcPr>
          <w:p w:rsidR="00223926" w:rsidRPr="00AA2D13" w:rsidRDefault="00223926" w:rsidP="0063768E">
            <w:pPr>
              <w:suppressAutoHyphens/>
              <w:rPr>
                <w:rFonts w:ascii="Arial" w:hAnsi="Arial"/>
                <w:i/>
              </w:rPr>
            </w:pPr>
          </w:p>
        </w:tc>
        <w:tc>
          <w:tcPr>
            <w:tcW w:w="2409" w:type="dxa"/>
            <w:gridSpan w:val="8"/>
          </w:tcPr>
          <w:p w:rsidR="00223926" w:rsidRDefault="00223926" w:rsidP="0063768E">
            <w:pPr>
              <w:suppressAutoHyphens/>
              <w:rPr>
                <w:rFonts w:ascii="Arial" w:hAnsi="Arial"/>
                <w:i/>
              </w:rPr>
            </w:pPr>
          </w:p>
        </w:tc>
      </w:tr>
      <w:tr w:rsidR="00223926" w:rsidTr="003361F1">
        <w:trPr>
          <w:gridAfter w:val="1"/>
          <w:wAfter w:w="6" w:type="dxa"/>
          <w:cantSplit/>
          <w:trHeight w:hRule="exact" w:val="240"/>
          <w:jc w:val="center"/>
        </w:trPr>
        <w:tc>
          <w:tcPr>
            <w:tcW w:w="794" w:type="dxa"/>
            <w:vMerge w:val="restart"/>
          </w:tcPr>
          <w:p w:rsidR="00223926" w:rsidRDefault="00223926" w:rsidP="0063768E">
            <w:pPr>
              <w:suppressAutoHyphens/>
              <w:rPr>
                <w:rFonts w:ascii="Arial" w:hAnsi="Arial"/>
                <w:i/>
                <w:sz w:val="20"/>
              </w:rPr>
            </w:pPr>
          </w:p>
          <w:p w:rsidR="00223926" w:rsidRDefault="00223926" w:rsidP="0063768E">
            <w:pPr>
              <w:suppressAutoHyphens/>
              <w:rPr>
                <w:rFonts w:ascii="Arial" w:hAnsi="Arial"/>
                <w:i/>
                <w:sz w:val="20"/>
              </w:rPr>
            </w:pPr>
            <w:r>
              <w:rPr>
                <w:rFonts w:ascii="Arial" w:hAnsi="Arial"/>
                <w:i/>
                <w:sz w:val="20"/>
              </w:rPr>
              <w:t>М02</w:t>
            </w:r>
          </w:p>
        </w:tc>
        <w:tc>
          <w:tcPr>
            <w:tcW w:w="1866" w:type="dxa"/>
            <w:gridSpan w:val="8"/>
            <w:tcBorders>
              <w:bottom w:val="nil"/>
            </w:tcBorders>
          </w:tcPr>
          <w:p w:rsidR="00223926" w:rsidRPr="0009366C" w:rsidRDefault="00223926" w:rsidP="0063768E">
            <w:pPr>
              <w:pStyle w:val="4"/>
              <w:suppressAutoHyphens/>
              <w:rPr>
                <w:sz w:val="20"/>
                <w:lang w:eastAsia="ru-RU"/>
              </w:rPr>
            </w:pPr>
            <w:r w:rsidRPr="0009366C">
              <w:rPr>
                <w:sz w:val="20"/>
                <w:lang w:eastAsia="ru-RU"/>
              </w:rPr>
              <w:t xml:space="preserve"> Код</w:t>
            </w:r>
          </w:p>
        </w:tc>
        <w:tc>
          <w:tcPr>
            <w:tcW w:w="567" w:type="dxa"/>
            <w:tcBorders>
              <w:bottom w:val="nil"/>
            </w:tcBorders>
          </w:tcPr>
          <w:p w:rsidR="00223926" w:rsidRDefault="00223926" w:rsidP="0063768E">
            <w:pPr>
              <w:suppressAutoHyphens/>
              <w:jc w:val="center"/>
              <w:rPr>
                <w:rFonts w:ascii="Arial" w:hAnsi="Arial"/>
                <w:i/>
                <w:sz w:val="20"/>
              </w:rPr>
            </w:pPr>
            <w:r w:rsidRPr="00306E09">
              <w:rPr>
                <w:rFonts w:ascii="Arial" w:hAnsi="Arial"/>
                <w:i/>
                <w:sz w:val="20"/>
              </w:rPr>
              <w:t xml:space="preserve"> </w:t>
            </w:r>
            <w:r>
              <w:rPr>
                <w:rFonts w:ascii="Arial" w:hAnsi="Arial"/>
                <w:i/>
                <w:sz w:val="20"/>
              </w:rPr>
              <w:t>ЕВ</w:t>
            </w:r>
          </w:p>
        </w:tc>
        <w:tc>
          <w:tcPr>
            <w:tcW w:w="992" w:type="dxa"/>
            <w:gridSpan w:val="3"/>
            <w:tcBorders>
              <w:bottom w:val="nil"/>
              <w:right w:val="nil"/>
            </w:tcBorders>
          </w:tcPr>
          <w:p w:rsidR="00223926" w:rsidRDefault="00223926" w:rsidP="0063768E">
            <w:pPr>
              <w:suppressAutoHyphens/>
              <w:jc w:val="center"/>
              <w:rPr>
                <w:rFonts w:ascii="Arial" w:hAnsi="Arial"/>
                <w:i/>
                <w:sz w:val="20"/>
              </w:rPr>
            </w:pPr>
            <w:r w:rsidRPr="00306E09">
              <w:rPr>
                <w:rFonts w:ascii="Arial" w:hAnsi="Arial"/>
                <w:i/>
                <w:sz w:val="20"/>
              </w:rPr>
              <w:t xml:space="preserve"> </w:t>
            </w:r>
            <w:r>
              <w:rPr>
                <w:rFonts w:ascii="Arial" w:hAnsi="Arial"/>
                <w:i/>
                <w:sz w:val="20"/>
              </w:rPr>
              <w:t>МД</w:t>
            </w:r>
          </w:p>
        </w:tc>
        <w:tc>
          <w:tcPr>
            <w:tcW w:w="851" w:type="dxa"/>
            <w:gridSpan w:val="3"/>
            <w:tcBorders>
              <w:top w:val="single" w:sz="4" w:space="0" w:color="auto"/>
              <w:left w:val="single" w:sz="4" w:space="0" w:color="auto"/>
              <w:bottom w:val="single" w:sz="4" w:space="0" w:color="auto"/>
              <w:right w:val="single" w:sz="4" w:space="0" w:color="auto"/>
            </w:tcBorders>
          </w:tcPr>
          <w:p w:rsidR="00223926" w:rsidRDefault="00223926" w:rsidP="0063768E">
            <w:pPr>
              <w:suppressAutoHyphens/>
              <w:jc w:val="center"/>
              <w:rPr>
                <w:rFonts w:ascii="Arial" w:hAnsi="Arial"/>
                <w:i/>
                <w:sz w:val="20"/>
              </w:rPr>
            </w:pPr>
            <w:r w:rsidRPr="00306E09">
              <w:rPr>
                <w:rFonts w:ascii="Arial" w:hAnsi="Arial"/>
                <w:i/>
                <w:sz w:val="20"/>
              </w:rPr>
              <w:t xml:space="preserve"> </w:t>
            </w:r>
            <w:r>
              <w:rPr>
                <w:rFonts w:ascii="Arial" w:hAnsi="Arial"/>
                <w:i/>
                <w:sz w:val="20"/>
              </w:rPr>
              <w:t>ЕН</w:t>
            </w:r>
          </w:p>
        </w:tc>
        <w:tc>
          <w:tcPr>
            <w:tcW w:w="992" w:type="dxa"/>
            <w:gridSpan w:val="2"/>
            <w:tcBorders>
              <w:left w:val="nil"/>
              <w:bottom w:val="nil"/>
            </w:tcBorders>
          </w:tcPr>
          <w:p w:rsidR="00223926" w:rsidRDefault="00223926" w:rsidP="0063768E">
            <w:pPr>
              <w:suppressAutoHyphens/>
              <w:jc w:val="center"/>
              <w:rPr>
                <w:rFonts w:ascii="Arial" w:hAnsi="Arial"/>
                <w:i/>
                <w:sz w:val="20"/>
              </w:rPr>
            </w:pPr>
            <w:r w:rsidRPr="006B2D54">
              <w:rPr>
                <w:rFonts w:ascii="Arial" w:hAnsi="Arial"/>
                <w:i/>
                <w:sz w:val="20"/>
              </w:rPr>
              <w:t xml:space="preserve"> </w:t>
            </w:r>
            <w:r>
              <w:rPr>
                <w:rFonts w:ascii="Arial" w:hAnsi="Arial"/>
                <w:i/>
                <w:sz w:val="20"/>
              </w:rPr>
              <w:t>Н.расх</w:t>
            </w:r>
          </w:p>
        </w:tc>
        <w:tc>
          <w:tcPr>
            <w:tcW w:w="850" w:type="dxa"/>
          </w:tcPr>
          <w:p w:rsidR="00223926" w:rsidRPr="0009366C" w:rsidRDefault="00223926" w:rsidP="0063768E">
            <w:pPr>
              <w:pStyle w:val="6"/>
              <w:suppressAutoHyphens/>
              <w:jc w:val="center"/>
              <w:rPr>
                <w:sz w:val="20"/>
                <w:lang w:eastAsia="ru-RU"/>
              </w:rPr>
            </w:pPr>
            <w:r w:rsidRPr="0009366C">
              <w:rPr>
                <w:sz w:val="20"/>
                <w:lang w:eastAsia="ru-RU"/>
              </w:rPr>
              <w:t xml:space="preserve"> КИМ</w:t>
            </w:r>
          </w:p>
        </w:tc>
        <w:tc>
          <w:tcPr>
            <w:tcW w:w="1701" w:type="dxa"/>
            <w:gridSpan w:val="8"/>
            <w:tcBorders>
              <w:bottom w:val="nil"/>
            </w:tcBorders>
          </w:tcPr>
          <w:p w:rsidR="00223926" w:rsidRPr="0009366C" w:rsidRDefault="00223926" w:rsidP="0063768E">
            <w:pPr>
              <w:pStyle w:val="5"/>
              <w:suppressAutoHyphens/>
              <w:rPr>
                <w:sz w:val="20"/>
                <w:lang w:eastAsia="ru-RU"/>
              </w:rPr>
            </w:pPr>
            <w:r>
              <w:rPr>
                <w:sz w:val="20"/>
                <w:lang w:val="en-US" w:eastAsia="ru-RU"/>
              </w:rPr>
              <w:t xml:space="preserve"> </w:t>
            </w:r>
            <w:r w:rsidRPr="0009366C">
              <w:rPr>
                <w:sz w:val="20"/>
                <w:lang w:eastAsia="ru-RU"/>
              </w:rPr>
              <w:t>Код.заготов.</w:t>
            </w:r>
          </w:p>
        </w:tc>
        <w:tc>
          <w:tcPr>
            <w:tcW w:w="3555" w:type="dxa"/>
            <w:gridSpan w:val="10"/>
          </w:tcPr>
          <w:p w:rsidR="00223926" w:rsidRPr="0009366C" w:rsidRDefault="00223926" w:rsidP="0063768E">
            <w:pPr>
              <w:pStyle w:val="5"/>
              <w:suppressAutoHyphens/>
              <w:rPr>
                <w:sz w:val="20"/>
                <w:lang w:eastAsia="ru-RU"/>
              </w:rPr>
            </w:pPr>
            <w:r>
              <w:rPr>
                <w:sz w:val="20"/>
                <w:lang w:val="en-US" w:eastAsia="ru-RU"/>
              </w:rPr>
              <w:t xml:space="preserve"> </w:t>
            </w:r>
            <w:r w:rsidRPr="0009366C">
              <w:rPr>
                <w:sz w:val="20"/>
                <w:lang w:eastAsia="ru-RU"/>
              </w:rPr>
              <w:t>Профиль и размеры</w:t>
            </w:r>
          </w:p>
        </w:tc>
        <w:tc>
          <w:tcPr>
            <w:tcW w:w="698" w:type="dxa"/>
            <w:gridSpan w:val="4"/>
            <w:tcBorders>
              <w:bottom w:val="nil"/>
            </w:tcBorders>
          </w:tcPr>
          <w:p w:rsidR="00223926" w:rsidRPr="0009366C" w:rsidRDefault="00223926" w:rsidP="0063768E">
            <w:pPr>
              <w:pStyle w:val="4"/>
              <w:suppressAutoHyphens/>
              <w:rPr>
                <w:sz w:val="20"/>
                <w:lang w:eastAsia="ru-RU"/>
              </w:rPr>
            </w:pPr>
            <w:r>
              <w:rPr>
                <w:sz w:val="20"/>
                <w:lang w:val="en-US" w:eastAsia="ru-RU"/>
              </w:rPr>
              <w:t xml:space="preserve"> </w:t>
            </w:r>
            <w:r w:rsidRPr="0009366C">
              <w:rPr>
                <w:sz w:val="20"/>
                <w:lang w:eastAsia="ru-RU"/>
              </w:rPr>
              <w:t>КД</w:t>
            </w:r>
          </w:p>
        </w:tc>
        <w:tc>
          <w:tcPr>
            <w:tcW w:w="709" w:type="dxa"/>
            <w:gridSpan w:val="3"/>
            <w:tcBorders>
              <w:bottom w:val="nil"/>
            </w:tcBorders>
          </w:tcPr>
          <w:p w:rsidR="00223926" w:rsidRDefault="00223926" w:rsidP="0063768E">
            <w:pPr>
              <w:suppressAutoHyphens/>
              <w:jc w:val="center"/>
              <w:rPr>
                <w:rFonts w:ascii="Arial" w:hAnsi="Arial"/>
                <w:i/>
                <w:sz w:val="20"/>
              </w:rPr>
            </w:pPr>
            <w:r>
              <w:rPr>
                <w:rFonts w:ascii="Arial" w:hAnsi="Arial"/>
                <w:i/>
                <w:sz w:val="20"/>
                <w:lang w:val="en-US"/>
              </w:rPr>
              <w:t xml:space="preserve"> </w:t>
            </w:r>
            <w:r>
              <w:rPr>
                <w:rFonts w:ascii="Arial" w:hAnsi="Arial"/>
                <w:i/>
                <w:sz w:val="20"/>
              </w:rPr>
              <w:t>МЗ</w:t>
            </w:r>
          </w:p>
        </w:tc>
        <w:tc>
          <w:tcPr>
            <w:tcW w:w="2409" w:type="dxa"/>
            <w:gridSpan w:val="8"/>
            <w:vMerge w:val="restart"/>
          </w:tcPr>
          <w:p w:rsidR="00223926" w:rsidRDefault="00223926" w:rsidP="0063768E">
            <w:pPr>
              <w:suppressAutoHyphens/>
              <w:rPr>
                <w:rFonts w:ascii="Arial" w:hAnsi="Arial"/>
                <w:i/>
                <w:sz w:val="20"/>
              </w:rPr>
            </w:pPr>
          </w:p>
        </w:tc>
      </w:tr>
      <w:tr w:rsidR="00223926" w:rsidTr="003361F1">
        <w:trPr>
          <w:gridAfter w:val="1"/>
          <w:wAfter w:w="6" w:type="dxa"/>
          <w:cantSplit/>
          <w:trHeight w:hRule="exact" w:val="360"/>
          <w:jc w:val="center"/>
        </w:trPr>
        <w:tc>
          <w:tcPr>
            <w:tcW w:w="794" w:type="dxa"/>
            <w:vMerge/>
            <w:tcBorders>
              <w:right w:val="nil"/>
            </w:tcBorders>
          </w:tcPr>
          <w:p w:rsidR="00223926" w:rsidRDefault="00223926" w:rsidP="0063768E">
            <w:pPr>
              <w:suppressAutoHyphens/>
              <w:rPr>
                <w:rFonts w:ascii="Arial" w:hAnsi="Arial"/>
                <w:i/>
              </w:rPr>
            </w:pPr>
          </w:p>
        </w:tc>
        <w:tc>
          <w:tcPr>
            <w:tcW w:w="1866" w:type="dxa"/>
            <w:gridSpan w:val="8"/>
            <w:tcBorders>
              <w:top w:val="single" w:sz="12" w:space="0" w:color="auto"/>
              <w:left w:val="single" w:sz="12" w:space="0" w:color="auto"/>
              <w:bottom w:val="nil"/>
            </w:tcBorders>
          </w:tcPr>
          <w:p w:rsidR="00223926" w:rsidRDefault="00223926" w:rsidP="0063768E">
            <w:pPr>
              <w:suppressAutoHyphens/>
              <w:jc w:val="center"/>
              <w:rPr>
                <w:rFonts w:ascii="Arial" w:hAnsi="Arial"/>
                <w:i/>
              </w:rPr>
            </w:pPr>
          </w:p>
        </w:tc>
        <w:tc>
          <w:tcPr>
            <w:tcW w:w="567" w:type="dxa"/>
            <w:tcBorders>
              <w:top w:val="single" w:sz="12" w:space="0" w:color="auto"/>
              <w:bottom w:val="nil"/>
            </w:tcBorders>
          </w:tcPr>
          <w:p w:rsidR="00223926" w:rsidRPr="00980C24" w:rsidRDefault="00223926" w:rsidP="0063768E">
            <w:pPr>
              <w:suppressAutoHyphens/>
              <w:jc w:val="center"/>
              <w:rPr>
                <w:rFonts w:ascii="Arial" w:hAnsi="Arial"/>
                <w:i/>
                <w:sz w:val="20"/>
              </w:rPr>
            </w:pPr>
          </w:p>
        </w:tc>
        <w:tc>
          <w:tcPr>
            <w:tcW w:w="992" w:type="dxa"/>
            <w:gridSpan w:val="3"/>
            <w:tcBorders>
              <w:top w:val="single" w:sz="12" w:space="0" w:color="auto"/>
              <w:bottom w:val="nil"/>
              <w:right w:val="nil"/>
            </w:tcBorders>
          </w:tcPr>
          <w:p w:rsidR="00223926" w:rsidRDefault="00223926" w:rsidP="0063768E">
            <w:pPr>
              <w:suppressAutoHyphens/>
              <w:jc w:val="center"/>
              <w:rPr>
                <w:rFonts w:ascii="Arial" w:hAnsi="Arial"/>
                <w:i/>
              </w:rPr>
            </w:pPr>
          </w:p>
        </w:tc>
        <w:tc>
          <w:tcPr>
            <w:tcW w:w="851" w:type="dxa"/>
            <w:gridSpan w:val="3"/>
            <w:tcBorders>
              <w:top w:val="single" w:sz="12" w:space="0" w:color="auto"/>
              <w:left w:val="single" w:sz="12" w:space="0" w:color="auto"/>
              <w:bottom w:val="nil"/>
              <w:right w:val="single" w:sz="12" w:space="0" w:color="auto"/>
            </w:tcBorders>
          </w:tcPr>
          <w:p w:rsidR="00223926" w:rsidRDefault="00223926" w:rsidP="0063768E">
            <w:pPr>
              <w:suppressAutoHyphens/>
              <w:jc w:val="center"/>
              <w:rPr>
                <w:rFonts w:ascii="Arial" w:hAnsi="Arial"/>
                <w:i/>
              </w:rPr>
            </w:pPr>
          </w:p>
        </w:tc>
        <w:tc>
          <w:tcPr>
            <w:tcW w:w="992" w:type="dxa"/>
            <w:gridSpan w:val="2"/>
            <w:tcBorders>
              <w:top w:val="single" w:sz="12" w:space="0" w:color="auto"/>
              <w:left w:val="nil"/>
              <w:bottom w:val="nil"/>
              <w:right w:val="single" w:sz="12" w:space="0" w:color="auto"/>
            </w:tcBorders>
          </w:tcPr>
          <w:p w:rsidR="00223926" w:rsidRDefault="00223926" w:rsidP="0063768E">
            <w:pPr>
              <w:suppressAutoHyphens/>
              <w:jc w:val="center"/>
              <w:rPr>
                <w:rFonts w:ascii="Arial" w:hAnsi="Arial"/>
                <w:i/>
              </w:rPr>
            </w:pPr>
          </w:p>
        </w:tc>
        <w:tc>
          <w:tcPr>
            <w:tcW w:w="850" w:type="dxa"/>
            <w:tcBorders>
              <w:left w:val="nil"/>
              <w:bottom w:val="nil"/>
              <w:right w:val="nil"/>
            </w:tcBorders>
          </w:tcPr>
          <w:p w:rsidR="00223926" w:rsidRDefault="00223926" w:rsidP="0063768E">
            <w:pPr>
              <w:suppressAutoHyphens/>
              <w:jc w:val="center"/>
              <w:rPr>
                <w:rFonts w:ascii="Arial" w:hAnsi="Arial"/>
                <w:i/>
              </w:rPr>
            </w:pPr>
          </w:p>
        </w:tc>
        <w:tc>
          <w:tcPr>
            <w:tcW w:w="1701" w:type="dxa"/>
            <w:gridSpan w:val="8"/>
            <w:tcBorders>
              <w:top w:val="single" w:sz="12" w:space="0" w:color="auto"/>
              <w:left w:val="single" w:sz="12" w:space="0" w:color="auto"/>
              <w:bottom w:val="nil"/>
              <w:right w:val="single" w:sz="12" w:space="0" w:color="auto"/>
            </w:tcBorders>
          </w:tcPr>
          <w:p w:rsidR="00223926" w:rsidRDefault="00223926" w:rsidP="0063768E">
            <w:pPr>
              <w:suppressAutoHyphens/>
              <w:jc w:val="center"/>
              <w:rPr>
                <w:rFonts w:ascii="Arial" w:hAnsi="Arial"/>
                <w:i/>
              </w:rPr>
            </w:pPr>
          </w:p>
        </w:tc>
        <w:tc>
          <w:tcPr>
            <w:tcW w:w="3555" w:type="dxa"/>
            <w:gridSpan w:val="10"/>
            <w:tcBorders>
              <w:left w:val="nil"/>
              <w:bottom w:val="nil"/>
              <w:right w:val="nil"/>
            </w:tcBorders>
          </w:tcPr>
          <w:p w:rsidR="00223926" w:rsidRDefault="00223926" w:rsidP="0063768E">
            <w:pPr>
              <w:suppressAutoHyphens/>
              <w:jc w:val="center"/>
              <w:rPr>
                <w:rFonts w:ascii="Arial" w:hAnsi="Arial"/>
                <w:i/>
              </w:rPr>
            </w:pPr>
          </w:p>
        </w:tc>
        <w:tc>
          <w:tcPr>
            <w:tcW w:w="698" w:type="dxa"/>
            <w:gridSpan w:val="4"/>
            <w:tcBorders>
              <w:top w:val="single" w:sz="12" w:space="0" w:color="auto"/>
              <w:left w:val="single" w:sz="12" w:space="0" w:color="auto"/>
              <w:bottom w:val="nil"/>
              <w:right w:val="single" w:sz="4" w:space="0" w:color="auto"/>
            </w:tcBorders>
          </w:tcPr>
          <w:p w:rsidR="00223926" w:rsidRDefault="00223926" w:rsidP="0063768E">
            <w:pPr>
              <w:suppressAutoHyphens/>
              <w:jc w:val="center"/>
              <w:rPr>
                <w:rFonts w:ascii="Arial" w:hAnsi="Arial"/>
                <w:i/>
              </w:rPr>
            </w:pPr>
          </w:p>
        </w:tc>
        <w:tc>
          <w:tcPr>
            <w:tcW w:w="709" w:type="dxa"/>
            <w:gridSpan w:val="3"/>
            <w:tcBorders>
              <w:top w:val="single" w:sz="12" w:space="0" w:color="auto"/>
              <w:left w:val="single" w:sz="4" w:space="0" w:color="auto"/>
              <w:bottom w:val="nil"/>
              <w:right w:val="single" w:sz="12" w:space="0" w:color="auto"/>
            </w:tcBorders>
          </w:tcPr>
          <w:p w:rsidR="00223926" w:rsidRDefault="00223926" w:rsidP="0063768E">
            <w:pPr>
              <w:suppressAutoHyphens/>
              <w:jc w:val="center"/>
              <w:rPr>
                <w:rFonts w:ascii="Arial" w:hAnsi="Arial"/>
                <w:i/>
              </w:rPr>
            </w:pPr>
          </w:p>
        </w:tc>
        <w:tc>
          <w:tcPr>
            <w:tcW w:w="2409" w:type="dxa"/>
            <w:gridSpan w:val="8"/>
            <w:vMerge/>
            <w:tcBorders>
              <w:left w:val="nil"/>
              <w:bottom w:val="nil"/>
            </w:tcBorders>
          </w:tcPr>
          <w:p w:rsidR="00223926" w:rsidRDefault="00223926" w:rsidP="0063768E">
            <w:pPr>
              <w:suppressAutoHyphens/>
              <w:rPr>
                <w:rFonts w:ascii="Arial" w:hAnsi="Arial"/>
                <w:i/>
              </w:rPr>
            </w:pPr>
          </w:p>
        </w:tc>
      </w:tr>
      <w:tr w:rsidR="00223926" w:rsidTr="003361F1">
        <w:trPr>
          <w:gridAfter w:val="1"/>
          <w:wAfter w:w="6" w:type="dxa"/>
          <w:cantSplit/>
          <w:trHeight w:hRule="exact" w:val="240"/>
          <w:jc w:val="center"/>
        </w:trPr>
        <w:tc>
          <w:tcPr>
            <w:tcW w:w="794" w:type="dxa"/>
            <w:tcBorders>
              <w:right w:val="nil"/>
            </w:tcBorders>
          </w:tcPr>
          <w:p w:rsidR="00223926" w:rsidRPr="0009366C" w:rsidRDefault="00223926" w:rsidP="0063768E">
            <w:pPr>
              <w:pStyle w:val="7"/>
              <w:suppressAutoHyphens/>
              <w:rPr>
                <w:sz w:val="18"/>
                <w:lang w:eastAsia="ru-RU"/>
              </w:rPr>
            </w:pPr>
            <w:r>
              <w:rPr>
                <w:sz w:val="18"/>
                <w:lang w:val="en-US" w:eastAsia="ru-RU"/>
              </w:rPr>
              <w:t xml:space="preserve"> </w:t>
            </w:r>
            <w:r w:rsidRPr="0009366C">
              <w:rPr>
                <w:sz w:val="18"/>
                <w:lang w:eastAsia="ru-RU"/>
              </w:rPr>
              <w:t>А</w:t>
            </w:r>
          </w:p>
        </w:tc>
        <w:tc>
          <w:tcPr>
            <w:tcW w:w="574" w:type="dxa"/>
            <w:gridSpan w:val="3"/>
            <w:tcBorders>
              <w:top w:val="single" w:sz="12" w:space="0" w:color="auto"/>
              <w:left w:val="single" w:sz="12" w:space="0" w:color="auto"/>
            </w:tcBorders>
          </w:tcPr>
          <w:p w:rsidR="00223926" w:rsidRDefault="00223926" w:rsidP="0063768E">
            <w:pPr>
              <w:suppressAutoHyphens/>
              <w:jc w:val="center"/>
              <w:rPr>
                <w:rFonts w:ascii="Arial" w:hAnsi="Arial"/>
                <w:i/>
                <w:sz w:val="18"/>
              </w:rPr>
            </w:pPr>
            <w:r>
              <w:rPr>
                <w:rFonts w:ascii="Arial" w:hAnsi="Arial"/>
                <w:i/>
                <w:sz w:val="18"/>
              </w:rPr>
              <w:t>Цех</w:t>
            </w:r>
          </w:p>
        </w:tc>
        <w:tc>
          <w:tcPr>
            <w:tcW w:w="575" w:type="dxa"/>
            <w:gridSpan w:val="2"/>
            <w:tcBorders>
              <w:top w:val="single" w:sz="12" w:space="0" w:color="auto"/>
            </w:tcBorders>
          </w:tcPr>
          <w:p w:rsidR="00223926" w:rsidRPr="0009366C" w:rsidRDefault="00223926" w:rsidP="0063768E">
            <w:pPr>
              <w:pStyle w:val="8"/>
              <w:suppressAutoHyphens/>
              <w:rPr>
                <w:sz w:val="18"/>
                <w:lang w:eastAsia="ru-RU"/>
              </w:rPr>
            </w:pPr>
            <w:r w:rsidRPr="0009366C">
              <w:rPr>
                <w:sz w:val="18"/>
                <w:lang w:eastAsia="ru-RU"/>
              </w:rPr>
              <w:t>Уч</w:t>
            </w:r>
          </w:p>
        </w:tc>
        <w:tc>
          <w:tcPr>
            <w:tcW w:w="575" w:type="dxa"/>
            <w:gridSpan w:val="2"/>
            <w:tcBorders>
              <w:top w:val="single" w:sz="12" w:space="0" w:color="auto"/>
            </w:tcBorders>
          </w:tcPr>
          <w:p w:rsidR="00223926" w:rsidRDefault="00223926" w:rsidP="0063768E">
            <w:pPr>
              <w:suppressAutoHyphens/>
              <w:jc w:val="center"/>
              <w:rPr>
                <w:rFonts w:ascii="Arial" w:hAnsi="Arial"/>
                <w:i/>
                <w:sz w:val="18"/>
              </w:rPr>
            </w:pPr>
            <w:r>
              <w:rPr>
                <w:rFonts w:ascii="Arial" w:hAnsi="Arial"/>
                <w:i/>
                <w:sz w:val="18"/>
                <w:lang w:val="en-US"/>
              </w:rPr>
              <w:t xml:space="preserve"> </w:t>
            </w:r>
            <w:r>
              <w:rPr>
                <w:rFonts w:ascii="Arial" w:hAnsi="Arial"/>
                <w:i/>
                <w:sz w:val="18"/>
              </w:rPr>
              <w:t>РМ</w:t>
            </w:r>
          </w:p>
        </w:tc>
        <w:tc>
          <w:tcPr>
            <w:tcW w:w="709" w:type="dxa"/>
            <w:gridSpan w:val="2"/>
            <w:tcBorders>
              <w:top w:val="single" w:sz="12" w:space="0" w:color="auto"/>
              <w:bottom w:val="single" w:sz="4" w:space="0" w:color="auto"/>
            </w:tcBorders>
          </w:tcPr>
          <w:p w:rsidR="00223926" w:rsidRDefault="00223926" w:rsidP="0063768E">
            <w:pPr>
              <w:suppressAutoHyphens/>
              <w:jc w:val="center"/>
              <w:rPr>
                <w:rFonts w:ascii="Arial" w:hAnsi="Arial"/>
                <w:i/>
                <w:sz w:val="18"/>
              </w:rPr>
            </w:pPr>
            <w:r>
              <w:rPr>
                <w:rFonts w:ascii="Arial" w:hAnsi="Arial"/>
                <w:i/>
                <w:sz w:val="18"/>
                <w:lang w:val="en-US"/>
              </w:rPr>
              <w:t xml:space="preserve"> </w:t>
            </w:r>
            <w:r>
              <w:rPr>
                <w:rFonts w:ascii="Arial" w:hAnsi="Arial"/>
                <w:i/>
                <w:sz w:val="18"/>
              </w:rPr>
              <w:t>Опер</w:t>
            </w:r>
          </w:p>
        </w:tc>
        <w:tc>
          <w:tcPr>
            <w:tcW w:w="3969" w:type="dxa"/>
            <w:gridSpan w:val="11"/>
            <w:tcBorders>
              <w:top w:val="single" w:sz="12" w:space="0" w:color="auto"/>
            </w:tcBorders>
          </w:tcPr>
          <w:p w:rsidR="00223926" w:rsidRDefault="00223926" w:rsidP="0063768E">
            <w:pPr>
              <w:suppressAutoHyphens/>
              <w:jc w:val="center"/>
              <w:rPr>
                <w:rFonts w:ascii="Arial" w:hAnsi="Arial"/>
                <w:i/>
                <w:sz w:val="18"/>
              </w:rPr>
            </w:pPr>
            <w:r>
              <w:rPr>
                <w:rFonts w:ascii="Arial" w:hAnsi="Arial"/>
                <w:i/>
                <w:sz w:val="18"/>
                <w:lang w:val="en-US"/>
              </w:rPr>
              <w:t xml:space="preserve"> </w:t>
            </w:r>
            <w:r>
              <w:rPr>
                <w:rFonts w:ascii="Arial" w:hAnsi="Arial"/>
                <w:i/>
                <w:sz w:val="18"/>
              </w:rPr>
              <w:t>Код, наименование операции</w:t>
            </w:r>
          </w:p>
        </w:tc>
        <w:tc>
          <w:tcPr>
            <w:tcW w:w="8788" w:type="dxa"/>
            <w:gridSpan w:val="31"/>
            <w:tcBorders>
              <w:top w:val="single" w:sz="12" w:space="0" w:color="auto"/>
              <w:bottom w:val="single" w:sz="4" w:space="0" w:color="auto"/>
              <w:right w:val="single" w:sz="12" w:space="0" w:color="auto"/>
            </w:tcBorders>
          </w:tcPr>
          <w:p w:rsidR="00223926" w:rsidRDefault="00223926" w:rsidP="0063768E">
            <w:pPr>
              <w:suppressAutoHyphens/>
              <w:jc w:val="center"/>
              <w:rPr>
                <w:rFonts w:ascii="Arial" w:hAnsi="Arial"/>
                <w:i/>
                <w:sz w:val="20"/>
              </w:rPr>
            </w:pPr>
            <w:r>
              <w:rPr>
                <w:rFonts w:ascii="Arial" w:hAnsi="Arial"/>
                <w:i/>
                <w:sz w:val="20"/>
              </w:rPr>
              <w:t>Обозначение документа</w:t>
            </w:r>
          </w:p>
        </w:tc>
      </w:tr>
      <w:tr w:rsidR="00223926" w:rsidTr="003361F1">
        <w:trPr>
          <w:gridAfter w:val="1"/>
          <w:wAfter w:w="6" w:type="dxa"/>
          <w:cantSplit/>
          <w:trHeight w:hRule="exact" w:val="240"/>
          <w:jc w:val="center"/>
        </w:trPr>
        <w:tc>
          <w:tcPr>
            <w:tcW w:w="794" w:type="dxa"/>
            <w:tcBorders>
              <w:bottom w:val="nil"/>
              <w:right w:val="nil"/>
            </w:tcBorders>
          </w:tcPr>
          <w:p w:rsidR="00223926" w:rsidRPr="0009366C" w:rsidRDefault="00223926" w:rsidP="0063768E">
            <w:pPr>
              <w:pStyle w:val="7"/>
              <w:suppressAutoHyphens/>
              <w:rPr>
                <w:sz w:val="18"/>
                <w:lang w:eastAsia="ru-RU"/>
              </w:rPr>
            </w:pPr>
            <w:r>
              <w:rPr>
                <w:sz w:val="18"/>
                <w:lang w:val="en-US" w:eastAsia="ru-RU"/>
              </w:rPr>
              <w:t xml:space="preserve"> </w:t>
            </w:r>
            <w:r w:rsidRPr="0009366C">
              <w:rPr>
                <w:sz w:val="18"/>
                <w:lang w:eastAsia="ru-RU"/>
              </w:rPr>
              <w:t>Б</w:t>
            </w:r>
          </w:p>
        </w:tc>
        <w:tc>
          <w:tcPr>
            <w:tcW w:w="6402" w:type="dxa"/>
            <w:gridSpan w:val="20"/>
            <w:tcBorders>
              <w:left w:val="single" w:sz="12" w:space="0" w:color="auto"/>
              <w:bottom w:val="nil"/>
            </w:tcBorders>
          </w:tcPr>
          <w:p w:rsidR="00223926" w:rsidRDefault="00223926" w:rsidP="0063768E">
            <w:pPr>
              <w:suppressAutoHyphens/>
              <w:jc w:val="center"/>
              <w:rPr>
                <w:rFonts w:ascii="Arial" w:hAnsi="Arial"/>
                <w:i/>
                <w:sz w:val="20"/>
              </w:rPr>
            </w:pPr>
            <w:r>
              <w:rPr>
                <w:rFonts w:ascii="Arial" w:hAnsi="Arial"/>
                <w:i/>
                <w:sz w:val="20"/>
              </w:rPr>
              <w:t>Код, наименование оборудования</w:t>
            </w:r>
          </w:p>
        </w:tc>
        <w:tc>
          <w:tcPr>
            <w:tcW w:w="567"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СМ</w:t>
            </w:r>
          </w:p>
        </w:tc>
        <w:tc>
          <w:tcPr>
            <w:tcW w:w="1173" w:type="dxa"/>
            <w:gridSpan w:val="4"/>
            <w:tcBorders>
              <w:top w:val="nil"/>
              <w:bottom w:val="nil"/>
            </w:tcBorders>
          </w:tcPr>
          <w:p w:rsidR="00223926" w:rsidRDefault="00223926" w:rsidP="0063768E">
            <w:pPr>
              <w:suppressAutoHyphens/>
              <w:jc w:val="center"/>
              <w:rPr>
                <w:rFonts w:ascii="Arial" w:hAnsi="Arial"/>
                <w:i/>
                <w:sz w:val="20"/>
              </w:rPr>
            </w:pPr>
            <w:r>
              <w:rPr>
                <w:rFonts w:ascii="Arial" w:hAnsi="Arial"/>
                <w:i/>
                <w:sz w:val="20"/>
              </w:rPr>
              <w:t>Проф</w:t>
            </w:r>
          </w:p>
        </w:tc>
        <w:tc>
          <w:tcPr>
            <w:tcW w:w="528" w:type="dxa"/>
            <w:tcBorders>
              <w:top w:val="nil"/>
              <w:bottom w:val="nil"/>
            </w:tcBorders>
          </w:tcPr>
          <w:p w:rsidR="00223926" w:rsidRDefault="00223926" w:rsidP="0063768E">
            <w:pPr>
              <w:suppressAutoHyphens/>
              <w:jc w:val="center"/>
              <w:rPr>
                <w:rFonts w:ascii="Arial" w:hAnsi="Arial"/>
                <w:i/>
                <w:sz w:val="20"/>
              </w:rPr>
            </w:pPr>
            <w:r>
              <w:rPr>
                <w:rFonts w:ascii="Arial" w:hAnsi="Arial"/>
                <w:i/>
                <w:sz w:val="20"/>
              </w:rPr>
              <w:t>Р</w:t>
            </w:r>
          </w:p>
        </w:tc>
        <w:tc>
          <w:tcPr>
            <w:tcW w:w="709" w:type="dxa"/>
            <w:gridSpan w:val="2"/>
            <w:tcBorders>
              <w:top w:val="nil"/>
              <w:bottom w:val="nil"/>
            </w:tcBorders>
          </w:tcPr>
          <w:p w:rsidR="00223926" w:rsidRDefault="00223926" w:rsidP="0063768E">
            <w:pPr>
              <w:suppressAutoHyphens/>
              <w:jc w:val="center"/>
              <w:rPr>
                <w:rFonts w:ascii="Arial" w:hAnsi="Arial"/>
                <w:i/>
                <w:sz w:val="20"/>
              </w:rPr>
            </w:pPr>
            <w:r>
              <w:rPr>
                <w:rFonts w:ascii="Arial" w:hAnsi="Arial"/>
                <w:i/>
                <w:sz w:val="20"/>
              </w:rPr>
              <w:t>УТ</w:t>
            </w:r>
          </w:p>
        </w:tc>
        <w:tc>
          <w:tcPr>
            <w:tcW w:w="708" w:type="dxa"/>
            <w:gridSpan w:val="2"/>
            <w:tcBorders>
              <w:top w:val="nil"/>
              <w:bottom w:val="nil"/>
            </w:tcBorders>
          </w:tcPr>
          <w:p w:rsidR="00223926" w:rsidRDefault="00223926" w:rsidP="0063768E">
            <w:pPr>
              <w:suppressAutoHyphens/>
              <w:jc w:val="center"/>
              <w:rPr>
                <w:rFonts w:ascii="Arial" w:hAnsi="Arial"/>
                <w:i/>
                <w:sz w:val="20"/>
              </w:rPr>
            </w:pPr>
            <w:r>
              <w:rPr>
                <w:rFonts w:ascii="Arial" w:hAnsi="Arial"/>
                <w:i/>
                <w:sz w:val="20"/>
              </w:rPr>
              <w:t>КР</w:t>
            </w:r>
          </w:p>
        </w:tc>
        <w:tc>
          <w:tcPr>
            <w:tcW w:w="993"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КОИД</w:t>
            </w:r>
          </w:p>
        </w:tc>
        <w:tc>
          <w:tcPr>
            <w:tcW w:w="567"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ЕН</w:t>
            </w:r>
          </w:p>
        </w:tc>
        <w:tc>
          <w:tcPr>
            <w:tcW w:w="708"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ОП</w:t>
            </w:r>
          </w:p>
        </w:tc>
        <w:tc>
          <w:tcPr>
            <w:tcW w:w="945" w:type="dxa"/>
            <w:gridSpan w:val="4"/>
            <w:tcBorders>
              <w:top w:val="nil"/>
              <w:bottom w:val="nil"/>
            </w:tcBorders>
          </w:tcPr>
          <w:p w:rsidR="00223926" w:rsidRDefault="00223926" w:rsidP="0063768E">
            <w:pPr>
              <w:suppressAutoHyphens/>
              <w:jc w:val="center"/>
              <w:rPr>
                <w:rFonts w:ascii="Arial" w:hAnsi="Arial"/>
                <w:i/>
                <w:sz w:val="20"/>
                <w:vertAlign w:val="subscript"/>
              </w:rPr>
            </w:pPr>
            <w:r>
              <w:rPr>
                <w:rFonts w:ascii="Arial" w:hAnsi="Arial"/>
                <w:i/>
                <w:sz w:val="20"/>
              </w:rPr>
              <w:t>К</w:t>
            </w:r>
            <w:r>
              <w:rPr>
                <w:rFonts w:ascii="Arial" w:hAnsi="Arial"/>
                <w:i/>
                <w:sz w:val="20"/>
                <w:vertAlign w:val="subscript"/>
              </w:rPr>
              <w:t>ШТ</w:t>
            </w:r>
          </w:p>
        </w:tc>
        <w:tc>
          <w:tcPr>
            <w:tcW w:w="945" w:type="dxa"/>
            <w:gridSpan w:val="3"/>
            <w:tcBorders>
              <w:top w:val="nil"/>
              <w:bottom w:val="nil"/>
            </w:tcBorders>
          </w:tcPr>
          <w:p w:rsidR="00223926" w:rsidRDefault="00223926" w:rsidP="0063768E">
            <w:pPr>
              <w:suppressAutoHyphens/>
              <w:jc w:val="center"/>
              <w:rPr>
                <w:rFonts w:ascii="Arial" w:hAnsi="Arial"/>
                <w:i/>
                <w:sz w:val="20"/>
                <w:vertAlign w:val="subscript"/>
              </w:rPr>
            </w:pPr>
            <w:r>
              <w:rPr>
                <w:rFonts w:ascii="Arial" w:hAnsi="Arial"/>
                <w:i/>
                <w:sz w:val="20"/>
              </w:rPr>
              <w:t>Т</w:t>
            </w:r>
            <w:r>
              <w:rPr>
                <w:rFonts w:ascii="Arial" w:hAnsi="Arial"/>
                <w:i/>
                <w:sz w:val="20"/>
                <w:vertAlign w:val="subscript"/>
              </w:rPr>
              <w:t>ПЗ</w:t>
            </w:r>
          </w:p>
        </w:tc>
        <w:tc>
          <w:tcPr>
            <w:tcW w:w="945" w:type="dxa"/>
            <w:gridSpan w:val="3"/>
            <w:tcBorders>
              <w:top w:val="nil"/>
              <w:bottom w:val="nil"/>
              <w:right w:val="single" w:sz="12" w:space="0" w:color="auto"/>
            </w:tcBorders>
          </w:tcPr>
          <w:p w:rsidR="00223926" w:rsidRDefault="00223926" w:rsidP="0063768E">
            <w:pPr>
              <w:suppressAutoHyphens/>
              <w:jc w:val="center"/>
              <w:rPr>
                <w:rFonts w:ascii="Arial" w:hAnsi="Arial"/>
                <w:i/>
                <w:sz w:val="20"/>
                <w:vertAlign w:val="subscript"/>
              </w:rPr>
            </w:pPr>
            <w:r>
              <w:rPr>
                <w:rFonts w:ascii="Arial" w:hAnsi="Arial"/>
                <w:i/>
                <w:sz w:val="20"/>
              </w:rPr>
              <w:t>Т</w:t>
            </w:r>
            <w:r>
              <w:rPr>
                <w:rFonts w:ascii="Arial" w:hAnsi="Arial"/>
                <w:i/>
                <w:sz w:val="20"/>
                <w:vertAlign w:val="subscript"/>
              </w:rPr>
              <w:t>ШТ</w:t>
            </w: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040" style="position:absolute;left:0;text-align:left;z-index:251674624;mso-position-horizontal-relative:text;mso-position-vertical-relative:text" from="746.7pt,.4pt" to="746.7pt,2.8pt" o:allowincell="f" strokeweight=".5pt"/>
              </w:pict>
            </w:r>
            <w:r>
              <w:rPr>
                <w:noProof/>
                <w:sz w:val="28"/>
                <w:lang w:eastAsia="ru-RU"/>
              </w:rPr>
              <w:pict>
                <v:line id="_x0000_s1039" style="position:absolute;left:0;text-align:left;z-index:251673600;mso-position-horizontal-relative:text;mso-position-vertical-relative:text" from="699.3pt,.1pt" to="699.3pt,2.5pt" o:allowincell="f" strokeweight=".5pt"/>
              </w:pict>
            </w:r>
            <w:r>
              <w:rPr>
                <w:noProof/>
                <w:sz w:val="28"/>
                <w:lang w:eastAsia="ru-RU"/>
              </w:rPr>
              <w:pict>
                <v:line id="_x0000_s1038" style="position:absolute;left:0;text-align:left;z-index:251672576;mso-position-horizontal-relative:text;mso-position-vertical-relative:text" from="652.2pt,.4pt" to="652.2pt,2.8pt" o:allowincell="f" strokeweight=".5pt"/>
              </w:pict>
            </w:r>
            <w:r>
              <w:rPr>
                <w:noProof/>
                <w:sz w:val="28"/>
                <w:lang w:eastAsia="ru-RU"/>
              </w:rPr>
              <w:pict>
                <v:line id="_x0000_s1037" style="position:absolute;left:0;text-align:left;z-index:251671552;mso-position-horizontal-relative:text;mso-position-vertical-relative:text" from="616.5pt,.4pt" to="616.5pt,2.8pt" o:allowincell="f" strokeweight=".5pt"/>
              </w:pict>
            </w:r>
            <w:r>
              <w:rPr>
                <w:noProof/>
                <w:sz w:val="28"/>
                <w:lang w:eastAsia="ru-RU"/>
              </w:rPr>
              <w:pict>
                <v:line id="_x0000_s1036" style="position:absolute;left:0;text-align:left;z-index:251670528;mso-position-horizontal-relative:text;mso-position-vertical-relative:text" from="588.3pt,.4pt" to="588.3pt,2.8pt" o:allowincell="f" strokeweight=".5pt"/>
              </w:pict>
            </w:r>
            <w:r>
              <w:rPr>
                <w:noProof/>
                <w:sz w:val="28"/>
                <w:lang w:eastAsia="ru-RU"/>
              </w:rPr>
              <w:pict>
                <v:line id="_x0000_s1035" style="position:absolute;left:0;text-align:left;z-index:251669504;mso-position-horizontal-relative:text;mso-position-vertical-relative:text" from="539.1pt,.4pt" to="539.1pt,2.8pt" o:allowincell="f" strokeweight=".5pt"/>
              </w:pict>
            </w:r>
            <w:r>
              <w:rPr>
                <w:noProof/>
                <w:sz w:val="28"/>
                <w:lang w:eastAsia="ru-RU"/>
              </w:rPr>
              <w:pict>
                <v:line id="_x0000_s1034" style="position:absolute;left:0;text-align:left;z-index:251668480;mso-position-horizontal-relative:text;mso-position-vertical-relative:text" from="503.7pt,.1pt" to="503.7pt,2.5pt" o:allowincell="f" strokeweight=".5pt"/>
              </w:pict>
            </w:r>
            <w:r>
              <w:rPr>
                <w:noProof/>
                <w:sz w:val="28"/>
                <w:lang w:eastAsia="ru-RU"/>
              </w:rPr>
              <w:pict>
                <v:line id="_x0000_s1033" style="position:absolute;left:0;text-align:left;z-index:251667456;mso-position-horizontal-relative:text;mso-position-vertical-relative:text" from="467.7pt,.1pt" to="467.7pt,2.5pt" o:allowincell="f" strokeweight=".5pt"/>
              </w:pict>
            </w:r>
            <w:r>
              <w:rPr>
                <w:noProof/>
                <w:sz w:val="28"/>
                <w:lang w:eastAsia="ru-RU"/>
              </w:rPr>
              <w:pict>
                <v:line id="_x0000_s1032" style="position:absolute;left:0;text-align:left;z-index:251666432;mso-position-horizontal-relative:text;mso-position-vertical-relative:text" from="441.3pt,.4pt" to="441.3pt,2.8pt" o:allowincell="f" strokeweight=".5pt"/>
              </w:pict>
            </w:r>
            <w:r>
              <w:rPr>
                <w:noProof/>
                <w:sz w:val="28"/>
                <w:lang w:eastAsia="ru-RU"/>
              </w:rPr>
              <w:pict>
                <v:line id="_x0000_s1031" style="position:absolute;left:0;text-align:left;z-index:251665408;mso-position-horizontal-relative:text;mso-position-vertical-relative:text" from="382.5pt,.7pt" to="382.5pt,3.1pt" o:allowincell="f" strokeweight=".5pt"/>
              </w:pict>
            </w:r>
            <w:r>
              <w:rPr>
                <w:noProof/>
                <w:sz w:val="28"/>
                <w:lang w:eastAsia="ru-RU"/>
              </w:rPr>
              <w:pict>
                <v:line id="_x0000_s1030" style="position:absolute;left:0;text-align:left;z-index:251664384;mso-position-horizontal-relative:text;mso-position-vertical-relative:text" from="354.3pt,.7pt" to="354.3pt,3.1pt" o:allowincell="f" strokeweight=".5pt"/>
              </w:pict>
            </w:r>
            <w:r>
              <w:rPr>
                <w:noProof/>
                <w:sz w:val="28"/>
                <w:lang w:eastAsia="ru-RU"/>
              </w:rPr>
              <w:pict>
                <v:line id="_x0000_s1029" style="position:absolute;left:0;text-align:left;z-index:251663360;mso-position-horizontal-relative:text;mso-position-vertical-relative:text" from="156.3pt,.4pt" to="156.3pt,2.8pt" o:allowincell="f" strokeweight=".5pt"/>
              </w:pict>
            </w:r>
            <w:r>
              <w:rPr>
                <w:noProof/>
                <w:sz w:val="28"/>
                <w:lang w:eastAsia="ru-RU"/>
              </w:rPr>
              <w:pict>
                <v:line id="_x0000_s1028" style="position:absolute;left:0;text-align:left;z-index:251662336;mso-position-horizontal-relative:text;mso-position-vertical-relative:text" from="120.9pt,.7pt" to="120.9pt,3.1pt" o:allowincell="f" strokeweight=".5pt"/>
              </w:pict>
            </w:r>
            <w:r>
              <w:rPr>
                <w:noProof/>
                <w:sz w:val="28"/>
                <w:lang w:eastAsia="ru-RU"/>
              </w:rPr>
              <w:pict>
                <v:line id="_x0000_s1027" style="position:absolute;left:0;text-align:left;z-index:251661312;mso-position-horizontal-relative:text;mso-position-vertical-relative:text" from="92.1pt,.4pt" to="92.1pt,2.8pt" o:allowincell="f" strokeweight=".5pt"/>
              </w:pict>
            </w:r>
            <w:r>
              <w:rPr>
                <w:noProof/>
                <w:sz w:val="28"/>
                <w:lang w:eastAsia="ru-RU"/>
              </w:rPr>
              <w:pict>
                <v:line id="_x0000_s1026" style="position:absolute;left:0;text-align:left;z-index:251660288;mso-position-horizontal-relative:text;mso-position-vertical-relative:text" from="62.7pt,.4pt" to="62.7pt,2.8pt" o:allowincell="f" strokeweight=".5pt"/>
              </w:pict>
            </w:r>
            <w:r w:rsidR="00223926" w:rsidRPr="0009366C">
              <w:rPr>
                <w:sz w:val="28"/>
                <w:lang w:eastAsia="ru-RU"/>
              </w:rPr>
              <w:t xml:space="preserve"> 03</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021BB3"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055" style="position:absolute;left:0;text-align:left;z-index:251689984;mso-position-horizontal-relative:text;mso-position-vertical-relative:text" from="746.7pt,.4pt" to="746.7pt,2.8pt" o:allowincell="f" strokeweight=".5pt"/>
              </w:pict>
            </w:r>
            <w:r>
              <w:rPr>
                <w:noProof/>
                <w:sz w:val="28"/>
                <w:lang w:eastAsia="ru-RU"/>
              </w:rPr>
              <w:pict>
                <v:line id="_x0000_s1054" style="position:absolute;left:0;text-align:left;z-index:251688960;mso-position-horizontal-relative:text;mso-position-vertical-relative:text" from="699.3pt,.1pt" to="699.3pt,2.5pt" o:allowincell="f" strokeweight=".5pt"/>
              </w:pict>
            </w:r>
            <w:r>
              <w:rPr>
                <w:noProof/>
                <w:sz w:val="28"/>
                <w:lang w:eastAsia="ru-RU"/>
              </w:rPr>
              <w:pict>
                <v:line id="_x0000_s1053" style="position:absolute;left:0;text-align:left;z-index:251687936;mso-position-horizontal-relative:text;mso-position-vertical-relative:text" from="652.2pt,.4pt" to="652.2pt,2.8pt" o:allowincell="f" strokeweight=".5pt"/>
              </w:pict>
            </w:r>
            <w:r>
              <w:rPr>
                <w:noProof/>
                <w:sz w:val="28"/>
                <w:lang w:eastAsia="ru-RU"/>
              </w:rPr>
              <w:pict>
                <v:line id="_x0000_s1052" style="position:absolute;left:0;text-align:left;z-index:251686912;mso-position-horizontal-relative:text;mso-position-vertical-relative:text" from="616.5pt,.4pt" to="616.5pt,2.8pt" o:allowincell="f" strokeweight=".5pt"/>
              </w:pict>
            </w:r>
            <w:r>
              <w:rPr>
                <w:noProof/>
                <w:sz w:val="28"/>
                <w:lang w:eastAsia="ru-RU"/>
              </w:rPr>
              <w:pict>
                <v:line id="_x0000_s1051" style="position:absolute;left:0;text-align:left;z-index:251685888;mso-position-horizontal-relative:text;mso-position-vertical-relative:text" from="588.3pt,.4pt" to="588.3pt,2.8pt" o:allowincell="f" strokeweight=".5pt"/>
              </w:pict>
            </w:r>
            <w:r>
              <w:rPr>
                <w:noProof/>
                <w:sz w:val="28"/>
                <w:lang w:eastAsia="ru-RU"/>
              </w:rPr>
              <w:pict>
                <v:line id="_x0000_s1050" style="position:absolute;left:0;text-align:left;z-index:251684864;mso-position-horizontal-relative:text;mso-position-vertical-relative:text" from="539.1pt,.4pt" to="539.1pt,2.8pt" o:allowincell="f" strokeweight=".5pt"/>
              </w:pict>
            </w:r>
            <w:r>
              <w:rPr>
                <w:noProof/>
                <w:sz w:val="28"/>
                <w:lang w:eastAsia="ru-RU"/>
              </w:rPr>
              <w:pict>
                <v:line id="_x0000_s1049" style="position:absolute;left:0;text-align:left;z-index:251683840;mso-position-horizontal-relative:text;mso-position-vertical-relative:text" from="503.7pt,.1pt" to="503.7pt,2.5pt" o:allowincell="f" strokeweight=".5pt"/>
              </w:pict>
            </w:r>
            <w:r>
              <w:rPr>
                <w:noProof/>
                <w:sz w:val="28"/>
                <w:lang w:eastAsia="ru-RU"/>
              </w:rPr>
              <w:pict>
                <v:line id="_x0000_s1048" style="position:absolute;left:0;text-align:left;z-index:251682816;mso-position-horizontal-relative:text;mso-position-vertical-relative:text" from="467.7pt,.1pt" to="467.7pt,2.5pt" o:allowincell="f" strokeweight=".5pt"/>
              </w:pict>
            </w:r>
            <w:r>
              <w:rPr>
                <w:noProof/>
                <w:sz w:val="28"/>
                <w:lang w:eastAsia="ru-RU"/>
              </w:rPr>
              <w:pict>
                <v:line id="_x0000_s1047" style="position:absolute;left:0;text-align:left;z-index:251681792;mso-position-horizontal-relative:text;mso-position-vertical-relative:text" from="441.3pt,.4pt" to="441.3pt,2.8pt" o:allowincell="f" strokeweight=".5pt"/>
              </w:pict>
            </w:r>
            <w:r>
              <w:rPr>
                <w:noProof/>
                <w:sz w:val="28"/>
                <w:lang w:eastAsia="ru-RU"/>
              </w:rPr>
              <w:pict>
                <v:line id="_x0000_s1046" style="position:absolute;left:0;text-align:left;z-index:251680768;mso-position-horizontal-relative:text;mso-position-vertical-relative:text" from="382.5pt,.7pt" to="382.5pt,3.1pt" o:allowincell="f" strokeweight=".5pt"/>
              </w:pict>
            </w:r>
            <w:r>
              <w:rPr>
                <w:noProof/>
                <w:sz w:val="28"/>
                <w:lang w:eastAsia="ru-RU"/>
              </w:rPr>
              <w:pict>
                <v:line id="_x0000_s1045" style="position:absolute;left:0;text-align:left;z-index:251679744;mso-position-horizontal-relative:text;mso-position-vertical-relative:text" from="354.3pt,.7pt" to="354.3pt,3.1pt" o:allowincell="f" strokeweight=".5pt"/>
              </w:pict>
            </w:r>
            <w:r>
              <w:rPr>
                <w:noProof/>
                <w:sz w:val="28"/>
                <w:lang w:eastAsia="ru-RU"/>
              </w:rPr>
              <w:pict>
                <v:line id="_x0000_s1044" style="position:absolute;left:0;text-align:left;z-index:251678720;mso-position-horizontal-relative:text;mso-position-vertical-relative:text" from="156.3pt,.4pt" to="156.3pt,2.8pt" o:allowincell="f" strokeweight=".5pt"/>
              </w:pict>
            </w:r>
            <w:r>
              <w:rPr>
                <w:noProof/>
                <w:sz w:val="28"/>
                <w:lang w:eastAsia="ru-RU"/>
              </w:rPr>
              <w:pict>
                <v:line id="_x0000_s1043" style="position:absolute;left:0;text-align:left;z-index:251677696;mso-position-horizontal-relative:text;mso-position-vertical-relative:text" from="120.9pt,.7pt" to="120.9pt,3.1pt" o:allowincell="f" strokeweight=".5pt"/>
              </w:pict>
            </w:r>
            <w:r>
              <w:rPr>
                <w:noProof/>
                <w:sz w:val="28"/>
                <w:lang w:eastAsia="ru-RU"/>
              </w:rPr>
              <w:pict>
                <v:line id="_x0000_s1042" style="position:absolute;left:0;text-align:left;z-index:251676672;mso-position-horizontal-relative:text;mso-position-vertical-relative:text" from="92.1pt,.4pt" to="92.1pt,2.8pt" o:allowincell="f" strokeweight=".5pt"/>
              </w:pict>
            </w:r>
            <w:r>
              <w:rPr>
                <w:noProof/>
                <w:sz w:val="28"/>
                <w:lang w:eastAsia="ru-RU"/>
              </w:rPr>
              <w:pict>
                <v:line id="_x0000_s1041" style="position:absolute;left:0;text-align:left;z-index:25167564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04</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89211B" w:rsidRDefault="00223926" w:rsidP="0063768E">
            <w:pPr>
              <w:suppressAutoHyphens/>
              <w:rPr>
                <w:rFonts w:ascii="Arial" w:hAnsi="Arial"/>
                <w:i/>
                <w:lang w:val="en-US"/>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070" style="position:absolute;left:0;text-align:left;z-index:251705344;mso-position-horizontal-relative:text;mso-position-vertical-relative:text" from="746.7pt,.4pt" to="746.7pt,2.8pt" o:allowincell="f" strokeweight=".5pt"/>
              </w:pict>
            </w:r>
            <w:r>
              <w:rPr>
                <w:noProof/>
                <w:sz w:val="28"/>
                <w:lang w:eastAsia="ru-RU"/>
              </w:rPr>
              <w:pict>
                <v:line id="_x0000_s1069" style="position:absolute;left:0;text-align:left;z-index:251704320;mso-position-horizontal-relative:text;mso-position-vertical-relative:text" from="699.3pt,.1pt" to="699.3pt,2.5pt" o:allowincell="f" strokeweight=".5pt"/>
              </w:pict>
            </w:r>
            <w:r>
              <w:rPr>
                <w:noProof/>
                <w:sz w:val="28"/>
                <w:lang w:eastAsia="ru-RU"/>
              </w:rPr>
              <w:pict>
                <v:line id="_x0000_s1068" style="position:absolute;left:0;text-align:left;z-index:251703296;mso-position-horizontal-relative:text;mso-position-vertical-relative:text" from="652.2pt,.4pt" to="652.2pt,2.8pt" o:allowincell="f" strokeweight=".5pt"/>
              </w:pict>
            </w:r>
            <w:r>
              <w:rPr>
                <w:noProof/>
                <w:sz w:val="28"/>
                <w:lang w:eastAsia="ru-RU"/>
              </w:rPr>
              <w:pict>
                <v:line id="_x0000_s1067" style="position:absolute;left:0;text-align:left;z-index:251702272;mso-position-horizontal-relative:text;mso-position-vertical-relative:text" from="616.5pt,.4pt" to="616.5pt,2.8pt" o:allowincell="f" strokeweight=".5pt"/>
              </w:pict>
            </w:r>
            <w:r>
              <w:rPr>
                <w:noProof/>
                <w:sz w:val="28"/>
                <w:lang w:eastAsia="ru-RU"/>
              </w:rPr>
              <w:pict>
                <v:line id="_x0000_s1066" style="position:absolute;left:0;text-align:left;z-index:251701248;mso-position-horizontal-relative:text;mso-position-vertical-relative:text" from="588.3pt,.4pt" to="588.3pt,2.8pt" o:allowincell="f" strokeweight=".5pt"/>
              </w:pict>
            </w:r>
            <w:r>
              <w:rPr>
                <w:noProof/>
                <w:sz w:val="28"/>
                <w:lang w:eastAsia="ru-RU"/>
              </w:rPr>
              <w:pict>
                <v:line id="_x0000_s1065" style="position:absolute;left:0;text-align:left;z-index:251700224;mso-position-horizontal-relative:text;mso-position-vertical-relative:text" from="539.1pt,.4pt" to="539.1pt,2.8pt" o:allowincell="f" strokeweight=".5pt"/>
              </w:pict>
            </w:r>
            <w:r>
              <w:rPr>
                <w:noProof/>
                <w:sz w:val="28"/>
                <w:lang w:eastAsia="ru-RU"/>
              </w:rPr>
              <w:pict>
                <v:line id="_x0000_s1064" style="position:absolute;left:0;text-align:left;z-index:251699200;mso-position-horizontal-relative:text;mso-position-vertical-relative:text" from="503.7pt,.1pt" to="503.7pt,2.5pt" o:allowincell="f" strokeweight=".5pt"/>
              </w:pict>
            </w:r>
            <w:r>
              <w:rPr>
                <w:noProof/>
                <w:sz w:val="28"/>
                <w:lang w:eastAsia="ru-RU"/>
              </w:rPr>
              <w:pict>
                <v:line id="_x0000_s1063" style="position:absolute;left:0;text-align:left;z-index:251698176;mso-position-horizontal-relative:text;mso-position-vertical-relative:text" from="467.7pt,.1pt" to="467.7pt,2.5pt" o:allowincell="f" strokeweight=".5pt"/>
              </w:pict>
            </w:r>
            <w:r>
              <w:rPr>
                <w:noProof/>
                <w:sz w:val="28"/>
                <w:lang w:eastAsia="ru-RU"/>
              </w:rPr>
              <w:pict>
                <v:line id="_x0000_s1062" style="position:absolute;left:0;text-align:left;z-index:251697152;mso-position-horizontal-relative:text;mso-position-vertical-relative:text" from="441.3pt,.4pt" to="441.3pt,2.8pt" o:allowincell="f" strokeweight=".5pt"/>
              </w:pict>
            </w:r>
            <w:r>
              <w:rPr>
                <w:noProof/>
                <w:sz w:val="28"/>
                <w:lang w:eastAsia="ru-RU"/>
              </w:rPr>
              <w:pict>
                <v:line id="_x0000_s1061" style="position:absolute;left:0;text-align:left;z-index:251696128;mso-position-horizontal-relative:text;mso-position-vertical-relative:text" from="382.5pt,.7pt" to="382.5pt,3.1pt" o:allowincell="f" strokeweight=".5pt"/>
              </w:pict>
            </w:r>
            <w:r>
              <w:rPr>
                <w:noProof/>
                <w:sz w:val="28"/>
                <w:lang w:eastAsia="ru-RU"/>
              </w:rPr>
              <w:pict>
                <v:line id="_x0000_s1060" style="position:absolute;left:0;text-align:left;z-index:251695104;mso-position-horizontal-relative:text;mso-position-vertical-relative:text" from="354.3pt,.7pt" to="354.3pt,3.1pt" o:allowincell="f" strokeweight=".5pt"/>
              </w:pict>
            </w:r>
            <w:r>
              <w:rPr>
                <w:noProof/>
                <w:sz w:val="28"/>
                <w:lang w:eastAsia="ru-RU"/>
              </w:rPr>
              <w:pict>
                <v:line id="_x0000_s1059" style="position:absolute;left:0;text-align:left;z-index:251694080;mso-position-horizontal-relative:text;mso-position-vertical-relative:text" from="156.3pt,.4pt" to="156.3pt,2.8pt" o:allowincell="f" strokeweight=".5pt"/>
              </w:pict>
            </w:r>
            <w:r>
              <w:rPr>
                <w:noProof/>
                <w:sz w:val="28"/>
                <w:lang w:eastAsia="ru-RU"/>
              </w:rPr>
              <w:pict>
                <v:line id="_x0000_s1058" style="position:absolute;left:0;text-align:left;z-index:251693056;mso-position-horizontal-relative:text;mso-position-vertical-relative:text" from="120.9pt,.7pt" to="120.9pt,3.1pt" o:allowincell="f" strokeweight=".5pt"/>
              </w:pict>
            </w:r>
            <w:r>
              <w:rPr>
                <w:noProof/>
                <w:sz w:val="28"/>
                <w:lang w:eastAsia="ru-RU"/>
              </w:rPr>
              <w:pict>
                <v:line id="_x0000_s1057" style="position:absolute;left:0;text-align:left;z-index:251692032;mso-position-horizontal-relative:text;mso-position-vertical-relative:text" from="92.1pt,.4pt" to="92.1pt,2.8pt" o:allowincell="f" strokeweight=".5pt"/>
              </w:pict>
            </w:r>
            <w:r>
              <w:rPr>
                <w:noProof/>
                <w:sz w:val="28"/>
                <w:lang w:eastAsia="ru-RU"/>
              </w:rPr>
              <w:pict>
                <v:line id="_x0000_s1056" style="position:absolute;left:0;text-align:left;z-index:251691008;mso-position-horizontal-relative:text;mso-position-vertical-relative:text" from="62.7pt,.4pt" to="62.7pt,2.8pt" o:allowincell="f" strokeweight=".5pt"/>
              </w:pict>
            </w:r>
            <w:r w:rsidR="00223926" w:rsidRPr="0009366C">
              <w:rPr>
                <w:sz w:val="28"/>
                <w:lang w:eastAsia="ru-RU"/>
              </w:rPr>
              <w:t xml:space="preserve">   05</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021BB3"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085" style="position:absolute;left:0;text-align:left;z-index:251720704;mso-position-horizontal-relative:text;mso-position-vertical-relative:text" from="746.7pt,.4pt" to="746.7pt,2.8pt" o:allowincell="f" strokeweight=".5pt"/>
              </w:pict>
            </w:r>
            <w:r>
              <w:rPr>
                <w:noProof/>
                <w:sz w:val="28"/>
                <w:lang w:eastAsia="ru-RU"/>
              </w:rPr>
              <w:pict>
                <v:line id="_x0000_s1084" style="position:absolute;left:0;text-align:left;z-index:251719680;mso-position-horizontal-relative:text;mso-position-vertical-relative:text" from="699.3pt,.1pt" to="699.3pt,2.5pt" o:allowincell="f" strokeweight=".5pt"/>
              </w:pict>
            </w:r>
            <w:r>
              <w:rPr>
                <w:noProof/>
                <w:sz w:val="28"/>
                <w:lang w:eastAsia="ru-RU"/>
              </w:rPr>
              <w:pict>
                <v:line id="_x0000_s1083" style="position:absolute;left:0;text-align:left;z-index:251718656;mso-position-horizontal-relative:text;mso-position-vertical-relative:text" from="652.2pt,.4pt" to="652.2pt,2.8pt" o:allowincell="f" strokeweight=".5pt"/>
              </w:pict>
            </w:r>
            <w:r>
              <w:rPr>
                <w:noProof/>
                <w:sz w:val="28"/>
                <w:lang w:eastAsia="ru-RU"/>
              </w:rPr>
              <w:pict>
                <v:line id="_x0000_s1082" style="position:absolute;left:0;text-align:left;z-index:251717632;mso-position-horizontal-relative:text;mso-position-vertical-relative:text" from="616.5pt,.4pt" to="616.5pt,2.8pt" o:allowincell="f" strokeweight=".5pt"/>
              </w:pict>
            </w:r>
            <w:r>
              <w:rPr>
                <w:noProof/>
                <w:sz w:val="28"/>
                <w:lang w:eastAsia="ru-RU"/>
              </w:rPr>
              <w:pict>
                <v:line id="_x0000_s1081" style="position:absolute;left:0;text-align:left;z-index:251716608;mso-position-horizontal-relative:text;mso-position-vertical-relative:text" from="588.3pt,.4pt" to="588.3pt,2.8pt" o:allowincell="f" strokeweight=".5pt"/>
              </w:pict>
            </w:r>
            <w:r>
              <w:rPr>
                <w:noProof/>
                <w:sz w:val="28"/>
                <w:lang w:eastAsia="ru-RU"/>
              </w:rPr>
              <w:pict>
                <v:line id="_x0000_s1080" style="position:absolute;left:0;text-align:left;z-index:251715584;mso-position-horizontal-relative:text;mso-position-vertical-relative:text" from="539.1pt,.4pt" to="539.1pt,2.8pt" o:allowincell="f" strokeweight=".5pt"/>
              </w:pict>
            </w:r>
            <w:r>
              <w:rPr>
                <w:noProof/>
                <w:sz w:val="28"/>
                <w:lang w:eastAsia="ru-RU"/>
              </w:rPr>
              <w:pict>
                <v:line id="_x0000_s1079" style="position:absolute;left:0;text-align:left;z-index:251714560;mso-position-horizontal-relative:text;mso-position-vertical-relative:text" from="503.7pt,.1pt" to="503.7pt,2.5pt" o:allowincell="f" strokeweight=".5pt"/>
              </w:pict>
            </w:r>
            <w:r>
              <w:rPr>
                <w:noProof/>
                <w:sz w:val="28"/>
                <w:lang w:eastAsia="ru-RU"/>
              </w:rPr>
              <w:pict>
                <v:line id="_x0000_s1078" style="position:absolute;left:0;text-align:left;z-index:251713536;mso-position-horizontal-relative:text;mso-position-vertical-relative:text" from="467.7pt,.1pt" to="467.7pt,2.5pt" o:allowincell="f" strokeweight=".5pt"/>
              </w:pict>
            </w:r>
            <w:r>
              <w:rPr>
                <w:noProof/>
                <w:sz w:val="28"/>
                <w:lang w:eastAsia="ru-RU"/>
              </w:rPr>
              <w:pict>
                <v:line id="_x0000_s1077" style="position:absolute;left:0;text-align:left;z-index:251712512;mso-position-horizontal-relative:text;mso-position-vertical-relative:text" from="441.3pt,.4pt" to="441.3pt,2.8pt" o:allowincell="f" strokeweight=".5pt"/>
              </w:pict>
            </w:r>
            <w:r>
              <w:rPr>
                <w:noProof/>
                <w:sz w:val="28"/>
                <w:lang w:eastAsia="ru-RU"/>
              </w:rPr>
              <w:pict>
                <v:line id="_x0000_s1076" style="position:absolute;left:0;text-align:left;z-index:251711488;mso-position-horizontal-relative:text;mso-position-vertical-relative:text" from="382.5pt,.7pt" to="382.5pt,3.1pt" o:allowincell="f" strokeweight=".5pt"/>
              </w:pict>
            </w:r>
            <w:r>
              <w:rPr>
                <w:noProof/>
                <w:sz w:val="28"/>
                <w:lang w:eastAsia="ru-RU"/>
              </w:rPr>
              <w:pict>
                <v:line id="_x0000_s1075" style="position:absolute;left:0;text-align:left;z-index:251710464;mso-position-horizontal-relative:text;mso-position-vertical-relative:text" from="354.3pt,.7pt" to="354.3pt,3.1pt" o:allowincell="f" strokeweight=".5pt"/>
              </w:pict>
            </w:r>
            <w:r>
              <w:rPr>
                <w:noProof/>
                <w:sz w:val="28"/>
                <w:lang w:eastAsia="ru-RU"/>
              </w:rPr>
              <w:pict>
                <v:line id="_x0000_s1074" style="position:absolute;left:0;text-align:left;z-index:251709440;mso-position-horizontal-relative:text;mso-position-vertical-relative:text" from="156.3pt,.4pt" to="156.3pt,2.8pt" o:allowincell="f" strokeweight=".5pt"/>
              </w:pict>
            </w:r>
            <w:r>
              <w:rPr>
                <w:noProof/>
                <w:sz w:val="28"/>
                <w:lang w:eastAsia="ru-RU"/>
              </w:rPr>
              <w:pict>
                <v:line id="_x0000_s1073" style="position:absolute;left:0;text-align:left;z-index:251708416;mso-position-horizontal-relative:text;mso-position-vertical-relative:text" from="120.9pt,.7pt" to="120.9pt,3.1pt" o:allowincell="f" strokeweight=".5pt"/>
              </w:pict>
            </w:r>
            <w:r>
              <w:rPr>
                <w:noProof/>
                <w:sz w:val="28"/>
                <w:lang w:eastAsia="ru-RU"/>
              </w:rPr>
              <w:pict>
                <v:line id="_x0000_s1072" style="position:absolute;left:0;text-align:left;z-index:251707392;mso-position-horizontal-relative:text;mso-position-vertical-relative:text" from="92.1pt,.4pt" to="92.1pt,2.8pt" o:allowincell="f" strokeweight=".5pt"/>
              </w:pict>
            </w:r>
            <w:r>
              <w:rPr>
                <w:noProof/>
                <w:sz w:val="28"/>
                <w:lang w:eastAsia="ru-RU"/>
              </w:rPr>
              <w:pict>
                <v:line id="_x0000_s1071" style="position:absolute;left:0;text-align:left;z-index:251706368;mso-position-horizontal-relative:text;mso-position-vertical-relative:text" from="62.7pt,.4pt" to="62.7pt,2.8pt" o:allowincell="f" strokeweight=".5pt"/>
              </w:pict>
            </w:r>
            <w:r w:rsidR="00223926" w:rsidRPr="0009366C">
              <w:rPr>
                <w:sz w:val="28"/>
                <w:lang w:eastAsia="ru-RU"/>
              </w:rPr>
              <w:t>06</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100" style="position:absolute;left:0;text-align:left;z-index:251736064;mso-position-horizontal-relative:text;mso-position-vertical-relative:text" from="746.7pt,.4pt" to="746.7pt,2.8pt" o:allowincell="f" strokeweight=".5pt"/>
              </w:pict>
            </w:r>
            <w:r>
              <w:rPr>
                <w:noProof/>
                <w:sz w:val="28"/>
                <w:lang w:eastAsia="ru-RU"/>
              </w:rPr>
              <w:pict>
                <v:line id="_x0000_s1099" style="position:absolute;left:0;text-align:left;z-index:251735040;mso-position-horizontal-relative:text;mso-position-vertical-relative:text" from="699.3pt,.1pt" to="699.3pt,2.5pt" o:allowincell="f" strokeweight=".5pt"/>
              </w:pict>
            </w:r>
            <w:r>
              <w:rPr>
                <w:noProof/>
                <w:sz w:val="28"/>
                <w:lang w:eastAsia="ru-RU"/>
              </w:rPr>
              <w:pict>
                <v:line id="_x0000_s1098" style="position:absolute;left:0;text-align:left;z-index:251734016;mso-position-horizontal-relative:text;mso-position-vertical-relative:text" from="652.2pt,.4pt" to="652.2pt,2.8pt" o:allowincell="f" strokeweight=".5pt"/>
              </w:pict>
            </w:r>
            <w:r>
              <w:rPr>
                <w:noProof/>
                <w:sz w:val="28"/>
                <w:lang w:eastAsia="ru-RU"/>
              </w:rPr>
              <w:pict>
                <v:line id="_x0000_s1097" style="position:absolute;left:0;text-align:left;z-index:251732992;mso-position-horizontal-relative:text;mso-position-vertical-relative:text" from="616.5pt,.4pt" to="616.5pt,2.8pt" o:allowincell="f" strokeweight=".5pt"/>
              </w:pict>
            </w:r>
            <w:r>
              <w:rPr>
                <w:noProof/>
                <w:sz w:val="28"/>
                <w:lang w:eastAsia="ru-RU"/>
              </w:rPr>
              <w:pict>
                <v:line id="_x0000_s1096" style="position:absolute;left:0;text-align:left;z-index:251731968;mso-position-horizontal-relative:text;mso-position-vertical-relative:text" from="588.3pt,.4pt" to="588.3pt,2.8pt" o:allowincell="f" strokeweight=".5pt"/>
              </w:pict>
            </w:r>
            <w:r>
              <w:rPr>
                <w:noProof/>
                <w:sz w:val="28"/>
                <w:lang w:eastAsia="ru-RU"/>
              </w:rPr>
              <w:pict>
                <v:line id="_x0000_s1095" style="position:absolute;left:0;text-align:left;z-index:251730944;mso-position-horizontal-relative:text;mso-position-vertical-relative:text" from="539.1pt,.4pt" to="539.1pt,2.8pt" o:allowincell="f" strokeweight=".5pt"/>
              </w:pict>
            </w:r>
            <w:r>
              <w:rPr>
                <w:noProof/>
                <w:sz w:val="28"/>
                <w:lang w:eastAsia="ru-RU"/>
              </w:rPr>
              <w:pict>
                <v:line id="_x0000_s1094" style="position:absolute;left:0;text-align:left;z-index:251729920;mso-position-horizontal-relative:text;mso-position-vertical-relative:text" from="503.7pt,.1pt" to="503.7pt,2.5pt" o:allowincell="f" strokeweight=".5pt"/>
              </w:pict>
            </w:r>
            <w:r>
              <w:rPr>
                <w:noProof/>
                <w:sz w:val="28"/>
                <w:lang w:eastAsia="ru-RU"/>
              </w:rPr>
              <w:pict>
                <v:line id="_x0000_s1093" style="position:absolute;left:0;text-align:left;z-index:251728896;mso-position-horizontal-relative:text;mso-position-vertical-relative:text" from="467.7pt,.1pt" to="467.7pt,2.5pt" o:allowincell="f" strokeweight=".5pt"/>
              </w:pict>
            </w:r>
            <w:r>
              <w:rPr>
                <w:noProof/>
                <w:sz w:val="28"/>
                <w:lang w:eastAsia="ru-RU"/>
              </w:rPr>
              <w:pict>
                <v:line id="_x0000_s1092" style="position:absolute;left:0;text-align:left;z-index:251727872;mso-position-horizontal-relative:text;mso-position-vertical-relative:text" from="441.3pt,.4pt" to="441.3pt,2.8pt" o:allowincell="f" strokeweight=".5pt"/>
              </w:pict>
            </w:r>
            <w:r>
              <w:rPr>
                <w:noProof/>
                <w:sz w:val="28"/>
                <w:lang w:eastAsia="ru-RU"/>
              </w:rPr>
              <w:pict>
                <v:line id="_x0000_s1091" style="position:absolute;left:0;text-align:left;z-index:251726848;mso-position-horizontal-relative:text;mso-position-vertical-relative:text" from="382.5pt,.7pt" to="382.5pt,3.1pt" o:allowincell="f" strokeweight=".5pt"/>
              </w:pict>
            </w:r>
            <w:r>
              <w:rPr>
                <w:noProof/>
                <w:sz w:val="28"/>
                <w:lang w:eastAsia="ru-RU"/>
              </w:rPr>
              <w:pict>
                <v:line id="_x0000_s1090" style="position:absolute;left:0;text-align:left;z-index:251725824;mso-position-horizontal-relative:text;mso-position-vertical-relative:text" from="354.3pt,.7pt" to="354.3pt,3.1pt" o:allowincell="f" strokeweight=".5pt"/>
              </w:pict>
            </w:r>
            <w:r>
              <w:rPr>
                <w:noProof/>
                <w:sz w:val="28"/>
                <w:lang w:eastAsia="ru-RU"/>
              </w:rPr>
              <w:pict>
                <v:line id="_x0000_s1089" style="position:absolute;left:0;text-align:left;z-index:251724800;mso-position-horizontal-relative:text;mso-position-vertical-relative:text" from="156.3pt,.4pt" to="156.3pt,2.8pt" o:allowincell="f" strokeweight=".5pt"/>
              </w:pict>
            </w:r>
            <w:r>
              <w:rPr>
                <w:noProof/>
                <w:sz w:val="28"/>
                <w:lang w:eastAsia="ru-RU"/>
              </w:rPr>
              <w:pict>
                <v:line id="_x0000_s1088" style="position:absolute;left:0;text-align:left;z-index:251723776;mso-position-horizontal-relative:text;mso-position-vertical-relative:text" from="120.9pt,.7pt" to="120.9pt,3.1pt" o:allowincell="f" strokeweight=".5pt"/>
              </w:pict>
            </w:r>
            <w:r>
              <w:rPr>
                <w:noProof/>
                <w:sz w:val="28"/>
                <w:lang w:eastAsia="ru-RU"/>
              </w:rPr>
              <w:pict>
                <v:line id="_x0000_s1087" style="position:absolute;left:0;text-align:left;z-index:251722752;mso-position-horizontal-relative:text;mso-position-vertical-relative:text" from="92.1pt,.4pt" to="92.1pt,2.8pt" o:allowincell="f" strokeweight=".5pt"/>
              </w:pict>
            </w:r>
            <w:r>
              <w:rPr>
                <w:noProof/>
                <w:sz w:val="28"/>
                <w:lang w:eastAsia="ru-RU"/>
              </w:rPr>
              <w:pict>
                <v:line id="_x0000_s1086" style="position:absolute;left:0;text-align:left;z-index:251721728;mso-position-horizontal-relative:text;mso-position-vertical-relative:text" from="62.7pt,.4pt" to="62.7pt,2.8pt" o:allowincell="f" strokeweight=".5pt"/>
              </w:pict>
            </w:r>
            <w:r w:rsidR="00223926" w:rsidRPr="0009366C">
              <w:rPr>
                <w:sz w:val="28"/>
                <w:lang w:eastAsia="ru-RU"/>
              </w:rPr>
              <w:t>07</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115" style="position:absolute;left:0;text-align:left;z-index:251751424;mso-position-horizontal-relative:text;mso-position-vertical-relative:text" from="746.7pt,.4pt" to="746.7pt,2.8pt" o:allowincell="f" strokeweight=".5pt"/>
              </w:pict>
            </w:r>
            <w:r>
              <w:rPr>
                <w:noProof/>
                <w:sz w:val="28"/>
                <w:lang w:eastAsia="ru-RU"/>
              </w:rPr>
              <w:pict>
                <v:line id="_x0000_s1114" style="position:absolute;left:0;text-align:left;z-index:251750400;mso-position-horizontal-relative:text;mso-position-vertical-relative:text" from="699.3pt,.1pt" to="699.3pt,2.5pt" o:allowincell="f" strokeweight=".5pt"/>
              </w:pict>
            </w:r>
            <w:r>
              <w:rPr>
                <w:noProof/>
                <w:sz w:val="28"/>
                <w:lang w:eastAsia="ru-RU"/>
              </w:rPr>
              <w:pict>
                <v:line id="_x0000_s1113" style="position:absolute;left:0;text-align:left;z-index:251749376;mso-position-horizontal-relative:text;mso-position-vertical-relative:text" from="652.2pt,.4pt" to="652.2pt,2.8pt" o:allowincell="f" strokeweight=".5pt"/>
              </w:pict>
            </w:r>
            <w:r>
              <w:rPr>
                <w:noProof/>
                <w:sz w:val="28"/>
                <w:lang w:eastAsia="ru-RU"/>
              </w:rPr>
              <w:pict>
                <v:line id="_x0000_s1112" style="position:absolute;left:0;text-align:left;z-index:251748352;mso-position-horizontal-relative:text;mso-position-vertical-relative:text" from="616.5pt,.4pt" to="616.5pt,2.8pt" o:allowincell="f" strokeweight=".5pt"/>
              </w:pict>
            </w:r>
            <w:r>
              <w:rPr>
                <w:noProof/>
                <w:sz w:val="28"/>
                <w:lang w:eastAsia="ru-RU"/>
              </w:rPr>
              <w:pict>
                <v:line id="_x0000_s1111" style="position:absolute;left:0;text-align:left;z-index:251747328;mso-position-horizontal-relative:text;mso-position-vertical-relative:text" from="588.3pt,.4pt" to="588.3pt,2.8pt" o:allowincell="f" strokeweight=".5pt"/>
              </w:pict>
            </w:r>
            <w:r>
              <w:rPr>
                <w:noProof/>
                <w:sz w:val="28"/>
                <w:lang w:eastAsia="ru-RU"/>
              </w:rPr>
              <w:pict>
                <v:line id="_x0000_s1110" style="position:absolute;left:0;text-align:left;z-index:251746304;mso-position-horizontal-relative:text;mso-position-vertical-relative:text" from="539.1pt,.4pt" to="539.1pt,2.8pt" o:allowincell="f" strokeweight=".5pt"/>
              </w:pict>
            </w:r>
            <w:r>
              <w:rPr>
                <w:noProof/>
                <w:sz w:val="28"/>
                <w:lang w:eastAsia="ru-RU"/>
              </w:rPr>
              <w:pict>
                <v:line id="_x0000_s1109" style="position:absolute;left:0;text-align:left;z-index:251745280;mso-position-horizontal-relative:text;mso-position-vertical-relative:text" from="503.7pt,.1pt" to="503.7pt,2.5pt" o:allowincell="f" strokeweight=".5pt"/>
              </w:pict>
            </w:r>
            <w:r>
              <w:rPr>
                <w:noProof/>
                <w:sz w:val="28"/>
                <w:lang w:eastAsia="ru-RU"/>
              </w:rPr>
              <w:pict>
                <v:line id="_x0000_s1108" style="position:absolute;left:0;text-align:left;z-index:251744256;mso-position-horizontal-relative:text;mso-position-vertical-relative:text" from="467.7pt,.1pt" to="467.7pt,2.5pt" o:allowincell="f" strokeweight=".5pt"/>
              </w:pict>
            </w:r>
            <w:r>
              <w:rPr>
                <w:noProof/>
                <w:sz w:val="28"/>
                <w:lang w:eastAsia="ru-RU"/>
              </w:rPr>
              <w:pict>
                <v:line id="_x0000_s1107" style="position:absolute;left:0;text-align:left;z-index:251743232;mso-position-horizontal-relative:text;mso-position-vertical-relative:text" from="441.3pt,.4pt" to="441.3pt,2.8pt" o:allowincell="f" strokeweight=".5pt"/>
              </w:pict>
            </w:r>
            <w:r>
              <w:rPr>
                <w:noProof/>
                <w:sz w:val="28"/>
                <w:lang w:eastAsia="ru-RU"/>
              </w:rPr>
              <w:pict>
                <v:line id="_x0000_s1106" style="position:absolute;left:0;text-align:left;z-index:251742208;mso-position-horizontal-relative:text;mso-position-vertical-relative:text" from="382.5pt,.7pt" to="382.5pt,3.1pt" o:allowincell="f" strokeweight=".5pt"/>
              </w:pict>
            </w:r>
            <w:r>
              <w:rPr>
                <w:noProof/>
                <w:sz w:val="28"/>
                <w:lang w:eastAsia="ru-RU"/>
              </w:rPr>
              <w:pict>
                <v:line id="_x0000_s1105" style="position:absolute;left:0;text-align:left;z-index:251741184;mso-position-horizontal-relative:text;mso-position-vertical-relative:text" from="354.3pt,.7pt" to="354.3pt,3.1pt" o:allowincell="f" strokeweight=".5pt"/>
              </w:pict>
            </w:r>
            <w:r>
              <w:rPr>
                <w:noProof/>
                <w:sz w:val="28"/>
                <w:lang w:eastAsia="ru-RU"/>
              </w:rPr>
              <w:pict>
                <v:line id="_x0000_s1104" style="position:absolute;left:0;text-align:left;z-index:251740160;mso-position-horizontal-relative:text;mso-position-vertical-relative:text" from="156.3pt,.4pt" to="156.3pt,2.8pt" o:allowincell="f" strokeweight=".5pt"/>
              </w:pict>
            </w:r>
            <w:r>
              <w:rPr>
                <w:noProof/>
                <w:sz w:val="28"/>
                <w:lang w:eastAsia="ru-RU"/>
              </w:rPr>
              <w:pict>
                <v:line id="_x0000_s1103" style="position:absolute;left:0;text-align:left;z-index:251739136;mso-position-horizontal-relative:text;mso-position-vertical-relative:text" from="120.9pt,.7pt" to="120.9pt,3.1pt" o:allowincell="f" strokeweight=".5pt"/>
              </w:pict>
            </w:r>
            <w:r>
              <w:rPr>
                <w:noProof/>
                <w:sz w:val="28"/>
                <w:lang w:eastAsia="ru-RU"/>
              </w:rPr>
              <w:pict>
                <v:line id="_x0000_s1102" style="position:absolute;left:0;text-align:left;z-index:251738112;mso-position-horizontal-relative:text;mso-position-vertical-relative:text" from="92.1pt,.4pt" to="92.1pt,2.8pt" o:allowincell="f" strokeweight=".5pt"/>
              </w:pict>
            </w:r>
            <w:r>
              <w:rPr>
                <w:noProof/>
                <w:sz w:val="28"/>
                <w:lang w:eastAsia="ru-RU"/>
              </w:rPr>
              <w:pict>
                <v:line id="_x0000_s1101" style="position:absolute;left:0;text-align:left;z-index:25173708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08</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021BB3"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4"/>
                <w:szCs w:val="24"/>
                <w:lang w:eastAsia="ru-RU"/>
              </w:rPr>
              <w:pict>
                <v:line id="_x0000_s1130" style="position:absolute;left:0;text-align:left;z-index:251766784;mso-position-horizontal-relative:text;mso-position-vertical-relative:text" from="746.7pt,.4pt" to="746.7pt,2.8pt" o:allowincell="f" strokeweight=".5pt"/>
              </w:pict>
            </w:r>
            <w:r>
              <w:rPr>
                <w:noProof/>
                <w:sz w:val="24"/>
                <w:szCs w:val="24"/>
                <w:lang w:eastAsia="ru-RU"/>
              </w:rPr>
              <w:pict>
                <v:line id="_x0000_s1129" style="position:absolute;left:0;text-align:left;z-index:251765760;mso-position-horizontal-relative:text;mso-position-vertical-relative:text" from="699.3pt,.1pt" to="699.3pt,2.5pt" o:allowincell="f" strokeweight=".5pt"/>
              </w:pict>
            </w:r>
            <w:r>
              <w:rPr>
                <w:noProof/>
                <w:sz w:val="24"/>
                <w:szCs w:val="24"/>
                <w:lang w:eastAsia="ru-RU"/>
              </w:rPr>
              <w:pict>
                <v:line id="_x0000_s1128" style="position:absolute;left:0;text-align:left;z-index:251764736;mso-position-horizontal-relative:text;mso-position-vertical-relative:text" from="652.2pt,.4pt" to="652.2pt,2.8pt" o:allowincell="f" strokeweight=".5pt"/>
              </w:pict>
            </w:r>
            <w:r>
              <w:rPr>
                <w:noProof/>
                <w:sz w:val="24"/>
                <w:szCs w:val="24"/>
                <w:lang w:eastAsia="ru-RU"/>
              </w:rPr>
              <w:pict>
                <v:line id="_x0000_s1127" style="position:absolute;left:0;text-align:left;z-index:251763712;mso-position-horizontal-relative:text;mso-position-vertical-relative:text" from="616.5pt,.4pt" to="616.5pt,2.8pt" o:allowincell="f" strokeweight=".5pt"/>
              </w:pict>
            </w:r>
            <w:r>
              <w:rPr>
                <w:noProof/>
                <w:sz w:val="24"/>
                <w:szCs w:val="24"/>
                <w:lang w:eastAsia="ru-RU"/>
              </w:rPr>
              <w:pict>
                <v:line id="_x0000_s1126" style="position:absolute;left:0;text-align:left;z-index:251762688;mso-position-horizontal-relative:text;mso-position-vertical-relative:text" from="588.3pt,.4pt" to="588.3pt,2.8pt" o:allowincell="f" strokeweight=".5pt"/>
              </w:pict>
            </w:r>
            <w:r>
              <w:rPr>
                <w:noProof/>
                <w:sz w:val="24"/>
                <w:szCs w:val="24"/>
                <w:lang w:eastAsia="ru-RU"/>
              </w:rPr>
              <w:pict>
                <v:line id="_x0000_s1125" style="position:absolute;left:0;text-align:left;z-index:251761664;mso-position-horizontal-relative:text;mso-position-vertical-relative:text" from="539.1pt,.4pt" to="539.1pt,2.8pt" o:allowincell="f" strokeweight=".5pt"/>
              </w:pict>
            </w:r>
            <w:r>
              <w:rPr>
                <w:noProof/>
                <w:sz w:val="24"/>
                <w:szCs w:val="24"/>
                <w:lang w:eastAsia="ru-RU"/>
              </w:rPr>
              <w:pict>
                <v:line id="_x0000_s1124" style="position:absolute;left:0;text-align:left;z-index:251760640;mso-position-horizontal-relative:text;mso-position-vertical-relative:text" from="503.7pt,.1pt" to="503.7pt,2.5pt" o:allowincell="f" strokeweight=".5pt"/>
              </w:pict>
            </w:r>
            <w:r>
              <w:rPr>
                <w:noProof/>
                <w:sz w:val="24"/>
                <w:szCs w:val="24"/>
                <w:lang w:eastAsia="ru-RU"/>
              </w:rPr>
              <w:pict>
                <v:line id="_x0000_s1123" style="position:absolute;left:0;text-align:left;z-index:251759616;mso-position-horizontal-relative:text;mso-position-vertical-relative:text" from="467.7pt,.1pt" to="467.7pt,2.5pt" o:allowincell="f" strokeweight=".5pt"/>
              </w:pict>
            </w:r>
            <w:r>
              <w:rPr>
                <w:noProof/>
                <w:sz w:val="24"/>
                <w:szCs w:val="24"/>
                <w:lang w:eastAsia="ru-RU"/>
              </w:rPr>
              <w:pict>
                <v:line id="_x0000_s1122" style="position:absolute;left:0;text-align:left;z-index:251758592;mso-position-horizontal-relative:text;mso-position-vertical-relative:text" from="441.3pt,.4pt" to="441.3pt,2.8pt" o:allowincell="f" strokeweight=".5pt"/>
              </w:pict>
            </w:r>
            <w:r>
              <w:rPr>
                <w:noProof/>
                <w:sz w:val="24"/>
                <w:szCs w:val="24"/>
                <w:lang w:eastAsia="ru-RU"/>
              </w:rPr>
              <w:pict>
                <v:line id="_x0000_s1121" style="position:absolute;left:0;text-align:left;z-index:251757568;mso-position-horizontal-relative:text;mso-position-vertical-relative:text" from="382.5pt,.7pt" to="382.5pt,3.1pt" o:allowincell="f" strokeweight=".5pt"/>
              </w:pict>
            </w:r>
            <w:r>
              <w:rPr>
                <w:noProof/>
                <w:sz w:val="24"/>
                <w:szCs w:val="24"/>
                <w:lang w:eastAsia="ru-RU"/>
              </w:rPr>
              <w:pict>
                <v:line id="_x0000_s1120" style="position:absolute;left:0;text-align:left;z-index:251756544;mso-position-horizontal-relative:text;mso-position-vertical-relative:text" from="354.3pt,.7pt" to="354.3pt,3.1pt" o:allowincell="f" strokeweight=".5pt"/>
              </w:pict>
            </w:r>
            <w:r>
              <w:rPr>
                <w:noProof/>
                <w:sz w:val="24"/>
                <w:szCs w:val="24"/>
                <w:lang w:eastAsia="ru-RU"/>
              </w:rPr>
              <w:pict>
                <v:line id="_x0000_s1119" style="position:absolute;left:0;text-align:left;z-index:251755520;mso-position-horizontal-relative:text;mso-position-vertical-relative:text" from="156.3pt,.4pt" to="156.3pt,2.8pt" o:allowincell="f" strokeweight=".5pt"/>
              </w:pict>
            </w:r>
            <w:r>
              <w:rPr>
                <w:noProof/>
                <w:sz w:val="24"/>
                <w:szCs w:val="24"/>
                <w:lang w:eastAsia="ru-RU"/>
              </w:rPr>
              <w:pict>
                <v:line id="_x0000_s1118" style="position:absolute;left:0;text-align:left;z-index:251754496;mso-position-horizontal-relative:text;mso-position-vertical-relative:text" from="120.9pt,.7pt" to="120.9pt,3.1pt" o:allowincell="f" strokeweight=".5pt"/>
              </w:pict>
            </w:r>
            <w:r>
              <w:rPr>
                <w:noProof/>
                <w:sz w:val="24"/>
                <w:szCs w:val="24"/>
                <w:lang w:eastAsia="ru-RU"/>
              </w:rPr>
              <w:pict>
                <v:line id="_x0000_s1117" style="position:absolute;left:0;text-align:left;z-index:251753472;mso-position-horizontal-relative:text;mso-position-vertical-relative:text" from="92.1pt,.4pt" to="92.1pt,2.8pt" o:allowincell="f" strokeweight=".5pt"/>
              </w:pict>
            </w:r>
            <w:r>
              <w:rPr>
                <w:noProof/>
                <w:sz w:val="24"/>
                <w:szCs w:val="24"/>
                <w:lang w:eastAsia="ru-RU"/>
              </w:rPr>
              <w:pict>
                <v:line id="_x0000_s1116" style="position:absolute;left:0;text-align:left;z-index:251752448;mso-position-horizontal-relative:text;mso-position-vertical-relative:text" from="62.7pt,.4pt" to="62.7pt,2.8pt" o:allowincell="f" strokeweight=".5pt"/>
              </w:pict>
            </w:r>
            <w:r w:rsidR="00223926" w:rsidRPr="0009366C">
              <w:rPr>
                <w:sz w:val="28"/>
                <w:lang w:eastAsia="ru-RU"/>
              </w:rPr>
              <w:t>09</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145" style="position:absolute;left:0;text-align:left;z-index:251782144;mso-position-horizontal-relative:text;mso-position-vertical-relative:text" from="746.7pt,.4pt" to="746.7pt,2.8pt" o:allowincell="f" strokeweight=".5pt"/>
              </w:pict>
            </w:r>
            <w:r>
              <w:rPr>
                <w:noProof/>
                <w:sz w:val="28"/>
                <w:lang w:eastAsia="ru-RU"/>
              </w:rPr>
              <w:pict>
                <v:line id="_x0000_s1144" style="position:absolute;left:0;text-align:left;z-index:251781120;mso-position-horizontal-relative:text;mso-position-vertical-relative:text" from="699.3pt,.1pt" to="699.3pt,2.5pt" o:allowincell="f" strokeweight=".5pt"/>
              </w:pict>
            </w:r>
            <w:r>
              <w:rPr>
                <w:noProof/>
                <w:sz w:val="28"/>
                <w:lang w:eastAsia="ru-RU"/>
              </w:rPr>
              <w:pict>
                <v:line id="_x0000_s1143" style="position:absolute;left:0;text-align:left;z-index:251780096;mso-position-horizontal-relative:text;mso-position-vertical-relative:text" from="652.2pt,.4pt" to="652.2pt,2.8pt" o:allowincell="f" strokeweight=".5pt"/>
              </w:pict>
            </w:r>
            <w:r>
              <w:rPr>
                <w:noProof/>
                <w:sz w:val="28"/>
                <w:lang w:eastAsia="ru-RU"/>
              </w:rPr>
              <w:pict>
                <v:line id="_x0000_s1142" style="position:absolute;left:0;text-align:left;z-index:251779072;mso-position-horizontal-relative:text;mso-position-vertical-relative:text" from="616.5pt,.4pt" to="616.5pt,2.8pt" o:allowincell="f" strokeweight=".5pt"/>
              </w:pict>
            </w:r>
            <w:r>
              <w:rPr>
                <w:noProof/>
                <w:sz w:val="28"/>
                <w:lang w:eastAsia="ru-RU"/>
              </w:rPr>
              <w:pict>
                <v:line id="_x0000_s1141" style="position:absolute;left:0;text-align:left;z-index:251778048;mso-position-horizontal-relative:text;mso-position-vertical-relative:text" from="588.3pt,.4pt" to="588.3pt,2.8pt" o:allowincell="f" strokeweight=".5pt"/>
              </w:pict>
            </w:r>
            <w:r>
              <w:rPr>
                <w:noProof/>
                <w:sz w:val="28"/>
                <w:lang w:eastAsia="ru-RU"/>
              </w:rPr>
              <w:pict>
                <v:line id="_x0000_s1140" style="position:absolute;left:0;text-align:left;z-index:251777024;mso-position-horizontal-relative:text;mso-position-vertical-relative:text" from="539.1pt,.4pt" to="539.1pt,2.8pt" o:allowincell="f" strokeweight=".5pt"/>
              </w:pict>
            </w:r>
            <w:r>
              <w:rPr>
                <w:noProof/>
                <w:sz w:val="28"/>
                <w:lang w:eastAsia="ru-RU"/>
              </w:rPr>
              <w:pict>
                <v:line id="_x0000_s1139" style="position:absolute;left:0;text-align:left;z-index:251776000;mso-position-horizontal-relative:text;mso-position-vertical-relative:text" from="503.7pt,.1pt" to="503.7pt,2.5pt" o:allowincell="f" strokeweight=".5pt"/>
              </w:pict>
            </w:r>
            <w:r>
              <w:rPr>
                <w:noProof/>
                <w:sz w:val="28"/>
                <w:lang w:eastAsia="ru-RU"/>
              </w:rPr>
              <w:pict>
                <v:line id="_x0000_s1138" style="position:absolute;left:0;text-align:left;z-index:251774976;mso-position-horizontal-relative:text;mso-position-vertical-relative:text" from="467.7pt,.1pt" to="467.7pt,2.5pt" o:allowincell="f" strokeweight=".5pt"/>
              </w:pict>
            </w:r>
            <w:r>
              <w:rPr>
                <w:noProof/>
                <w:sz w:val="28"/>
                <w:lang w:eastAsia="ru-RU"/>
              </w:rPr>
              <w:pict>
                <v:line id="_x0000_s1137" style="position:absolute;left:0;text-align:left;z-index:251773952;mso-position-horizontal-relative:text;mso-position-vertical-relative:text" from="441.3pt,.4pt" to="441.3pt,2.8pt" o:allowincell="f" strokeweight=".5pt"/>
              </w:pict>
            </w:r>
            <w:r>
              <w:rPr>
                <w:noProof/>
                <w:sz w:val="28"/>
                <w:lang w:eastAsia="ru-RU"/>
              </w:rPr>
              <w:pict>
                <v:line id="_x0000_s1136" style="position:absolute;left:0;text-align:left;z-index:251772928;mso-position-horizontal-relative:text;mso-position-vertical-relative:text" from="382.5pt,.7pt" to="382.5pt,3.1pt" o:allowincell="f" strokeweight=".5pt"/>
              </w:pict>
            </w:r>
            <w:r>
              <w:rPr>
                <w:noProof/>
                <w:sz w:val="28"/>
                <w:lang w:eastAsia="ru-RU"/>
              </w:rPr>
              <w:pict>
                <v:line id="_x0000_s1135" style="position:absolute;left:0;text-align:left;z-index:251771904;mso-position-horizontal-relative:text;mso-position-vertical-relative:text" from="354.3pt,.7pt" to="354.3pt,3.1pt" o:allowincell="f" strokeweight=".5pt"/>
              </w:pict>
            </w:r>
            <w:r>
              <w:rPr>
                <w:noProof/>
                <w:sz w:val="28"/>
                <w:lang w:eastAsia="ru-RU"/>
              </w:rPr>
              <w:pict>
                <v:line id="_x0000_s1134" style="position:absolute;left:0;text-align:left;z-index:251770880;mso-position-horizontal-relative:text;mso-position-vertical-relative:text" from="156.3pt,.4pt" to="156.3pt,2.8pt" o:allowincell="f" strokeweight=".5pt"/>
              </w:pict>
            </w:r>
            <w:r>
              <w:rPr>
                <w:noProof/>
                <w:sz w:val="28"/>
                <w:lang w:eastAsia="ru-RU"/>
              </w:rPr>
              <w:pict>
                <v:line id="_x0000_s1133" style="position:absolute;left:0;text-align:left;z-index:251769856;mso-position-horizontal-relative:text;mso-position-vertical-relative:text" from="120.9pt,.7pt" to="120.9pt,3.1pt" o:allowincell="f" strokeweight=".5pt"/>
              </w:pict>
            </w:r>
            <w:r>
              <w:rPr>
                <w:noProof/>
                <w:sz w:val="28"/>
                <w:lang w:eastAsia="ru-RU"/>
              </w:rPr>
              <w:pict>
                <v:line id="_x0000_s1132" style="position:absolute;left:0;text-align:left;z-index:251768832;mso-position-horizontal-relative:text;mso-position-vertical-relative:text" from="92.1pt,.4pt" to="92.1pt,2.8pt" o:allowincell="f" strokeweight=".5pt"/>
              </w:pict>
            </w:r>
            <w:r>
              <w:rPr>
                <w:noProof/>
                <w:sz w:val="28"/>
                <w:lang w:eastAsia="ru-RU"/>
              </w:rPr>
              <w:pict>
                <v:line id="_x0000_s1131" style="position:absolute;left:0;text-align:left;z-index:251767808;mso-position-horizontal-relative:text;mso-position-vertical-relative:text" from="62.7pt,.4pt" to="62.7pt,2.8pt" o:allowincell="f" strokeweight=".5pt"/>
              </w:pict>
            </w:r>
            <w:r w:rsidR="00223926" w:rsidRPr="0009366C">
              <w:rPr>
                <w:sz w:val="28"/>
                <w:lang w:eastAsia="ru-RU"/>
              </w:rPr>
              <w:t>10</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11</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12</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13</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14</w:t>
            </w:r>
          </w:p>
        </w:tc>
        <w:tc>
          <w:tcPr>
            <w:tcW w:w="15190" w:type="dxa"/>
            <w:gridSpan w:val="51"/>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cantSplit/>
          <w:trHeight w:hRule="exact" w:val="360"/>
          <w:jc w:val="center"/>
        </w:trPr>
        <w:tc>
          <w:tcPr>
            <w:tcW w:w="1244" w:type="dxa"/>
            <w:gridSpan w:val="3"/>
            <w:tcBorders>
              <w:top w:val="nil"/>
              <w:bottom w:val="single" w:sz="4" w:space="0" w:color="auto"/>
            </w:tcBorders>
          </w:tcPr>
          <w:p w:rsidR="00223926" w:rsidRPr="0009366C" w:rsidRDefault="00223926" w:rsidP="0063768E">
            <w:pPr>
              <w:pStyle w:val="7"/>
              <w:suppressAutoHyphens/>
              <w:rPr>
                <w:sz w:val="28"/>
                <w:lang w:eastAsia="ru-RU"/>
              </w:rPr>
            </w:pPr>
            <w:r w:rsidRPr="0009366C">
              <w:rPr>
                <w:sz w:val="28"/>
                <w:lang w:eastAsia="ru-RU"/>
              </w:rPr>
              <w:t>МК</w:t>
            </w:r>
          </w:p>
        </w:tc>
        <w:tc>
          <w:tcPr>
            <w:tcW w:w="14746" w:type="dxa"/>
            <w:gridSpan w:val="50"/>
            <w:tcBorders>
              <w:top w:val="nil"/>
              <w:bottom w:val="single" w:sz="4" w:space="0" w:color="auto"/>
            </w:tcBorders>
          </w:tcPr>
          <w:p w:rsidR="00223926" w:rsidRDefault="00223926" w:rsidP="0063768E">
            <w:pPr>
              <w:suppressAutoHyphens/>
              <w:jc w:val="center"/>
              <w:rPr>
                <w:rFonts w:ascii="Arial" w:hAnsi="Arial"/>
                <w:i/>
                <w:sz w:val="20"/>
              </w:rPr>
            </w:pPr>
          </w:p>
        </w:tc>
      </w:tr>
    </w:tbl>
    <w:p w:rsidR="00223926" w:rsidRDefault="00223926" w:rsidP="00223926">
      <w:pPr>
        <w:suppressAutoHyphens/>
        <w:rPr>
          <w:rFonts w:ascii="Times New Roman" w:hAnsi="Times New Roman" w:cs="Times New Roman"/>
          <w:b/>
        </w:rPr>
      </w:pPr>
    </w:p>
    <w:p w:rsidR="003361F1" w:rsidRDefault="003361F1" w:rsidP="00223926">
      <w:pPr>
        <w:suppressAutoHyphens/>
        <w:rPr>
          <w:rFonts w:ascii="Times New Roman" w:hAnsi="Times New Roman" w:cs="Times New Roman"/>
          <w:b/>
        </w:rPr>
      </w:pPr>
    </w:p>
    <w:tbl>
      <w:tblPr>
        <w:tblW w:w="15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340"/>
        <w:gridCol w:w="108"/>
        <w:gridCol w:w="126"/>
        <w:gridCol w:w="16"/>
        <w:gridCol w:w="559"/>
        <w:gridCol w:w="325"/>
        <w:gridCol w:w="250"/>
        <w:gridCol w:w="709"/>
        <w:gridCol w:w="142"/>
        <w:gridCol w:w="33"/>
        <w:gridCol w:w="851"/>
        <w:gridCol w:w="250"/>
        <w:gridCol w:w="850"/>
        <w:gridCol w:w="1735"/>
        <w:gridCol w:w="108"/>
        <w:gridCol w:w="425"/>
        <w:gridCol w:w="34"/>
        <w:gridCol w:w="108"/>
        <w:gridCol w:w="283"/>
        <w:gridCol w:w="176"/>
        <w:gridCol w:w="714"/>
        <w:gridCol w:w="528"/>
        <w:gridCol w:w="62"/>
        <w:gridCol w:w="647"/>
        <w:gridCol w:w="657"/>
        <w:gridCol w:w="51"/>
        <w:gridCol w:w="142"/>
        <w:gridCol w:w="567"/>
        <w:gridCol w:w="284"/>
        <w:gridCol w:w="317"/>
        <w:gridCol w:w="250"/>
        <w:gridCol w:w="317"/>
        <w:gridCol w:w="391"/>
        <w:gridCol w:w="142"/>
        <w:gridCol w:w="771"/>
        <w:gridCol w:w="32"/>
        <w:gridCol w:w="189"/>
        <w:gridCol w:w="567"/>
        <w:gridCol w:w="189"/>
        <w:gridCol w:w="100"/>
        <w:gridCol w:w="278"/>
        <w:gridCol w:w="567"/>
        <w:gridCol w:w="6"/>
      </w:tblGrid>
      <w:tr w:rsidR="00223926" w:rsidTr="003361F1">
        <w:trPr>
          <w:trHeight w:hRule="exact" w:val="240"/>
          <w:jc w:val="center"/>
        </w:trPr>
        <w:tc>
          <w:tcPr>
            <w:tcW w:w="1134" w:type="dxa"/>
            <w:gridSpan w:val="2"/>
            <w:tcBorders>
              <w:top w:val="nil"/>
              <w:left w:val="nil"/>
              <w:right w:val="nil"/>
            </w:tcBorders>
          </w:tcPr>
          <w:p w:rsidR="00223926" w:rsidRDefault="00223926" w:rsidP="003361F1">
            <w:pPr>
              <w:suppressAutoHyphens/>
              <w:jc w:val="center"/>
              <w:rPr>
                <w:rFonts w:ascii="Arial" w:hAnsi="Arial"/>
                <w:i/>
              </w:rPr>
            </w:pPr>
          </w:p>
        </w:tc>
        <w:tc>
          <w:tcPr>
            <w:tcW w:w="1134" w:type="dxa"/>
            <w:gridSpan w:val="5"/>
            <w:tcBorders>
              <w:top w:val="nil"/>
              <w:left w:val="nil"/>
              <w:right w:val="nil"/>
            </w:tcBorders>
          </w:tcPr>
          <w:p w:rsidR="00223926" w:rsidRDefault="00223926" w:rsidP="003361F1">
            <w:pPr>
              <w:suppressAutoHyphens/>
              <w:jc w:val="center"/>
              <w:rPr>
                <w:rFonts w:ascii="Arial" w:hAnsi="Arial"/>
                <w:i/>
              </w:rPr>
            </w:pPr>
          </w:p>
        </w:tc>
        <w:tc>
          <w:tcPr>
            <w:tcW w:w="1134" w:type="dxa"/>
            <w:gridSpan w:val="4"/>
            <w:tcBorders>
              <w:top w:val="nil"/>
              <w:left w:val="nil"/>
              <w:right w:val="nil"/>
            </w:tcBorders>
          </w:tcPr>
          <w:p w:rsidR="00223926" w:rsidRDefault="00223926" w:rsidP="003361F1">
            <w:pPr>
              <w:suppressAutoHyphens/>
              <w:jc w:val="center"/>
              <w:rPr>
                <w:rFonts w:ascii="Arial" w:hAnsi="Arial"/>
                <w:i/>
              </w:rPr>
            </w:pPr>
          </w:p>
        </w:tc>
        <w:tc>
          <w:tcPr>
            <w:tcW w:w="851" w:type="dxa"/>
            <w:tcBorders>
              <w:top w:val="nil"/>
              <w:left w:val="nil"/>
              <w:right w:val="nil"/>
            </w:tcBorders>
          </w:tcPr>
          <w:p w:rsidR="00223926" w:rsidRDefault="00223926" w:rsidP="003361F1">
            <w:pPr>
              <w:suppressAutoHyphens/>
              <w:jc w:val="center"/>
              <w:rPr>
                <w:rFonts w:ascii="Arial" w:hAnsi="Arial"/>
                <w:i/>
              </w:rPr>
            </w:pPr>
          </w:p>
        </w:tc>
        <w:tc>
          <w:tcPr>
            <w:tcW w:w="2835" w:type="dxa"/>
            <w:gridSpan w:val="3"/>
            <w:tcBorders>
              <w:top w:val="nil"/>
              <w:left w:val="nil"/>
              <w:bottom w:val="nil"/>
              <w:right w:val="nil"/>
            </w:tcBorders>
          </w:tcPr>
          <w:p w:rsidR="00223926" w:rsidRDefault="00223926" w:rsidP="003361F1">
            <w:pPr>
              <w:suppressAutoHyphens/>
              <w:jc w:val="center"/>
              <w:rPr>
                <w:rFonts w:ascii="Arial" w:hAnsi="Arial"/>
                <w:i/>
              </w:rPr>
            </w:pPr>
          </w:p>
        </w:tc>
        <w:tc>
          <w:tcPr>
            <w:tcW w:w="567" w:type="dxa"/>
            <w:gridSpan w:val="3"/>
            <w:tcBorders>
              <w:top w:val="nil"/>
              <w:left w:val="nil"/>
              <w:bottom w:val="nil"/>
              <w:right w:val="nil"/>
            </w:tcBorders>
          </w:tcPr>
          <w:p w:rsidR="00223926" w:rsidRDefault="00223926" w:rsidP="003361F1">
            <w:pPr>
              <w:suppressAutoHyphens/>
              <w:jc w:val="center"/>
              <w:rPr>
                <w:rFonts w:ascii="Arial" w:hAnsi="Arial"/>
                <w:i/>
              </w:rPr>
            </w:pPr>
          </w:p>
        </w:tc>
        <w:tc>
          <w:tcPr>
            <w:tcW w:w="567" w:type="dxa"/>
            <w:gridSpan w:val="3"/>
            <w:tcBorders>
              <w:top w:val="nil"/>
              <w:left w:val="nil"/>
              <w:bottom w:val="nil"/>
              <w:right w:val="nil"/>
            </w:tcBorders>
          </w:tcPr>
          <w:p w:rsidR="00223926" w:rsidRDefault="00223926" w:rsidP="003361F1">
            <w:pPr>
              <w:suppressAutoHyphens/>
              <w:jc w:val="center"/>
              <w:rPr>
                <w:rFonts w:ascii="Arial" w:hAnsi="Arial"/>
                <w:i/>
              </w:rPr>
            </w:pPr>
          </w:p>
        </w:tc>
        <w:tc>
          <w:tcPr>
            <w:tcW w:w="1304" w:type="dxa"/>
            <w:gridSpan w:val="3"/>
            <w:tcBorders>
              <w:top w:val="nil"/>
              <w:left w:val="nil"/>
              <w:bottom w:val="nil"/>
              <w:right w:val="nil"/>
            </w:tcBorders>
          </w:tcPr>
          <w:p w:rsidR="00223926" w:rsidRDefault="00223926" w:rsidP="003361F1">
            <w:pPr>
              <w:suppressAutoHyphens/>
              <w:jc w:val="center"/>
              <w:rPr>
                <w:rFonts w:ascii="Arial" w:hAnsi="Arial"/>
                <w:i/>
              </w:rPr>
            </w:pPr>
          </w:p>
        </w:tc>
        <w:tc>
          <w:tcPr>
            <w:tcW w:w="1304" w:type="dxa"/>
            <w:gridSpan w:val="2"/>
            <w:tcBorders>
              <w:top w:val="nil"/>
              <w:left w:val="nil"/>
              <w:bottom w:val="nil"/>
              <w:right w:val="nil"/>
            </w:tcBorders>
          </w:tcPr>
          <w:p w:rsidR="00223926" w:rsidRDefault="00223926" w:rsidP="003361F1">
            <w:pPr>
              <w:suppressAutoHyphens/>
              <w:jc w:val="center"/>
              <w:rPr>
                <w:rFonts w:ascii="Arial" w:hAnsi="Arial"/>
                <w:i/>
              </w:rPr>
            </w:pPr>
          </w:p>
        </w:tc>
        <w:tc>
          <w:tcPr>
            <w:tcW w:w="760" w:type="dxa"/>
            <w:gridSpan w:val="3"/>
            <w:tcBorders>
              <w:top w:val="nil"/>
              <w:left w:val="nil"/>
              <w:bottom w:val="nil"/>
            </w:tcBorders>
          </w:tcPr>
          <w:p w:rsidR="00223926" w:rsidRDefault="00223926" w:rsidP="003361F1">
            <w:pPr>
              <w:suppressAutoHyphens/>
              <w:jc w:val="center"/>
              <w:rPr>
                <w:rFonts w:ascii="Arial" w:hAnsi="Arial"/>
                <w:i/>
              </w:rPr>
            </w:pPr>
          </w:p>
        </w:tc>
        <w:tc>
          <w:tcPr>
            <w:tcW w:w="601" w:type="dxa"/>
            <w:gridSpan w:val="2"/>
          </w:tcPr>
          <w:p w:rsidR="00223926" w:rsidRDefault="00223926" w:rsidP="003361F1">
            <w:pPr>
              <w:suppressAutoHyphens/>
              <w:jc w:val="center"/>
              <w:rPr>
                <w:rFonts w:ascii="Arial" w:hAnsi="Arial"/>
                <w:i/>
              </w:rPr>
            </w:pPr>
          </w:p>
        </w:tc>
        <w:tc>
          <w:tcPr>
            <w:tcW w:w="567" w:type="dxa"/>
            <w:gridSpan w:val="2"/>
          </w:tcPr>
          <w:p w:rsidR="00223926" w:rsidRDefault="00223926" w:rsidP="003361F1">
            <w:pPr>
              <w:suppressAutoHyphens/>
              <w:jc w:val="center"/>
              <w:rPr>
                <w:rFonts w:ascii="Arial" w:hAnsi="Arial"/>
                <w:i/>
              </w:rPr>
            </w:pPr>
          </w:p>
        </w:tc>
        <w:tc>
          <w:tcPr>
            <w:tcW w:w="1304" w:type="dxa"/>
            <w:gridSpan w:val="3"/>
          </w:tcPr>
          <w:p w:rsidR="00223926" w:rsidRDefault="00223926" w:rsidP="003361F1">
            <w:pPr>
              <w:suppressAutoHyphens/>
              <w:jc w:val="center"/>
              <w:rPr>
                <w:rFonts w:ascii="Arial" w:hAnsi="Arial"/>
                <w:i/>
              </w:rPr>
            </w:pPr>
          </w:p>
        </w:tc>
        <w:tc>
          <w:tcPr>
            <w:tcW w:w="1077" w:type="dxa"/>
            <w:gridSpan w:val="5"/>
          </w:tcPr>
          <w:p w:rsidR="00223926" w:rsidRDefault="00223926" w:rsidP="003361F1">
            <w:pPr>
              <w:suppressAutoHyphens/>
              <w:jc w:val="center"/>
              <w:rPr>
                <w:rFonts w:ascii="Arial" w:hAnsi="Arial"/>
                <w:i/>
              </w:rPr>
            </w:pPr>
          </w:p>
        </w:tc>
        <w:tc>
          <w:tcPr>
            <w:tcW w:w="851" w:type="dxa"/>
            <w:gridSpan w:val="3"/>
          </w:tcPr>
          <w:p w:rsidR="00223926" w:rsidRDefault="00223926" w:rsidP="003361F1">
            <w:pPr>
              <w:suppressAutoHyphens/>
              <w:jc w:val="center"/>
              <w:rPr>
                <w:rFonts w:ascii="Arial" w:hAnsi="Arial"/>
                <w:i/>
              </w:rPr>
            </w:pPr>
          </w:p>
        </w:tc>
      </w:tr>
      <w:tr w:rsidR="00223926" w:rsidTr="003361F1">
        <w:trPr>
          <w:trHeight w:hRule="exact" w:val="240"/>
          <w:jc w:val="center"/>
        </w:trPr>
        <w:tc>
          <w:tcPr>
            <w:tcW w:w="1134" w:type="dxa"/>
            <w:gridSpan w:val="2"/>
          </w:tcPr>
          <w:p w:rsidR="00223926" w:rsidRPr="0009366C" w:rsidRDefault="00223926" w:rsidP="0063768E">
            <w:pPr>
              <w:pStyle w:val="1"/>
              <w:suppressAutoHyphens/>
              <w:rPr>
                <w:sz w:val="20"/>
                <w:lang w:eastAsia="ru-RU"/>
              </w:rPr>
            </w:pPr>
            <w:r>
              <w:rPr>
                <w:sz w:val="20"/>
                <w:lang w:val="en-US" w:eastAsia="ru-RU"/>
              </w:rPr>
              <w:t xml:space="preserve"> </w:t>
            </w:r>
            <w:r w:rsidRPr="0009366C">
              <w:rPr>
                <w:sz w:val="20"/>
                <w:lang w:eastAsia="ru-RU"/>
              </w:rPr>
              <w:t>Дубл.</w:t>
            </w:r>
          </w:p>
        </w:tc>
        <w:tc>
          <w:tcPr>
            <w:tcW w:w="1134" w:type="dxa"/>
            <w:gridSpan w:val="5"/>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1" w:type="dxa"/>
          </w:tcPr>
          <w:p w:rsidR="00223926" w:rsidRDefault="00223926" w:rsidP="0063768E">
            <w:pPr>
              <w:suppressAutoHyphens/>
              <w:rPr>
                <w:rFonts w:ascii="Arial" w:hAnsi="Arial"/>
                <w:i/>
              </w:rPr>
            </w:pPr>
          </w:p>
        </w:tc>
        <w:tc>
          <w:tcPr>
            <w:tcW w:w="2835" w:type="dxa"/>
            <w:gridSpan w:val="3"/>
            <w:tcBorders>
              <w:top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right w:val="nil"/>
            </w:tcBorders>
          </w:tcPr>
          <w:p w:rsidR="00223926" w:rsidRDefault="00223926" w:rsidP="0063768E">
            <w:pPr>
              <w:suppressAutoHyphens/>
              <w:rPr>
                <w:rFonts w:ascii="Arial" w:hAnsi="Arial"/>
                <w:i/>
              </w:rPr>
            </w:pPr>
          </w:p>
        </w:tc>
        <w:tc>
          <w:tcPr>
            <w:tcW w:w="567" w:type="dxa"/>
            <w:gridSpan w:val="3"/>
            <w:tcBorders>
              <w:top w:val="nil"/>
              <w:left w:val="nil"/>
              <w:right w:val="nil"/>
            </w:tcBorders>
          </w:tcPr>
          <w:p w:rsidR="00223926" w:rsidRDefault="00223926" w:rsidP="0063768E">
            <w:pPr>
              <w:suppressAutoHyphens/>
              <w:rPr>
                <w:rFonts w:ascii="Arial" w:hAnsi="Arial"/>
                <w:i/>
              </w:rPr>
            </w:pPr>
          </w:p>
        </w:tc>
        <w:tc>
          <w:tcPr>
            <w:tcW w:w="1304" w:type="dxa"/>
            <w:gridSpan w:val="3"/>
            <w:tcBorders>
              <w:top w:val="nil"/>
              <w:left w:val="nil"/>
              <w:right w:val="nil"/>
            </w:tcBorders>
          </w:tcPr>
          <w:p w:rsidR="00223926" w:rsidRDefault="00223926" w:rsidP="0063768E">
            <w:pPr>
              <w:suppressAutoHyphens/>
              <w:rPr>
                <w:rFonts w:ascii="Arial" w:hAnsi="Arial"/>
                <w:i/>
              </w:rPr>
            </w:pPr>
          </w:p>
        </w:tc>
        <w:tc>
          <w:tcPr>
            <w:tcW w:w="1304" w:type="dxa"/>
            <w:gridSpan w:val="2"/>
            <w:tcBorders>
              <w:top w:val="nil"/>
              <w:left w:val="nil"/>
              <w:right w:val="nil"/>
            </w:tcBorders>
          </w:tcPr>
          <w:p w:rsidR="00223926" w:rsidRDefault="00223926" w:rsidP="0063768E">
            <w:pPr>
              <w:suppressAutoHyphens/>
              <w:rPr>
                <w:rFonts w:ascii="Arial" w:hAnsi="Arial"/>
                <w:i/>
              </w:rPr>
            </w:pPr>
          </w:p>
        </w:tc>
        <w:tc>
          <w:tcPr>
            <w:tcW w:w="760" w:type="dxa"/>
            <w:gridSpan w:val="3"/>
            <w:tcBorders>
              <w:top w:val="nil"/>
              <w:left w:val="nil"/>
            </w:tcBorders>
          </w:tcPr>
          <w:p w:rsidR="00223926" w:rsidRDefault="00223926" w:rsidP="0063768E">
            <w:pPr>
              <w:suppressAutoHyphens/>
              <w:rPr>
                <w:rFonts w:ascii="Arial" w:hAnsi="Arial"/>
                <w:i/>
              </w:rPr>
            </w:pPr>
          </w:p>
        </w:tc>
        <w:tc>
          <w:tcPr>
            <w:tcW w:w="601" w:type="dxa"/>
            <w:gridSpan w:val="2"/>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Взам.р</w:t>
            </w:r>
          </w:p>
        </w:tc>
        <w:tc>
          <w:tcPr>
            <w:tcW w:w="1134" w:type="dxa"/>
            <w:gridSpan w:val="5"/>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1" w:type="dxa"/>
          </w:tcPr>
          <w:p w:rsidR="00223926" w:rsidRDefault="00223926" w:rsidP="0063768E">
            <w:pPr>
              <w:suppressAutoHyphens/>
              <w:rPr>
                <w:rFonts w:ascii="Arial" w:hAnsi="Arial"/>
                <w:i/>
              </w:rPr>
            </w:pPr>
          </w:p>
        </w:tc>
        <w:tc>
          <w:tcPr>
            <w:tcW w:w="2835" w:type="dxa"/>
            <w:gridSpan w:val="3"/>
            <w:tcBorders>
              <w:top w:val="nil"/>
              <w:bottom w:val="nil"/>
            </w:tcBorders>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304" w:type="dxa"/>
            <w:gridSpan w:val="2"/>
          </w:tcPr>
          <w:p w:rsidR="00223926" w:rsidRDefault="00223926" w:rsidP="0063768E">
            <w:pPr>
              <w:suppressAutoHyphens/>
              <w:rPr>
                <w:rFonts w:ascii="Arial" w:hAnsi="Arial"/>
                <w:i/>
              </w:rPr>
            </w:pPr>
          </w:p>
        </w:tc>
        <w:tc>
          <w:tcPr>
            <w:tcW w:w="760" w:type="dxa"/>
            <w:gridSpan w:val="3"/>
          </w:tcPr>
          <w:p w:rsidR="00223926" w:rsidRDefault="00223926" w:rsidP="0063768E">
            <w:pPr>
              <w:suppressAutoHyphens/>
              <w:rPr>
                <w:rFonts w:ascii="Arial" w:hAnsi="Arial"/>
                <w:i/>
              </w:rPr>
            </w:pPr>
          </w:p>
        </w:tc>
        <w:tc>
          <w:tcPr>
            <w:tcW w:w="601" w:type="dxa"/>
            <w:gridSpan w:val="2"/>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Borders>
              <w:bottom w:val="nil"/>
            </w:tcBorders>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Подл.</w:t>
            </w:r>
          </w:p>
        </w:tc>
        <w:tc>
          <w:tcPr>
            <w:tcW w:w="1134" w:type="dxa"/>
            <w:gridSpan w:val="5"/>
            <w:tcBorders>
              <w:bottom w:val="nil"/>
            </w:tcBorders>
          </w:tcPr>
          <w:p w:rsidR="00223926" w:rsidRDefault="00223926" w:rsidP="0063768E">
            <w:pPr>
              <w:suppressAutoHyphens/>
              <w:rPr>
                <w:rFonts w:ascii="Arial" w:hAnsi="Arial"/>
                <w:i/>
              </w:rPr>
            </w:pPr>
          </w:p>
        </w:tc>
        <w:tc>
          <w:tcPr>
            <w:tcW w:w="1134" w:type="dxa"/>
            <w:gridSpan w:val="4"/>
            <w:tcBorders>
              <w:bottom w:val="nil"/>
            </w:tcBorders>
          </w:tcPr>
          <w:p w:rsidR="00223926" w:rsidRDefault="00223926" w:rsidP="0063768E">
            <w:pPr>
              <w:suppressAutoHyphens/>
              <w:rPr>
                <w:rFonts w:ascii="Arial" w:hAnsi="Arial"/>
                <w:i/>
              </w:rPr>
            </w:pPr>
          </w:p>
        </w:tc>
        <w:tc>
          <w:tcPr>
            <w:tcW w:w="851" w:type="dxa"/>
            <w:tcBorders>
              <w:bottom w:val="nil"/>
            </w:tcBorders>
          </w:tcPr>
          <w:p w:rsidR="00223926" w:rsidRDefault="00223926" w:rsidP="0063768E">
            <w:pPr>
              <w:suppressAutoHyphens/>
              <w:rPr>
                <w:rFonts w:ascii="Arial" w:hAnsi="Arial"/>
                <w:i/>
              </w:rPr>
            </w:pPr>
          </w:p>
        </w:tc>
        <w:tc>
          <w:tcPr>
            <w:tcW w:w="2835" w:type="dxa"/>
            <w:gridSpan w:val="3"/>
            <w:tcBorders>
              <w:top w:val="nil"/>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1304" w:type="dxa"/>
            <w:gridSpan w:val="3"/>
            <w:tcBorders>
              <w:bottom w:val="nil"/>
            </w:tcBorders>
          </w:tcPr>
          <w:p w:rsidR="00223926" w:rsidRDefault="00223926" w:rsidP="0063768E">
            <w:pPr>
              <w:suppressAutoHyphens/>
              <w:rPr>
                <w:rFonts w:ascii="Arial" w:hAnsi="Arial"/>
                <w:i/>
              </w:rPr>
            </w:pPr>
          </w:p>
        </w:tc>
        <w:tc>
          <w:tcPr>
            <w:tcW w:w="1304" w:type="dxa"/>
            <w:gridSpan w:val="2"/>
            <w:tcBorders>
              <w:bottom w:val="nil"/>
            </w:tcBorders>
          </w:tcPr>
          <w:p w:rsidR="00223926" w:rsidRDefault="00223926" w:rsidP="0063768E">
            <w:pPr>
              <w:suppressAutoHyphens/>
              <w:rPr>
                <w:rFonts w:ascii="Arial" w:hAnsi="Arial"/>
                <w:i/>
              </w:rPr>
            </w:pPr>
          </w:p>
        </w:tc>
        <w:tc>
          <w:tcPr>
            <w:tcW w:w="760" w:type="dxa"/>
            <w:gridSpan w:val="3"/>
            <w:tcBorders>
              <w:bottom w:val="nil"/>
            </w:tcBorders>
          </w:tcPr>
          <w:p w:rsidR="00223926" w:rsidRDefault="00223926" w:rsidP="0063768E">
            <w:pPr>
              <w:suppressAutoHyphens/>
              <w:rPr>
                <w:rFonts w:ascii="Arial" w:hAnsi="Arial"/>
                <w:i/>
              </w:rPr>
            </w:pPr>
          </w:p>
        </w:tc>
        <w:tc>
          <w:tcPr>
            <w:tcW w:w="601" w:type="dxa"/>
            <w:gridSpan w:val="2"/>
            <w:tcBorders>
              <w:bottom w:val="nil"/>
            </w:tcBorders>
          </w:tcPr>
          <w:p w:rsidR="00223926" w:rsidRDefault="00223926" w:rsidP="0063768E">
            <w:pPr>
              <w:suppressAutoHyphens/>
              <w:rPr>
                <w:rFonts w:ascii="Arial" w:hAnsi="Arial"/>
                <w:i/>
              </w:rPr>
            </w:pPr>
          </w:p>
        </w:tc>
        <w:tc>
          <w:tcPr>
            <w:tcW w:w="567" w:type="dxa"/>
            <w:gridSpan w:val="2"/>
            <w:tcBorders>
              <w:bottom w:val="nil"/>
            </w:tcBorders>
          </w:tcPr>
          <w:p w:rsidR="00223926" w:rsidRDefault="00223926" w:rsidP="0063768E">
            <w:pPr>
              <w:suppressAutoHyphens/>
              <w:rPr>
                <w:rFonts w:ascii="Arial" w:hAnsi="Arial"/>
                <w:i/>
              </w:rPr>
            </w:pPr>
          </w:p>
        </w:tc>
        <w:tc>
          <w:tcPr>
            <w:tcW w:w="1304" w:type="dxa"/>
            <w:gridSpan w:val="3"/>
            <w:tcBorders>
              <w:bottom w:val="nil"/>
            </w:tcBorders>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1" w:type="dxa"/>
            <w:gridSpan w:val="3"/>
          </w:tcPr>
          <w:p w:rsidR="00223926" w:rsidRDefault="00223926" w:rsidP="0063768E">
            <w:pPr>
              <w:suppressAutoHyphens/>
              <w:rPr>
                <w:rFonts w:ascii="Arial" w:hAnsi="Arial"/>
                <w:i/>
              </w:rPr>
            </w:pPr>
          </w:p>
        </w:tc>
      </w:tr>
      <w:tr w:rsidR="00223926" w:rsidTr="003361F1">
        <w:trPr>
          <w:cantSplit/>
          <w:trHeight w:hRule="exact" w:val="400"/>
          <w:jc w:val="center"/>
        </w:trPr>
        <w:tc>
          <w:tcPr>
            <w:tcW w:w="1134" w:type="dxa"/>
            <w:gridSpan w:val="2"/>
            <w:tcBorders>
              <w:right w:val="nil"/>
            </w:tcBorders>
          </w:tcPr>
          <w:p w:rsidR="00223926" w:rsidRDefault="00223926" w:rsidP="0063768E">
            <w:pPr>
              <w:suppressAutoHyphens/>
              <w:rPr>
                <w:rFonts w:ascii="Arial" w:hAnsi="Arial"/>
                <w:i/>
              </w:rPr>
            </w:pPr>
          </w:p>
        </w:tc>
        <w:tc>
          <w:tcPr>
            <w:tcW w:w="1134" w:type="dxa"/>
            <w:gridSpan w:val="5"/>
            <w:tcBorders>
              <w:left w:val="nil"/>
              <w:right w:val="nil"/>
            </w:tcBorders>
          </w:tcPr>
          <w:p w:rsidR="00223926" w:rsidRDefault="00223926" w:rsidP="0063768E">
            <w:pPr>
              <w:suppressAutoHyphens/>
              <w:rPr>
                <w:rFonts w:ascii="Arial" w:hAnsi="Arial"/>
                <w:i/>
              </w:rPr>
            </w:pPr>
          </w:p>
        </w:tc>
        <w:tc>
          <w:tcPr>
            <w:tcW w:w="1134" w:type="dxa"/>
            <w:gridSpan w:val="4"/>
            <w:tcBorders>
              <w:left w:val="nil"/>
              <w:right w:val="nil"/>
            </w:tcBorders>
          </w:tcPr>
          <w:p w:rsidR="00223926" w:rsidRDefault="00223926" w:rsidP="0063768E">
            <w:pPr>
              <w:suppressAutoHyphens/>
              <w:rPr>
                <w:rFonts w:ascii="Arial" w:hAnsi="Arial"/>
                <w:i/>
              </w:rPr>
            </w:pPr>
          </w:p>
        </w:tc>
        <w:tc>
          <w:tcPr>
            <w:tcW w:w="851" w:type="dxa"/>
            <w:tcBorders>
              <w:left w:val="nil"/>
              <w:right w:val="nil"/>
            </w:tcBorders>
          </w:tcPr>
          <w:p w:rsidR="00223926" w:rsidRDefault="00223926" w:rsidP="0063768E">
            <w:pPr>
              <w:suppressAutoHyphens/>
              <w:rPr>
                <w:rFonts w:ascii="Arial" w:hAnsi="Arial"/>
                <w:i/>
              </w:rPr>
            </w:pPr>
          </w:p>
        </w:tc>
        <w:tc>
          <w:tcPr>
            <w:tcW w:w="2835" w:type="dxa"/>
            <w:gridSpan w:val="3"/>
            <w:tcBorders>
              <w:left w:val="nil"/>
              <w:right w:val="nil"/>
            </w:tcBorders>
          </w:tcPr>
          <w:p w:rsidR="00223926" w:rsidRDefault="00223926" w:rsidP="0063768E">
            <w:pPr>
              <w:suppressAutoHyphens/>
              <w:rPr>
                <w:rFonts w:ascii="Arial" w:hAnsi="Arial"/>
                <w:i/>
              </w:rPr>
            </w:pPr>
          </w:p>
        </w:tc>
        <w:tc>
          <w:tcPr>
            <w:tcW w:w="567" w:type="dxa"/>
            <w:gridSpan w:val="3"/>
            <w:tcBorders>
              <w:left w:val="nil"/>
              <w:right w:val="nil"/>
            </w:tcBorders>
          </w:tcPr>
          <w:p w:rsidR="00223926" w:rsidRDefault="00223926" w:rsidP="0063768E">
            <w:pPr>
              <w:suppressAutoHyphens/>
              <w:rPr>
                <w:rFonts w:ascii="Arial" w:hAnsi="Arial"/>
                <w:i/>
              </w:rPr>
            </w:pPr>
          </w:p>
        </w:tc>
        <w:tc>
          <w:tcPr>
            <w:tcW w:w="391" w:type="dxa"/>
            <w:gridSpan w:val="2"/>
            <w:tcBorders>
              <w:left w:val="nil"/>
              <w:right w:val="nil"/>
            </w:tcBorders>
          </w:tcPr>
          <w:p w:rsidR="00223926" w:rsidRDefault="00223926" w:rsidP="0063768E">
            <w:pPr>
              <w:suppressAutoHyphens/>
              <w:rPr>
                <w:rFonts w:ascii="Arial" w:hAnsi="Arial"/>
                <w:i/>
              </w:rPr>
            </w:pPr>
          </w:p>
        </w:tc>
        <w:tc>
          <w:tcPr>
            <w:tcW w:w="3544" w:type="dxa"/>
            <w:gridSpan w:val="9"/>
            <w:tcBorders>
              <w:left w:val="single" w:sz="4" w:space="0" w:color="auto"/>
              <w:right w:val="nil"/>
            </w:tcBorders>
          </w:tcPr>
          <w:p w:rsidR="00223926" w:rsidRDefault="00223926" w:rsidP="0063768E">
            <w:pPr>
              <w:suppressAutoHyphens/>
              <w:rPr>
                <w:rFonts w:ascii="Arial" w:hAnsi="Arial"/>
                <w:i/>
              </w:rPr>
            </w:pPr>
          </w:p>
        </w:tc>
        <w:tc>
          <w:tcPr>
            <w:tcW w:w="2693" w:type="dxa"/>
            <w:gridSpan w:val="9"/>
            <w:tcBorders>
              <w:left w:val="single" w:sz="4" w:space="0" w:color="auto"/>
            </w:tcBorders>
          </w:tcPr>
          <w:p w:rsidR="00223926" w:rsidRDefault="00223926" w:rsidP="0063768E">
            <w:pPr>
              <w:suppressAutoHyphens/>
              <w:rPr>
                <w:rFonts w:ascii="Arial" w:hAnsi="Arial"/>
                <w:i/>
              </w:rPr>
            </w:pPr>
          </w:p>
        </w:tc>
        <w:tc>
          <w:tcPr>
            <w:tcW w:w="856" w:type="dxa"/>
            <w:gridSpan w:val="3"/>
          </w:tcPr>
          <w:p w:rsidR="00223926" w:rsidRDefault="00223926" w:rsidP="0063768E">
            <w:pPr>
              <w:suppressAutoHyphens/>
              <w:jc w:val="right"/>
              <w:rPr>
                <w:rFonts w:ascii="Arial" w:hAnsi="Arial"/>
                <w:i/>
              </w:rPr>
            </w:pPr>
          </w:p>
        </w:tc>
        <w:tc>
          <w:tcPr>
            <w:tcW w:w="851" w:type="dxa"/>
            <w:gridSpan w:val="3"/>
          </w:tcPr>
          <w:p w:rsidR="00223926" w:rsidRDefault="00223926" w:rsidP="0063768E">
            <w:pPr>
              <w:suppressAutoHyphens/>
              <w:jc w:val="center"/>
              <w:rPr>
                <w:rFonts w:ascii="Arial" w:hAnsi="Arial"/>
                <w:i/>
              </w:rPr>
            </w:pPr>
          </w:p>
        </w:tc>
      </w:tr>
      <w:tr w:rsidR="00223926" w:rsidTr="003361F1">
        <w:trPr>
          <w:cantSplit/>
          <w:trHeight w:hRule="exact" w:val="240"/>
          <w:jc w:val="center"/>
        </w:trPr>
        <w:tc>
          <w:tcPr>
            <w:tcW w:w="1384" w:type="dxa"/>
            <w:gridSpan w:val="5"/>
          </w:tcPr>
          <w:p w:rsidR="00223926" w:rsidRDefault="00223926" w:rsidP="003361F1">
            <w:pPr>
              <w:suppressAutoHyphens/>
              <w:jc w:val="center"/>
              <w:rPr>
                <w:rFonts w:ascii="Arial" w:hAnsi="Arial"/>
                <w:i/>
                <w:sz w:val="18"/>
              </w:rPr>
            </w:pPr>
            <w:r>
              <w:rPr>
                <w:rFonts w:ascii="Arial" w:hAnsi="Arial"/>
                <w:i/>
                <w:sz w:val="18"/>
              </w:rPr>
              <w:t>Разраб.</w:t>
            </w:r>
          </w:p>
        </w:tc>
        <w:tc>
          <w:tcPr>
            <w:tcW w:w="1985" w:type="dxa"/>
            <w:gridSpan w:val="5"/>
          </w:tcPr>
          <w:p w:rsidR="00223926" w:rsidRPr="006B2D54" w:rsidRDefault="00223926" w:rsidP="003361F1">
            <w:pPr>
              <w:suppressAutoHyphens/>
              <w:jc w:val="center"/>
              <w:rPr>
                <w:rFonts w:ascii="GOST type A" w:hAnsi="GOST type A"/>
                <w:i/>
                <w:sz w:val="20"/>
              </w:rPr>
            </w:pPr>
          </w:p>
        </w:tc>
        <w:tc>
          <w:tcPr>
            <w:tcW w:w="1134" w:type="dxa"/>
            <w:gridSpan w:val="3"/>
          </w:tcPr>
          <w:p w:rsidR="00223926" w:rsidRDefault="00223926" w:rsidP="003361F1">
            <w:pPr>
              <w:suppressAutoHyphens/>
              <w:jc w:val="center"/>
              <w:rPr>
                <w:rFonts w:ascii="Arial" w:hAnsi="Arial"/>
                <w:i/>
              </w:rPr>
            </w:pPr>
          </w:p>
        </w:tc>
        <w:tc>
          <w:tcPr>
            <w:tcW w:w="850" w:type="dxa"/>
          </w:tcPr>
          <w:p w:rsidR="00223926" w:rsidRDefault="00223926" w:rsidP="003361F1">
            <w:pPr>
              <w:suppressAutoHyphens/>
              <w:jc w:val="center"/>
              <w:rPr>
                <w:rFonts w:ascii="Arial" w:hAnsi="Arial"/>
                <w:i/>
              </w:rPr>
            </w:pPr>
          </w:p>
        </w:tc>
        <w:tc>
          <w:tcPr>
            <w:tcW w:w="2268" w:type="dxa"/>
            <w:gridSpan w:val="3"/>
            <w:vMerge w:val="restart"/>
            <w:tcBorders>
              <w:top w:val="single" w:sz="4" w:space="0" w:color="auto"/>
              <w:bottom w:val="single" w:sz="4" w:space="0" w:color="auto"/>
              <w:right w:val="nil"/>
            </w:tcBorders>
          </w:tcPr>
          <w:p w:rsidR="00223926" w:rsidRPr="0009366C" w:rsidRDefault="00223926" w:rsidP="003361F1">
            <w:pPr>
              <w:pStyle w:val="2"/>
              <w:suppressAutoHyphens/>
              <w:jc w:val="center"/>
              <w:rPr>
                <w:rFonts w:ascii="Times New Roman" w:hAnsi="Times New Roman"/>
                <w:lang w:eastAsia="ru-RU"/>
              </w:rPr>
            </w:pPr>
          </w:p>
        </w:tc>
        <w:tc>
          <w:tcPr>
            <w:tcW w:w="3402" w:type="dxa"/>
            <w:gridSpan w:val="11"/>
            <w:vMerge w:val="restart"/>
            <w:tcBorders>
              <w:top w:val="single" w:sz="12" w:space="0" w:color="auto"/>
              <w:left w:val="single" w:sz="12" w:space="0" w:color="auto"/>
              <w:bottom w:val="single" w:sz="12" w:space="0" w:color="auto"/>
            </w:tcBorders>
          </w:tcPr>
          <w:p w:rsidR="00223926" w:rsidRDefault="00223926" w:rsidP="003361F1">
            <w:pPr>
              <w:suppressAutoHyphens/>
              <w:jc w:val="center"/>
              <w:rPr>
                <w:rFonts w:ascii="Arial" w:hAnsi="Arial"/>
                <w:i/>
              </w:rPr>
            </w:pPr>
          </w:p>
        </w:tc>
        <w:tc>
          <w:tcPr>
            <w:tcW w:w="2268" w:type="dxa"/>
            <w:gridSpan w:val="7"/>
            <w:vMerge w:val="restart"/>
            <w:tcBorders>
              <w:top w:val="single" w:sz="12" w:space="0" w:color="auto"/>
              <w:bottom w:val="single" w:sz="12" w:space="0" w:color="auto"/>
            </w:tcBorders>
          </w:tcPr>
          <w:p w:rsidR="00223926" w:rsidRDefault="00223926" w:rsidP="003361F1">
            <w:pPr>
              <w:suppressAutoHyphens/>
              <w:jc w:val="center"/>
              <w:rPr>
                <w:rFonts w:ascii="Arial" w:hAnsi="Arial"/>
                <w:i/>
              </w:rPr>
            </w:pPr>
          </w:p>
        </w:tc>
        <w:tc>
          <w:tcPr>
            <w:tcW w:w="2699" w:type="dxa"/>
            <w:gridSpan w:val="9"/>
            <w:vMerge w:val="restart"/>
            <w:tcBorders>
              <w:top w:val="single" w:sz="12" w:space="0" w:color="auto"/>
              <w:bottom w:val="single" w:sz="12" w:space="0" w:color="auto"/>
              <w:right w:val="single" w:sz="12" w:space="0" w:color="auto"/>
            </w:tcBorders>
          </w:tcPr>
          <w:p w:rsidR="00223926" w:rsidRDefault="00223926" w:rsidP="003361F1">
            <w:pPr>
              <w:suppressAutoHyphens/>
              <w:jc w:val="center"/>
              <w:rPr>
                <w:rFonts w:ascii="Arial" w:hAnsi="Arial"/>
                <w:i/>
              </w:rPr>
            </w:pPr>
          </w:p>
        </w:tc>
      </w:tr>
      <w:tr w:rsidR="00223926" w:rsidTr="003361F1">
        <w:trPr>
          <w:cantSplit/>
          <w:trHeight w:hRule="exact" w:val="240"/>
          <w:jc w:val="center"/>
        </w:trPr>
        <w:tc>
          <w:tcPr>
            <w:tcW w:w="1384" w:type="dxa"/>
            <w:gridSpan w:val="5"/>
          </w:tcPr>
          <w:p w:rsidR="00223926" w:rsidRPr="00A27B6C" w:rsidRDefault="00223926" w:rsidP="0063768E">
            <w:pPr>
              <w:suppressAutoHyphens/>
              <w:rPr>
                <w:rFonts w:ascii="Arial" w:hAnsi="Arial"/>
                <w:i/>
                <w:sz w:val="18"/>
                <w:szCs w:val="18"/>
              </w:rPr>
            </w:pPr>
            <w:r>
              <w:rPr>
                <w:rFonts w:ascii="Arial" w:hAnsi="Arial"/>
                <w:i/>
                <w:sz w:val="18"/>
                <w:szCs w:val="18"/>
              </w:rPr>
              <w:t>Руковод.</w:t>
            </w:r>
          </w:p>
        </w:tc>
        <w:tc>
          <w:tcPr>
            <w:tcW w:w="1985" w:type="dxa"/>
            <w:gridSpan w:val="5"/>
          </w:tcPr>
          <w:p w:rsidR="00223926" w:rsidRPr="006B2D54" w:rsidRDefault="00223926" w:rsidP="0063768E">
            <w:pPr>
              <w:suppressAutoHyphens/>
              <w:rPr>
                <w:rFonts w:ascii="GOST type A" w:hAnsi="GOST type A"/>
                <w:i/>
                <w:sz w:val="20"/>
              </w:rPr>
            </w:pPr>
          </w:p>
        </w:tc>
        <w:tc>
          <w:tcPr>
            <w:tcW w:w="1134" w:type="dxa"/>
            <w:gridSpan w:val="3"/>
          </w:tcPr>
          <w:p w:rsidR="00223926" w:rsidRDefault="00223926" w:rsidP="0063768E">
            <w:pPr>
              <w:suppressAutoHyphens/>
              <w:rPr>
                <w:rFonts w:ascii="Arial" w:hAnsi="Arial"/>
                <w:i/>
              </w:rPr>
            </w:pPr>
          </w:p>
        </w:tc>
        <w:tc>
          <w:tcPr>
            <w:tcW w:w="850" w:type="dxa"/>
          </w:tcPr>
          <w:p w:rsidR="00223926" w:rsidRDefault="00223926" w:rsidP="0063768E">
            <w:pPr>
              <w:suppressAutoHyphens/>
              <w:rPr>
                <w:rFonts w:ascii="Arial" w:hAnsi="Arial"/>
                <w:i/>
              </w:rPr>
            </w:pPr>
          </w:p>
        </w:tc>
        <w:tc>
          <w:tcPr>
            <w:tcW w:w="2268" w:type="dxa"/>
            <w:gridSpan w:val="3"/>
            <w:vMerge/>
            <w:tcBorders>
              <w:top w:val="nil"/>
              <w:bottom w:val="single" w:sz="4" w:space="0" w:color="auto"/>
              <w:right w:val="nil"/>
            </w:tcBorders>
          </w:tcPr>
          <w:p w:rsidR="00223926" w:rsidRDefault="00223926" w:rsidP="0063768E">
            <w:pPr>
              <w:suppressAutoHyphens/>
              <w:rPr>
                <w:rFonts w:ascii="Arial" w:hAnsi="Arial"/>
                <w:i/>
              </w:rPr>
            </w:pPr>
          </w:p>
        </w:tc>
        <w:tc>
          <w:tcPr>
            <w:tcW w:w="3402" w:type="dxa"/>
            <w:gridSpan w:val="11"/>
            <w:vMerge/>
            <w:tcBorders>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7"/>
            <w:vMerge/>
            <w:tcBorders>
              <w:bottom w:val="single" w:sz="12" w:space="0" w:color="auto"/>
            </w:tcBorders>
          </w:tcPr>
          <w:p w:rsidR="00223926" w:rsidRDefault="00223926" w:rsidP="0063768E">
            <w:pPr>
              <w:suppressAutoHyphens/>
              <w:rPr>
                <w:rFonts w:ascii="Arial" w:hAnsi="Arial"/>
                <w:i/>
              </w:rPr>
            </w:pPr>
          </w:p>
        </w:tc>
        <w:tc>
          <w:tcPr>
            <w:tcW w:w="2699" w:type="dxa"/>
            <w:gridSpan w:val="9"/>
            <w:vMerge/>
            <w:tcBorders>
              <w:bottom w:val="single" w:sz="12" w:space="0" w:color="auto"/>
              <w:right w:val="single" w:sz="12" w:space="0" w:color="auto"/>
            </w:tcBorders>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5"/>
          </w:tcPr>
          <w:p w:rsidR="00223926" w:rsidRDefault="00223926" w:rsidP="0063768E">
            <w:pPr>
              <w:suppressAutoHyphens/>
              <w:rPr>
                <w:rFonts w:ascii="Arial" w:hAnsi="Arial"/>
                <w:i/>
              </w:rPr>
            </w:pPr>
          </w:p>
        </w:tc>
        <w:tc>
          <w:tcPr>
            <w:tcW w:w="1985" w:type="dxa"/>
            <w:gridSpan w:val="5"/>
          </w:tcPr>
          <w:p w:rsidR="00223926" w:rsidRDefault="00223926" w:rsidP="0063768E">
            <w:pPr>
              <w:suppressAutoHyphens/>
              <w:rPr>
                <w:rFonts w:ascii="Arial" w:hAnsi="Arial"/>
                <w:i/>
              </w:rPr>
            </w:pPr>
          </w:p>
        </w:tc>
        <w:tc>
          <w:tcPr>
            <w:tcW w:w="1134" w:type="dxa"/>
            <w:gridSpan w:val="3"/>
          </w:tcPr>
          <w:p w:rsidR="00223926" w:rsidRDefault="00223926" w:rsidP="0063768E">
            <w:pPr>
              <w:suppressAutoHyphens/>
              <w:rPr>
                <w:rFonts w:ascii="Arial" w:hAnsi="Arial"/>
                <w:i/>
              </w:rPr>
            </w:pPr>
          </w:p>
        </w:tc>
        <w:tc>
          <w:tcPr>
            <w:tcW w:w="850" w:type="dxa"/>
            <w:tcBorders>
              <w:right w:val="nil"/>
            </w:tcBorders>
          </w:tcPr>
          <w:p w:rsidR="00223926" w:rsidRDefault="00223926" w:rsidP="0063768E">
            <w:pPr>
              <w:suppressAutoHyphens/>
              <w:rPr>
                <w:rFonts w:ascii="Arial" w:hAnsi="Arial"/>
                <w:i/>
              </w:rPr>
            </w:pPr>
          </w:p>
        </w:tc>
        <w:tc>
          <w:tcPr>
            <w:tcW w:w="8930" w:type="dxa"/>
            <w:gridSpan w:val="24"/>
            <w:vMerge w:val="restart"/>
            <w:tcBorders>
              <w:top w:val="single" w:sz="4" w:space="0" w:color="auto"/>
              <w:left w:val="single" w:sz="4" w:space="0" w:color="auto"/>
              <w:bottom w:val="single" w:sz="4" w:space="0" w:color="auto"/>
              <w:right w:val="single" w:sz="4" w:space="0" w:color="auto"/>
            </w:tcBorders>
          </w:tcPr>
          <w:p w:rsidR="00223926" w:rsidRPr="0094141E" w:rsidRDefault="00223926" w:rsidP="0063768E">
            <w:pPr>
              <w:suppressAutoHyphens/>
              <w:rPr>
                <w:rFonts w:ascii="Arial" w:hAnsi="Arial"/>
                <w:i/>
                <w:sz w:val="28"/>
                <w:szCs w:val="28"/>
              </w:rPr>
            </w:pPr>
          </w:p>
        </w:tc>
        <w:tc>
          <w:tcPr>
            <w:tcW w:w="567" w:type="dxa"/>
            <w:vMerge w:val="restart"/>
            <w:tcBorders>
              <w:left w:val="nil"/>
            </w:tcBorders>
          </w:tcPr>
          <w:p w:rsidR="00223926" w:rsidRDefault="00223926" w:rsidP="0063768E">
            <w:pPr>
              <w:suppressAutoHyphens/>
              <w:jc w:val="center"/>
              <w:rPr>
                <w:rFonts w:ascii="Arial" w:hAnsi="Arial"/>
                <w:i/>
              </w:rPr>
            </w:pPr>
          </w:p>
        </w:tc>
        <w:tc>
          <w:tcPr>
            <w:tcW w:w="567" w:type="dxa"/>
            <w:gridSpan w:val="3"/>
            <w:vMerge w:val="restart"/>
          </w:tcPr>
          <w:p w:rsidR="00223926" w:rsidRDefault="00223926" w:rsidP="0063768E">
            <w:pPr>
              <w:suppressAutoHyphens/>
              <w:rPr>
                <w:rFonts w:ascii="Arial" w:hAnsi="Arial"/>
                <w:i/>
              </w:rPr>
            </w:pPr>
          </w:p>
        </w:tc>
        <w:tc>
          <w:tcPr>
            <w:tcW w:w="573" w:type="dxa"/>
            <w:gridSpan w:val="2"/>
            <w:vMerge w:val="restart"/>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5"/>
          </w:tcPr>
          <w:p w:rsidR="00223926" w:rsidRPr="0009366C" w:rsidRDefault="00223926" w:rsidP="0063768E">
            <w:pPr>
              <w:pStyle w:val="3"/>
              <w:suppressAutoHyphens/>
              <w:rPr>
                <w:sz w:val="18"/>
                <w:lang w:eastAsia="ru-RU"/>
              </w:rPr>
            </w:pPr>
            <w:r>
              <w:rPr>
                <w:sz w:val="18"/>
                <w:lang w:val="en-US" w:eastAsia="ru-RU"/>
              </w:rPr>
              <w:t xml:space="preserve">  </w:t>
            </w:r>
            <w:r w:rsidRPr="0009366C">
              <w:rPr>
                <w:sz w:val="18"/>
                <w:lang w:eastAsia="ru-RU"/>
              </w:rPr>
              <w:t>Н.контр</w:t>
            </w:r>
          </w:p>
        </w:tc>
        <w:tc>
          <w:tcPr>
            <w:tcW w:w="1985" w:type="dxa"/>
            <w:gridSpan w:val="5"/>
          </w:tcPr>
          <w:p w:rsidR="00223926" w:rsidRDefault="00223926" w:rsidP="0063768E">
            <w:pPr>
              <w:suppressAutoHyphens/>
              <w:rPr>
                <w:rFonts w:ascii="Arial" w:hAnsi="Arial"/>
                <w:i/>
              </w:rPr>
            </w:pPr>
          </w:p>
        </w:tc>
        <w:tc>
          <w:tcPr>
            <w:tcW w:w="1134" w:type="dxa"/>
            <w:gridSpan w:val="3"/>
          </w:tcPr>
          <w:p w:rsidR="00223926" w:rsidRDefault="00223926" w:rsidP="0063768E">
            <w:pPr>
              <w:suppressAutoHyphens/>
              <w:rPr>
                <w:rFonts w:ascii="Arial" w:hAnsi="Arial"/>
                <w:i/>
              </w:rPr>
            </w:pPr>
          </w:p>
        </w:tc>
        <w:tc>
          <w:tcPr>
            <w:tcW w:w="850" w:type="dxa"/>
            <w:tcBorders>
              <w:right w:val="nil"/>
            </w:tcBorders>
          </w:tcPr>
          <w:p w:rsidR="00223926" w:rsidRDefault="00223926" w:rsidP="0063768E">
            <w:pPr>
              <w:suppressAutoHyphens/>
              <w:rPr>
                <w:rFonts w:ascii="Arial" w:hAnsi="Arial"/>
                <w:i/>
              </w:rPr>
            </w:pPr>
          </w:p>
        </w:tc>
        <w:tc>
          <w:tcPr>
            <w:tcW w:w="8930" w:type="dxa"/>
            <w:gridSpan w:val="24"/>
            <w:vMerge/>
            <w:tcBorders>
              <w:top w:val="single" w:sz="12" w:space="0" w:color="auto"/>
              <w:left w:val="single" w:sz="4" w:space="0" w:color="auto"/>
              <w:bottom w:val="single" w:sz="4" w:space="0" w:color="auto"/>
              <w:right w:val="single" w:sz="4" w:space="0" w:color="auto"/>
            </w:tcBorders>
          </w:tcPr>
          <w:p w:rsidR="00223926" w:rsidRDefault="00223926" w:rsidP="0063768E">
            <w:pPr>
              <w:suppressAutoHyphens/>
              <w:rPr>
                <w:rFonts w:ascii="Arial" w:hAnsi="Arial"/>
                <w:i/>
              </w:rPr>
            </w:pPr>
          </w:p>
        </w:tc>
        <w:tc>
          <w:tcPr>
            <w:tcW w:w="567" w:type="dxa"/>
            <w:vMerge/>
            <w:tcBorders>
              <w:left w:val="nil"/>
            </w:tcBorders>
          </w:tcPr>
          <w:p w:rsidR="00223926" w:rsidRDefault="00223926" w:rsidP="0063768E">
            <w:pPr>
              <w:suppressAutoHyphens/>
              <w:rPr>
                <w:rFonts w:ascii="Arial" w:hAnsi="Arial"/>
                <w:i/>
              </w:rPr>
            </w:pPr>
          </w:p>
        </w:tc>
        <w:tc>
          <w:tcPr>
            <w:tcW w:w="567" w:type="dxa"/>
            <w:gridSpan w:val="3"/>
            <w:vMerge/>
          </w:tcPr>
          <w:p w:rsidR="00223926" w:rsidRDefault="00223926" w:rsidP="0063768E">
            <w:pPr>
              <w:suppressAutoHyphens/>
              <w:rPr>
                <w:rFonts w:ascii="Arial" w:hAnsi="Arial"/>
                <w:i/>
              </w:rPr>
            </w:pPr>
          </w:p>
        </w:tc>
        <w:tc>
          <w:tcPr>
            <w:tcW w:w="573" w:type="dxa"/>
            <w:gridSpan w:val="2"/>
            <w:vMerge/>
          </w:tcPr>
          <w:p w:rsidR="00223926" w:rsidRDefault="00223926" w:rsidP="0063768E">
            <w:pPr>
              <w:suppressAutoHyphens/>
              <w:rPr>
                <w:rFonts w:ascii="Arial" w:hAnsi="Arial"/>
                <w:i/>
              </w:rPr>
            </w:pPr>
          </w:p>
        </w:tc>
      </w:tr>
      <w:tr w:rsidR="00223926" w:rsidTr="003361F1">
        <w:trPr>
          <w:gridAfter w:val="1"/>
          <w:wAfter w:w="6" w:type="dxa"/>
          <w:cantSplit/>
          <w:trHeight w:hRule="exact" w:val="240"/>
          <w:jc w:val="center"/>
        </w:trPr>
        <w:tc>
          <w:tcPr>
            <w:tcW w:w="794" w:type="dxa"/>
            <w:tcBorders>
              <w:right w:val="nil"/>
            </w:tcBorders>
          </w:tcPr>
          <w:p w:rsidR="00223926" w:rsidRPr="0009366C" w:rsidRDefault="00223926" w:rsidP="0063768E">
            <w:pPr>
              <w:pStyle w:val="7"/>
              <w:suppressAutoHyphens/>
              <w:rPr>
                <w:sz w:val="18"/>
                <w:lang w:eastAsia="ru-RU"/>
              </w:rPr>
            </w:pPr>
            <w:r>
              <w:rPr>
                <w:sz w:val="18"/>
                <w:lang w:val="en-US" w:eastAsia="ru-RU"/>
              </w:rPr>
              <w:t xml:space="preserve"> </w:t>
            </w:r>
            <w:r w:rsidRPr="0009366C">
              <w:rPr>
                <w:sz w:val="18"/>
                <w:lang w:eastAsia="ru-RU"/>
              </w:rPr>
              <w:t>А</w:t>
            </w:r>
          </w:p>
        </w:tc>
        <w:tc>
          <w:tcPr>
            <w:tcW w:w="574" w:type="dxa"/>
            <w:gridSpan w:val="3"/>
            <w:tcBorders>
              <w:top w:val="single" w:sz="12" w:space="0" w:color="auto"/>
              <w:left w:val="single" w:sz="12" w:space="0" w:color="auto"/>
            </w:tcBorders>
          </w:tcPr>
          <w:p w:rsidR="00223926" w:rsidRDefault="00223926" w:rsidP="0063768E">
            <w:pPr>
              <w:suppressAutoHyphens/>
              <w:jc w:val="center"/>
              <w:rPr>
                <w:rFonts w:ascii="Arial" w:hAnsi="Arial"/>
                <w:i/>
                <w:sz w:val="18"/>
              </w:rPr>
            </w:pPr>
            <w:r>
              <w:rPr>
                <w:rFonts w:ascii="Arial" w:hAnsi="Arial"/>
                <w:i/>
                <w:sz w:val="18"/>
              </w:rPr>
              <w:t>Цех</w:t>
            </w:r>
          </w:p>
        </w:tc>
        <w:tc>
          <w:tcPr>
            <w:tcW w:w="575" w:type="dxa"/>
            <w:gridSpan w:val="2"/>
            <w:tcBorders>
              <w:top w:val="single" w:sz="12" w:space="0" w:color="auto"/>
            </w:tcBorders>
          </w:tcPr>
          <w:p w:rsidR="00223926" w:rsidRPr="0009366C" w:rsidRDefault="00223926" w:rsidP="0063768E">
            <w:pPr>
              <w:pStyle w:val="8"/>
              <w:suppressAutoHyphens/>
              <w:rPr>
                <w:sz w:val="18"/>
                <w:lang w:eastAsia="ru-RU"/>
              </w:rPr>
            </w:pPr>
            <w:r w:rsidRPr="0009366C">
              <w:rPr>
                <w:sz w:val="18"/>
                <w:lang w:eastAsia="ru-RU"/>
              </w:rPr>
              <w:t>Уч</w:t>
            </w:r>
          </w:p>
        </w:tc>
        <w:tc>
          <w:tcPr>
            <w:tcW w:w="575" w:type="dxa"/>
            <w:gridSpan w:val="2"/>
            <w:tcBorders>
              <w:top w:val="single" w:sz="12" w:space="0" w:color="auto"/>
            </w:tcBorders>
          </w:tcPr>
          <w:p w:rsidR="00223926" w:rsidRDefault="00223926" w:rsidP="0063768E">
            <w:pPr>
              <w:suppressAutoHyphens/>
              <w:jc w:val="center"/>
              <w:rPr>
                <w:rFonts w:ascii="Arial" w:hAnsi="Arial"/>
                <w:i/>
                <w:sz w:val="18"/>
              </w:rPr>
            </w:pPr>
            <w:r>
              <w:rPr>
                <w:rFonts w:ascii="Arial" w:hAnsi="Arial"/>
                <w:i/>
                <w:sz w:val="18"/>
                <w:lang w:val="en-US"/>
              </w:rPr>
              <w:t xml:space="preserve"> </w:t>
            </w:r>
            <w:r>
              <w:rPr>
                <w:rFonts w:ascii="Arial" w:hAnsi="Arial"/>
                <w:i/>
                <w:sz w:val="18"/>
              </w:rPr>
              <w:t>РМ</w:t>
            </w:r>
          </w:p>
        </w:tc>
        <w:tc>
          <w:tcPr>
            <w:tcW w:w="709" w:type="dxa"/>
            <w:tcBorders>
              <w:top w:val="single" w:sz="12" w:space="0" w:color="auto"/>
              <w:bottom w:val="single" w:sz="4" w:space="0" w:color="auto"/>
            </w:tcBorders>
          </w:tcPr>
          <w:p w:rsidR="00223926" w:rsidRDefault="00223926" w:rsidP="0063768E">
            <w:pPr>
              <w:suppressAutoHyphens/>
              <w:jc w:val="center"/>
              <w:rPr>
                <w:rFonts w:ascii="Arial" w:hAnsi="Arial"/>
                <w:i/>
                <w:sz w:val="18"/>
              </w:rPr>
            </w:pPr>
            <w:r>
              <w:rPr>
                <w:rFonts w:ascii="Arial" w:hAnsi="Arial"/>
                <w:i/>
                <w:sz w:val="18"/>
                <w:lang w:val="en-US"/>
              </w:rPr>
              <w:t xml:space="preserve"> </w:t>
            </w:r>
            <w:r>
              <w:rPr>
                <w:rFonts w:ascii="Arial" w:hAnsi="Arial"/>
                <w:i/>
                <w:sz w:val="18"/>
              </w:rPr>
              <w:t>Опер</w:t>
            </w:r>
          </w:p>
        </w:tc>
        <w:tc>
          <w:tcPr>
            <w:tcW w:w="3969" w:type="dxa"/>
            <w:gridSpan w:val="7"/>
            <w:tcBorders>
              <w:top w:val="single" w:sz="12" w:space="0" w:color="auto"/>
            </w:tcBorders>
          </w:tcPr>
          <w:p w:rsidR="00223926" w:rsidRDefault="00223926" w:rsidP="0063768E">
            <w:pPr>
              <w:suppressAutoHyphens/>
              <w:jc w:val="center"/>
              <w:rPr>
                <w:rFonts w:ascii="Arial" w:hAnsi="Arial"/>
                <w:i/>
                <w:sz w:val="18"/>
              </w:rPr>
            </w:pPr>
            <w:r>
              <w:rPr>
                <w:rFonts w:ascii="Arial" w:hAnsi="Arial"/>
                <w:i/>
                <w:sz w:val="18"/>
                <w:lang w:val="en-US"/>
              </w:rPr>
              <w:t xml:space="preserve"> </w:t>
            </w:r>
            <w:r>
              <w:rPr>
                <w:rFonts w:ascii="Arial" w:hAnsi="Arial"/>
                <w:i/>
                <w:sz w:val="18"/>
              </w:rPr>
              <w:t>Код, наименование операции</w:t>
            </w:r>
          </w:p>
        </w:tc>
        <w:tc>
          <w:tcPr>
            <w:tcW w:w="8788" w:type="dxa"/>
            <w:gridSpan w:val="27"/>
            <w:tcBorders>
              <w:top w:val="single" w:sz="12" w:space="0" w:color="auto"/>
              <w:bottom w:val="single" w:sz="4" w:space="0" w:color="auto"/>
              <w:right w:val="single" w:sz="12" w:space="0" w:color="auto"/>
            </w:tcBorders>
          </w:tcPr>
          <w:p w:rsidR="00223926" w:rsidRDefault="00223926" w:rsidP="0063768E">
            <w:pPr>
              <w:suppressAutoHyphens/>
              <w:jc w:val="center"/>
              <w:rPr>
                <w:rFonts w:ascii="Arial" w:hAnsi="Arial"/>
                <w:i/>
                <w:sz w:val="20"/>
              </w:rPr>
            </w:pPr>
            <w:r>
              <w:rPr>
                <w:rFonts w:ascii="Arial" w:hAnsi="Arial"/>
                <w:i/>
                <w:sz w:val="20"/>
              </w:rPr>
              <w:t>Обозначение документа</w:t>
            </w:r>
          </w:p>
        </w:tc>
      </w:tr>
      <w:tr w:rsidR="00223926" w:rsidTr="003361F1">
        <w:trPr>
          <w:gridAfter w:val="1"/>
          <w:wAfter w:w="6" w:type="dxa"/>
          <w:cantSplit/>
          <w:trHeight w:hRule="exact" w:val="240"/>
          <w:jc w:val="center"/>
        </w:trPr>
        <w:tc>
          <w:tcPr>
            <w:tcW w:w="794" w:type="dxa"/>
            <w:tcBorders>
              <w:bottom w:val="nil"/>
              <w:right w:val="nil"/>
            </w:tcBorders>
          </w:tcPr>
          <w:p w:rsidR="00223926" w:rsidRPr="0009366C" w:rsidRDefault="00223926" w:rsidP="0063768E">
            <w:pPr>
              <w:pStyle w:val="7"/>
              <w:suppressAutoHyphens/>
              <w:rPr>
                <w:sz w:val="18"/>
                <w:lang w:eastAsia="ru-RU"/>
              </w:rPr>
            </w:pPr>
            <w:r>
              <w:rPr>
                <w:sz w:val="18"/>
                <w:lang w:val="en-US" w:eastAsia="ru-RU"/>
              </w:rPr>
              <w:t xml:space="preserve"> </w:t>
            </w:r>
            <w:r w:rsidRPr="0009366C">
              <w:rPr>
                <w:sz w:val="18"/>
                <w:lang w:eastAsia="ru-RU"/>
              </w:rPr>
              <w:t>Б</w:t>
            </w:r>
          </w:p>
        </w:tc>
        <w:tc>
          <w:tcPr>
            <w:tcW w:w="6402" w:type="dxa"/>
            <w:gridSpan w:val="15"/>
            <w:tcBorders>
              <w:left w:val="single" w:sz="12" w:space="0" w:color="auto"/>
              <w:bottom w:val="nil"/>
            </w:tcBorders>
          </w:tcPr>
          <w:p w:rsidR="00223926" w:rsidRDefault="00223926" w:rsidP="0063768E">
            <w:pPr>
              <w:suppressAutoHyphens/>
              <w:jc w:val="center"/>
              <w:rPr>
                <w:rFonts w:ascii="Arial" w:hAnsi="Arial"/>
                <w:i/>
                <w:sz w:val="20"/>
              </w:rPr>
            </w:pPr>
            <w:r>
              <w:rPr>
                <w:rFonts w:ascii="Arial" w:hAnsi="Arial"/>
                <w:i/>
                <w:sz w:val="20"/>
              </w:rPr>
              <w:t>Код, наименование оборудования</w:t>
            </w:r>
          </w:p>
        </w:tc>
        <w:tc>
          <w:tcPr>
            <w:tcW w:w="567"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СМ</w:t>
            </w:r>
          </w:p>
        </w:tc>
        <w:tc>
          <w:tcPr>
            <w:tcW w:w="1173"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Проф</w:t>
            </w:r>
          </w:p>
        </w:tc>
        <w:tc>
          <w:tcPr>
            <w:tcW w:w="528" w:type="dxa"/>
            <w:tcBorders>
              <w:top w:val="nil"/>
              <w:bottom w:val="nil"/>
            </w:tcBorders>
          </w:tcPr>
          <w:p w:rsidR="00223926" w:rsidRDefault="00223926" w:rsidP="0063768E">
            <w:pPr>
              <w:suppressAutoHyphens/>
              <w:jc w:val="center"/>
              <w:rPr>
                <w:rFonts w:ascii="Arial" w:hAnsi="Arial"/>
                <w:i/>
                <w:sz w:val="20"/>
              </w:rPr>
            </w:pPr>
            <w:r>
              <w:rPr>
                <w:rFonts w:ascii="Arial" w:hAnsi="Arial"/>
                <w:i/>
                <w:sz w:val="20"/>
              </w:rPr>
              <w:t>Р</w:t>
            </w:r>
          </w:p>
        </w:tc>
        <w:tc>
          <w:tcPr>
            <w:tcW w:w="709" w:type="dxa"/>
            <w:gridSpan w:val="2"/>
            <w:tcBorders>
              <w:top w:val="nil"/>
              <w:bottom w:val="nil"/>
            </w:tcBorders>
          </w:tcPr>
          <w:p w:rsidR="00223926" w:rsidRDefault="00223926" w:rsidP="0063768E">
            <w:pPr>
              <w:suppressAutoHyphens/>
              <w:jc w:val="center"/>
              <w:rPr>
                <w:rFonts w:ascii="Arial" w:hAnsi="Arial"/>
                <w:i/>
                <w:sz w:val="20"/>
              </w:rPr>
            </w:pPr>
            <w:r>
              <w:rPr>
                <w:rFonts w:ascii="Arial" w:hAnsi="Arial"/>
                <w:i/>
                <w:sz w:val="20"/>
              </w:rPr>
              <w:t>УТ</w:t>
            </w:r>
          </w:p>
        </w:tc>
        <w:tc>
          <w:tcPr>
            <w:tcW w:w="708" w:type="dxa"/>
            <w:gridSpan w:val="2"/>
            <w:tcBorders>
              <w:top w:val="nil"/>
              <w:bottom w:val="nil"/>
            </w:tcBorders>
          </w:tcPr>
          <w:p w:rsidR="00223926" w:rsidRDefault="00223926" w:rsidP="0063768E">
            <w:pPr>
              <w:suppressAutoHyphens/>
              <w:jc w:val="center"/>
              <w:rPr>
                <w:rFonts w:ascii="Arial" w:hAnsi="Arial"/>
                <w:i/>
                <w:sz w:val="20"/>
              </w:rPr>
            </w:pPr>
            <w:r>
              <w:rPr>
                <w:rFonts w:ascii="Arial" w:hAnsi="Arial"/>
                <w:i/>
                <w:sz w:val="20"/>
              </w:rPr>
              <w:t>КР</w:t>
            </w:r>
          </w:p>
        </w:tc>
        <w:tc>
          <w:tcPr>
            <w:tcW w:w="993" w:type="dxa"/>
            <w:gridSpan w:val="3"/>
            <w:tcBorders>
              <w:top w:val="nil"/>
              <w:bottom w:val="nil"/>
            </w:tcBorders>
          </w:tcPr>
          <w:p w:rsidR="00223926" w:rsidRDefault="00223926" w:rsidP="0063768E">
            <w:pPr>
              <w:suppressAutoHyphens/>
              <w:jc w:val="center"/>
              <w:rPr>
                <w:rFonts w:ascii="Arial" w:hAnsi="Arial"/>
                <w:i/>
                <w:sz w:val="20"/>
              </w:rPr>
            </w:pPr>
            <w:r>
              <w:rPr>
                <w:rFonts w:ascii="Arial" w:hAnsi="Arial"/>
                <w:i/>
                <w:sz w:val="20"/>
              </w:rPr>
              <w:t>КОИД</w:t>
            </w:r>
          </w:p>
        </w:tc>
        <w:tc>
          <w:tcPr>
            <w:tcW w:w="567" w:type="dxa"/>
            <w:gridSpan w:val="2"/>
            <w:tcBorders>
              <w:top w:val="nil"/>
              <w:bottom w:val="nil"/>
            </w:tcBorders>
          </w:tcPr>
          <w:p w:rsidR="00223926" w:rsidRDefault="00223926" w:rsidP="0063768E">
            <w:pPr>
              <w:suppressAutoHyphens/>
              <w:jc w:val="center"/>
              <w:rPr>
                <w:rFonts w:ascii="Arial" w:hAnsi="Arial"/>
                <w:i/>
                <w:sz w:val="20"/>
              </w:rPr>
            </w:pPr>
            <w:r>
              <w:rPr>
                <w:rFonts w:ascii="Arial" w:hAnsi="Arial"/>
                <w:i/>
                <w:sz w:val="20"/>
              </w:rPr>
              <w:t>ЕН</w:t>
            </w:r>
          </w:p>
        </w:tc>
        <w:tc>
          <w:tcPr>
            <w:tcW w:w="708" w:type="dxa"/>
            <w:gridSpan w:val="2"/>
            <w:tcBorders>
              <w:top w:val="nil"/>
              <w:bottom w:val="nil"/>
            </w:tcBorders>
          </w:tcPr>
          <w:p w:rsidR="00223926" w:rsidRDefault="00223926" w:rsidP="0063768E">
            <w:pPr>
              <w:suppressAutoHyphens/>
              <w:jc w:val="center"/>
              <w:rPr>
                <w:rFonts w:ascii="Arial" w:hAnsi="Arial"/>
                <w:i/>
                <w:sz w:val="20"/>
              </w:rPr>
            </w:pPr>
            <w:r>
              <w:rPr>
                <w:rFonts w:ascii="Arial" w:hAnsi="Arial"/>
                <w:i/>
                <w:sz w:val="20"/>
              </w:rPr>
              <w:t>ОП</w:t>
            </w:r>
          </w:p>
        </w:tc>
        <w:tc>
          <w:tcPr>
            <w:tcW w:w="945" w:type="dxa"/>
            <w:gridSpan w:val="3"/>
            <w:tcBorders>
              <w:top w:val="nil"/>
              <w:bottom w:val="nil"/>
            </w:tcBorders>
          </w:tcPr>
          <w:p w:rsidR="00223926" w:rsidRDefault="00223926" w:rsidP="0063768E">
            <w:pPr>
              <w:suppressAutoHyphens/>
              <w:jc w:val="center"/>
              <w:rPr>
                <w:rFonts w:ascii="Arial" w:hAnsi="Arial"/>
                <w:i/>
                <w:sz w:val="20"/>
                <w:vertAlign w:val="subscript"/>
              </w:rPr>
            </w:pPr>
            <w:r>
              <w:rPr>
                <w:rFonts w:ascii="Arial" w:hAnsi="Arial"/>
                <w:i/>
                <w:sz w:val="20"/>
              </w:rPr>
              <w:t>К</w:t>
            </w:r>
            <w:r>
              <w:rPr>
                <w:rFonts w:ascii="Arial" w:hAnsi="Arial"/>
                <w:i/>
                <w:sz w:val="20"/>
                <w:vertAlign w:val="subscript"/>
              </w:rPr>
              <w:t>ШТ</w:t>
            </w:r>
          </w:p>
        </w:tc>
        <w:tc>
          <w:tcPr>
            <w:tcW w:w="945" w:type="dxa"/>
            <w:gridSpan w:val="3"/>
            <w:tcBorders>
              <w:top w:val="nil"/>
              <w:bottom w:val="nil"/>
            </w:tcBorders>
          </w:tcPr>
          <w:p w:rsidR="00223926" w:rsidRDefault="00223926" w:rsidP="0063768E">
            <w:pPr>
              <w:suppressAutoHyphens/>
              <w:jc w:val="center"/>
              <w:rPr>
                <w:rFonts w:ascii="Arial" w:hAnsi="Arial"/>
                <w:i/>
                <w:sz w:val="20"/>
                <w:vertAlign w:val="subscript"/>
              </w:rPr>
            </w:pPr>
            <w:r>
              <w:rPr>
                <w:rFonts w:ascii="Arial" w:hAnsi="Arial"/>
                <w:i/>
                <w:sz w:val="20"/>
              </w:rPr>
              <w:t>Т</w:t>
            </w:r>
            <w:r>
              <w:rPr>
                <w:rFonts w:ascii="Arial" w:hAnsi="Arial"/>
                <w:i/>
                <w:sz w:val="20"/>
                <w:vertAlign w:val="subscript"/>
              </w:rPr>
              <w:t>ПЗ</w:t>
            </w:r>
          </w:p>
        </w:tc>
        <w:tc>
          <w:tcPr>
            <w:tcW w:w="945" w:type="dxa"/>
            <w:gridSpan w:val="3"/>
            <w:tcBorders>
              <w:top w:val="nil"/>
              <w:bottom w:val="nil"/>
              <w:right w:val="single" w:sz="12" w:space="0" w:color="auto"/>
            </w:tcBorders>
          </w:tcPr>
          <w:p w:rsidR="00223926" w:rsidRDefault="00223926" w:rsidP="0063768E">
            <w:pPr>
              <w:suppressAutoHyphens/>
              <w:jc w:val="center"/>
              <w:rPr>
                <w:rFonts w:ascii="Arial" w:hAnsi="Arial"/>
                <w:i/>
                <w:sz w:val="20"/>
                <w:vertAlign w:val="subscript"/>
              </w:rPr>
            </w:pPr>
            <w:r>
              <w:rPr>
                <w:rFonts w:ascii="Arial" w:hAnsi="Arial"/>
                <w:i/>
                <w:sz w:val="20"/>
              </w:rPr>
              <w:t>Т</w:t>
            </w:r>
            <w:r>
              <w:rPr>
                <w:rFonts w:ascii="Arial" w:hAnsi="Arial"/>
                <w:i/>
                <w:sz w:val="20"/>
                <w:vertAlign w:val="subscript"/>
              </w:rPr>
              <w:t>ШТ</w:t>
            </w: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160" style="position:absolute;left:0;text-align:left;z-index:251797504;mso-position-horizontal-relative:text;mso-position-vertical-relative:text" from="746.7pt,.4pt" to="746.7pt,2.8pt" o:allowincell="f" strokeweight=".5pt"/>
              </w:pict>
            </w:r>
            <w:r>
              <w:rPr>
                <w:noProof/>
                <w:sz w:val="28"/>
                <w:lang w:eastAsia="ru-RU"/>
              </w:rPr>
              <w:pict>
                <v:line id="_x0000_s1159" style="position:absolute;left:0;text-align:left;z-index:251796480;mso-position-horizontal-relative:text;mso-position-vertical-relative:text" from="699.3pt,.1pt" to="699.3pt,2.5pt" o:allowincell="f" strokeweight=".5pt"/>
              </w:pict>
            </w:r>
            <w:r>
              <w:rPr>
                <w:noProof/>
                <w:sz w:val="28"/>
                <w:lang w:eastAsia="ru-RU"/>
              </w:rPr>
              <w:pict>
                <v:line id="_x0000_s1158" style="position:absolute;left:0;text-align:left;z-index:251795456;mso-position-horizontal-relative:text;mso-position-vertical-relative:text" from="652.2pt,.4pt" to="652.2pt,2.8pt" o:allowincell="f" strokeweight=".5pt"/>
              </w:pict>
            </w:r>
            <w:r>
              <w:rPr>
                <w:noProof/>
                <w:sz w:val="28"/>
                <w:lang w:eastAsia="ru-RU"/>
              </w:rPr>
              <w:pict>
                <v:line id="_x0000_s1157" style="position:absolute;left:0;text-align:left;z-index:251794432;mso-position-horizontal-relative:text;mso-position-vertical-relative:text" from="616.5pt,.4pt" to="616.5pt,2.8pt" o:allowincell="f" strokeweight=".5pt"/>
              </w:pict>
            </w:r>
            <w:r>
              <w:rPr>
                <w:noProof/>
                <w:sz w:val="28"/>
                <w:lang w:eastAsia="ru-RU"/>
              </w:rPr>
              <w:pict>
                <v:line id="_x0000_s1156" style="position:absolute;left:0;text-align:left;z-index:251793408;mso-position-horizontal-relative:text;mso-position-vertical-relative:text" from="588.3pt,.4pt" to="588.3pt,2.8pt" o:allowincell="f" strokeweight=".5pt"/>
              </w:pict>
            </w:r>
            <w:r>
              <w:rPr>
                <w:noProof/>
                <w:sz w:val="28"/>
                <w:lang w:eastAsia="ru-RU"/>
              </w:rPr>
              <w:pict>
                <v:line id="_x0000_s1155" style="position:absolute;left:0;text-align:left;z-index:251792384;mso-position-horizontal-relative:text;mso-position-vertical-relative:text" from="539.1pt,.4pt" to="539.1pt,2.8pt" o:allowincell="f" strokeweight=".5pt"/>
              </w:pict>
            </w:r>
            <w:r>
              <w:rPr>
                <w:noProof/>
                <w:sz w:val="28"/>
                <w:lang w:eastAsia="ru-RU"/>
              </w:rPr>
              <w:pict>
                <v:line id="_x0000_s1154" style="position:absolute;left:0;text-align:left;z-index:251791360;mso-position-horizontal-relative:text;mso-position-vertical-relative:text" from="503.7pt,.1pt" to="503.7pt,2.5pt" o:allowincell="f" strokeweight=".5pt"/>
              </w:pict>
            </w:r>
            <w:r>
              <w:rPr>
                <w:noProof/>
                <w:sz w:val="28"/>
                <w:lang w:eastAsia="ru-RU"/>
              </w:rPr>
              <w:pict>
                <v:line id="_x0000_s1153" style="position:absolute;left:0;text-align:left;z-index:251790336;mso-position-horizontal-relative:text;mso-position-vertical-relative:text" from="467.7pt,.1pt" to="467.7pt,2.5pt" o:allowincell="f" strokeweight=".5pt"/>
              </w:pict>
            </w:r>
            <w:r>
              <w:rPr>
                <w:noProof/>
                <w:sz w:val="28"/>
                <w:lang w:eastAsia="ru-RU"/>
              </w:rPr>
              <w:pict>
                <v:line id="_x0000_s1152" style="position:absolute;left:0;text-align:left;z-index:251789312;mso-position-horizontal-relative:text;mso-position-vertical-relative:text" from="441.3pt,.4pt" to="441.3pt,2.8pt" o:allowincell="f" strokeweight=".5pt"/>
              </w:pict>
            </w:r>
            <w:r>
              <w:rPr>
                <w:noProof/>
                <w:sz w:val="28"/>
                <w:lang w:eastAsia="ru-RU"/>
              </w:rPr>
              <w:pict>
                <v:line id="_x0000_s1151" style="position:absolute;left:0;text-align:left;z-index:251788288;mso-position-horizontal-relative:text;mso-position-vertical-relative:text" from="382.5pt,.7pt" to="382.5pt,3.1pt" o:allowincell="f" strokeweight=".5pt"/>
              </w:pict>
            </w:r>
            <w:r>
              <w:rPr>
                <w:noProof/>
                <w:sz w:val="28"/>
                <w:lang w:eastAsia="ru-RU"/>
              </w:rPr>
              <w:pict>
                <v:line id="_x0000_s1150" style="position:absolute;left:0;text-align:left;z-index:251787264;mso-position-horizontal-relative:text;mso-position-vertical-relative:text" from="354.3pt,.7pt" to="354.3pt,3.1pt" o:allowincell="f" strokeweight=".5pt"/>
              </w:pict>
            </w:r>
            <w:r>
              <w:rPr>
                <w:noProof/>
                <w:sz w:val="28"/>
                <w:lang w:eastAsia="ru-RU"/>
              </w:rPr>
              <w:pict>
                <v:line id="_x0000_s1149" style="position:absolute;left:0;text-align:left;z-index:251786240;mso-position-horizontal-relative:text;mso-position-vertical-relative:text" from="156.3pt,.4pt" to="156.3pt,2.8pt" o:allowincell="f" strokeweight=".5pt"/>
              </w:pict>
            </w:r>
            <w:r>
              <w:rPr>
                <w:noProof/>
                <w:sz w:val="28"/>
                <w:lang w:eastAsia="ru-RU"/>
              </w:rPr>
              <w:pict>
                <v:line id="_x0000_s1148" style="position:absolute;left:0;text-align:left;z-index:251785216;mso-position-horizontal-relative:text;mso-position-vertical-relative:text" from="120.9pt,.7pt" to="120.9pt,3.1pt" o:allowincell="f" strokeweight=".5pt"/>
              </w:pict>
            </w:r>
            <w:r>
              <w:rPr>
                <w:noProof/>
                <w:sz w:val="28"/>
                <w:lang w:eastAsia="ru-RU"/>
              </w:rPr>
              <w:pict>
                <v:line id="_x0000_s1147" style="position:absolute;left:0;text-align:left;z-index:251784192;mso-position-horizontal-relative:text;mso-position-vertical-relative:text" from="92.1pt,.4pt" to="92.1pt,2.8pt" o:allowincell="f" strokeweight=".5pt"/>
              </w:pict>
            </w:r>
            <w:r>
              <w:rPr>
                <w:noProof/>
                <w:sz w:val="28"/>
                <w:lang w:eastAsia="ru-RU"/>
              </w:rPr>
              <w:pict>
                <v:line id="_x0000_s1146" style="position:absolute;left:0;text-align:left;z-index:25178316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01</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175" style="position:absolute;left:0;text-align:left;z-index:251812864;mso-position-horizontal-relative:text;mso-position-vertical-relative:text" from="746.7pt,.4pt" to="746.7pt,2.8pt" o:allowincell="f" strokeweight=".5pt"/>
              </w:pict>
            </w:r>
            <w:r>
              <w:rPr>
                <w:noProof/>
                <w:sz w:val="28"/>
                <w:lang w:eastAsia="ru-RU"/>
              </w:rPr>
              <w:pict>
                <v:line id="_x0000_s1174" style="position:absolute;left:0;text-align:left;z-index:251811840;mso-position-horizontal-relative:text;mso-position-vertical-relative:text" from="699.3pt,.1pt" to="699.3pt,2.5pt" o:allowincell="f" strokeweight=".5pt"/>
              </w:pict>
            </w:r>
            <w:r>
              <w:rPr>
                <w:noProof/>
                <w:sz w:val="28"/>
                <w:lang w:eastAsia="ru-RU"/>
              </w:rPr>
              <w:pict>
                <v:line id="_x0000_s1173" style="position:absolute;left:0;text-align:left;z-index:251810816;mso-position-horizontal-relative:text;mso-position-vertical-relative:text" from="652.2pt,.4pt" to="652.2pt,2.8pt" o:allowincell="f" strokeweight=".5pt"/>
              </w:pict>
            </w:r>
            <w:r>
              <w:rPr>
                <w:noProof/>
                <w:sz w:val="28"/>
                <w:lang w:eastAsia="ru-RU"/>
              </w:rPr>
              <w:pict>
                <v:line id="_x0000_s1172" style="position:absolute;left:0;text-align:left;z-index:251809792;mso-position-horizontal-relative:text;mso-position-vertical-relative:text" from="616.5pt,.4pt" to="616.5pt,2.8pt" o:allowincell="f" strokeweight=".5pt"/>
              </w:pict>
            </w:r>
            <w:r>
              <w:rPr>
                <w:noProof/>
                <w:sz w:val="28"/>
                <w:lang w:eastAsia="ru-RU"/>
              </w:rPr>
              <w:pict>
                <v:line id="_x0000_s1171" style="position:absolute;left:0;text-align:left;z-index:251808768;mso-position-horizontal-relative:text;mso-position-vertical-relative:text" from="588.3pt,.4pt" to="588.3pt,2.8pt" o:allowincell="f" strokeweight=".5pt"/>
              </w:pict>
            </w:r>
            <w:r>
              <w:rPr>
                <w:noProof/>
                <w:sz w:val="28"/>
                <w:lang w:eastAsia="ru-RU"/>
              </w:rPr>
              <w:pict>
                <v:line id="_x0000_s1170" style="position:absolute;left:0;text-align:left;z-index:251807744;mso-position-horizontal-relative:text;mso-position-vertical-relative:text" from="539.1pt,.4pt" to="539.1pt,2.8pt" o:allowincell="f" strokeweight=".5pt"/>
              </w:pict>
            </w:r>
            <w:r>
              <w:rPr>
                <w:noProof/>
                <w:sz w:val="28"/>
                <w:lang w:eastAsia="ru-RU"/>
              </w:rPr>
              <w:pict>
                <v:line id="_x0000_s1169" style="position:absolute;left:0;text-align:left;z-index:251806720;mso-position-horizontal-relative:text;mso-position-vertical-relative:text" from="503.7pt,.1pt" to="503.7pt,2.5pt" o:allowincell="f" strokeweight=".5pt"/>
              </w:pict>
            </w:r>
            <w:r>
              <w:rPr>
                <w:noProof/>
                <w:sz w:val="28"/>
                <w:lang w:eastAsia="ru-RU"/>
              </w:rPr>
              <w:pict>
                <v:line id="_x0000_s1168" style="position:absolute;left:0;text-align:left;z-index:251805696;mso-position-horizontal-relative:text;mso-position-vertical-relative:text" from="467.7pt,.1pt" to="467.7pt,2.5pt" o:allowincell="f" strokeweight=".5pt"/>
              </w:pict>
            </w:r>
            <w:r>
              <w:rPr>
                <w:noProof/>
                <w:sz w:val="28"/>
                <w:lang w:eastAsia="ru-RU"/>
              </w:rPr>
              <w:pict>
                <v:line id="_x0000_s1167" style="position:absolute;left:0;text-align:left;z-index:251804672;mso-position-horizontal-relative:text;mso-position-vertical-relative:text" from="441.3pt,.4pt" to="441.3pt,2.8pt" o:allowincell="f" strokeweight=".5pt"/>
              </w:pict>
            </w:r>
            <w:r>
              <w:rPr>
                <w:noProof/>
                <w:sz w:val="28"/>
                <w:lang w:eastAsia="ru-RU"/>
              </w:rPr>
              <w:pict>
                <v:line id="_x0000_s1166" style="position:absolute;left:0;text-align:left;z-index:251803648;mso-position-horizontal-relative:text;mso-position-vertical-relative:text" from="382.5pt,.7pt" to="382.5pt,3.1pt" o:allowincell="f" strokeweight=".5pt"/>
              </w:pict>
            </w:r>
            <w:r>
              <w:rPr>
                <w:noProof/>
                <w:sz w:val="28"/>
                <w:lang w:eastAsia="ru-RU"/>
              </w:rPr>
              <w:pict>
                <v:line id="_x0000_s1165" style="position:absolute;left:0;text-align:left;z-index:251802624;mso-position-horizontal-relative:text;mso-position-vertical-relative:text" from="354.3pt,.7pt" to="354.3pt,3.1pt" o:allowincell="f" strokeweight=".5pt"/>
              </w:pict>
            </w:r>
            <w:r>
              <w:rPr>
                <w:noProof/>
                <w:sz w:val="28"/>
                <w:lang w:eastAsia="ru-RU"/>
              </w:rPr>
              <w:pict>
                <v:line id="_x0000_s1164" style="position:absolute;left:0;text-align:left;z-index:251801600;mso-position-horizontal-relative:text;mso-position-vertical-relative:text" from="156.3pt,.4pt" to="156.3pt,2.8pt" o:allowincell="f" strokeweight=".5pt"/>
              </w:pict>
            </w:r>
            <w:r>
              <w:rPr>
                <w:noProof/>
                <w:sz w:val="28"/>
                <w:lang w:eastAsia="ru-RU"/>
              </w:rPr>
              <w:pict>
                <v:line id="_x0000_s1163" style="position:absolute;left:0;text-align:left;z-index:251800576;mso-position-horizontal-relative:text;mso-position-vertical-relative:text" from="120.9pt,.7pt" to="120.9pt,3.1pt" o:allowincell="f" strokeweight=".5pt"/>
              </w:pict>
            </w:r>
            <w:r>
              <w:rPr>
                <w:noProof/>
                <w:sz w:val="28"/>
                <w:lang w:eastAsia="ru-RU"/>
              </w:rPr>
              <w:pict>
                <v:line id="_x0000_s1162" style="position:absolute;left:0;text-align:left;z-index:251799552;mso-position-horizontal-relative:text;mso-position-vertical-relative:text" from="92.1pt,.4pt" to="92.1pt,2.8pt" o:allowincell="f" strokeweight=".5pt"/>
              </w:pict>
            </w:r>
            <w:r>
              <w:rPr>
                <w:noProof/>
                <w:sz w:val="28"/>
                <w:lang w:eastAsia="ru-RU"/>
              </w:rPr>
              <w:pict>
                <v:line id="_x0000_s1161" style="position:absolute;left:0;text-align:left;z-index:25179852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02</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190" style="position:absolute;left:0;text-align:left;z-index:251828224;mso-position-horizontal-relative:text;mso-position-vertical-relative:text" from="746.7pt,.4pt" to="746.7pt,2.8pt" o:allowincell="f" strokeweight=".5pt"/>
              </w:pict>
            </w:r>
            <w:r>
              <w:rPr>
                <w:noProof/>
                <w:sz w:val="28"/>
                <w:lang w:eastAsia="ru-RU"/>
              </w:rPr>
              <w:pict>
                <v:line id="_x0000_s1189" style="position:absolute;left:0;text-align:left;z-index:251827200;mso-position-horizontal-relative:text;mso-position-vertical-relative:text" from="699.3pt,.1pt" to="699.3pt,2.5pt" o:allowincell="f" strokeweight=".5pt"/>
              </w:pict>
            </w:r>
            <w:r>
              <w:rPr>
                <w:noProof/>
                <w:sz w:val="28"/>
                <w:lang w:eastAsia="ru-RU"/>
              </w:rPr>
              <w:pict>
                <v:line id="_x0000_s1188" style="position:absolute;left:0;text-align:left;z-index:251826176;mso-position-horizontal-relative:text;mso-position-vertical-relative:text" from="652.2pt,.4pt" to="652.2pt,2.8pt" o:allowincell="f" strokeweight=".5pt"/>
              </w:pict>
            </w:r>
            <w:r>
              <w:rPr>
                <w:noProof/>
                <w:sz w:val="28"/>
                <w:lang w:eastAsia="ru-RU"/>
              </w:rPr>
              <w:pict>
                <v:line id="_x0000_s1187" style="position:absolute;left:0;text-align:left;z-index:251825152;mso-position-horizontal-relative:text;mso-position-vertical-relative:text" from="616.5pt,.4pt" to="616.5pt,2.8pt" o:allowincell="f" strokeweight=".5pt"/>
              </w:pict>
            </w:r>
            <w:r>
              <w:rPr>
                <w:noProof/>
                <w:sz w:val="28"/>
                <w:lang w:eastAsia="ru-RU"/>
              </w:rPr>
              <w:pict>
                <v:line id="_x0000_s1186" style="position:absolute;left:0;text-align:left;z-index:251824128;mso-position-horizontal-relative:text;mso-position-vertical-relative:text" from="588.3pt,.4pt" to="588.3pt,2.8pt" o:allowincell="f" strokeweight=".5pt"/>
              </w:pict>
            </w:r>
            <w:r>
              <w:rPr>
                <w:noProof/>
                <w:sz w:val="28"/>
                <w:lang w:eastAsia="ru-RU"/>
              </w:rPr>
              <w:pict>
                <v:line id="_x0000_s1185" style="position:absolute;left:0;text-align:left;z-index:251823104;mso-position-horizontal-relative:text;mso-position-vertical-relative:text" from="539.1pt,.4pt" to="539.1pt,2.8pt" o:allowincell="f" strokeweight=".5pt"/>
              </w:pict>
            </w:r>
            <w:r>
              <w:rPr>
                <w:noProof/>
                <w:sz w:val="28"/>
                <w:lang w:eastAsia="ru-RU"/>
              </w:rPr>
              <w:pict>
                <v:line id="_x0000_s1184" style="position:absolute;left:0;text-align:left;z-index:251822080;mso-position-horizontal-relative:text;mso-position-vertical-relative:text" from="503.7pt,.1pt" to="503.7pt,2.5pt" o:allowincell="f" strokeweight=".5pt"/>
              </w:pict>
            </w:r>
            <w:r>
              <w:rPr>
                <w:noProof/>
                <w:sz w:val="28"/>
                <w:lang w:eastAsia="ru-RU"/>
              </w:rPr>
              <w:pict>
                <v:line id="_x0000_s1183" style="position:absolute;left:0;text-align:left;z-index:251821056;mso-position-horizontal-relative:text;mso-position-vertical-relative:text" from="467.7pt,.1pt" to="467.7pt,2.5pt" o:allowincell="f" strokeweight=".5pt"/>
              </w:pict>
            </w:r>
            <w:r>
              <w:rPr>
                <w:noProof/>
                <w:sz w:val="28"/>
                <w:lang w:eastAsia="ru-RU"/>
              </w:rPr>
              <w:pict>
                <v:line id="_x0000_s1182" style="position:absolute;left:0;text-align:left;z-index:251820032;mso-position-horizontal-relative:text;mso-position-vertical-relative:text" from="441.3pt,.4pt" to="441.3pt,2.8pt" o:allowincell="f" strokeweight=".5pt"/>
              </w:pict>
            </w:r>
            <w:r>
              <w:rPr>
                <w:noProof/>
                <w:sz w:val="28"/>
                <w:lang w:eastAsia="ru-RU"/>
              </w:rPr>
              <w:pict>
                <v:line id="_x0000_s1181" style="position:absolute;left:0;text-align:left;z-index:251819008;mso-position-horizontal-relative:text;mso-position-vertical-relative:text" from="382.5pt,.7pt" to="382.5pt,3.1pt" o:allowincell="f" strokeweight=".5pt"/>
              </w:pict>
            </w:r>
            <w:r>
              <w:rPr>
                <w:noProof/>
                <w:sz w:val="28"/>
                <w:lang w:eastAsia="ru-RU"/>
              </w:rPr>
              <w:pict>
                <v:line id="_x0000_s1180" style="position:absolute;left:0;text-align:left;z-index:251817984;mso-position-horizontal-relative:text;mso-position-vertical-relative:text" from="354.3pt,.7pt" to="354.3pt,3.1pt" o:allowincell="f" strokeweight=".5pt"/>
              </w:pict>
            </w:r>
            <w:r>
              <w:rPr>
                <w:noProof/>
                <w:sz w:val="28"/>
                <w:lang w:eastAsia="ru-RU"/>
              </w:rPr>
              <w:pict>
                <v:line id="_x0000_s1179" style="position:absolute;left:0;text-align:left;z-index:251816960;mso-position-horizontal-relative:text;mso-position-vertical-relative:text" from="156.3pt,.4pt" to="156.3pt,2.8pt" o:allowincell="f" strokeweight=".5pt"/>
              </w:pict>
            </w:r>
            <w:r>
              <w:rPr>
                <w:noProof/>
                <w:sz w:val="28"/>
                <w:lang w:eastAsia="ru-RU"/>
              </w:rPr>
              <w:pict>
                <v:line id="_x0000_s1178" style="position:absolute;left:0;text-align:left;z-index:251815936;mso-position-horizontal-relative:text;mso-position-vertical-relative:text" from="120.9pt,.7pt" to="120.9pt,3.1pt" o:allowincell="f" strokeweight=".5pt"/>
              </w:pict>
            </w:r>
            <w:r>
              <w:rPr>
                <w:noProof/>
                <w:sz w:val="28"/>
                <w:lang w:eastAsia="ru-RU"/>
              </w:rPr>
              <w:pict>
                <v:line id="_x0000_s1177" style="position:absolute;left:0;text-align:left;z-index:251814912;mso-position-horizontal-relative:text;mso-position-vertical-relative:text" from="92.1pt,.4pt" to="92.1pt,2.8pt" o:allowincell="f" strokeweight=".5pt"/>
              </w:pict>
            </w:r>
            <w:r>
              <w:rPr>
                <w:noProof/>
                <w:sz w:val="28"/>
                <w:lang w:eastAsia="ru-RU"/>
              </w:rPr>
              <w:pict>
                <v:line id="_x0000_s1176" style="position:absolute;left:0;text-align:left;z-index:25181388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03</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205" style="position:absolute;left:0;text-align:left;z-index:251843584;mso-position-horizontal-relative:text;mso-position-vertical-relative:text" from="746.7pt,.4pt" to="746.7pt,2.8pt" o:allowincell="f" strokeweight=".5pt"/>
              </w:pict>
            </w:r>
            <w:r>
              <w:rPr>
                <w:noProof/>
                <w:sz w:val="28"/>
                <w:lang w:eastAsia="ru-RU"/>
              </w:rPr>
              <w:pict>
                <v:line id="_x0000_s1204" style="position:absolute;left:0;text-align:left;z-index:251842560;mso-position-horizontal-relative:text;mso-position-vertical-relative:text" from="699.3pt,.1pt" to="699.3pt,2.5pt" o:allowincell="f" strokeweight=".5pt"/>
              </w:pict>
            </w:r>
            <w:r>
              <w:rPr>
                <w:noProof/>
                <w:sz w:val="28"/>
                <w:lang w:eastAsia="ru-RU"/>
              </w:rPr>
              <w:pict>
                <v:line id="_x0000_s1203" style="position:absolute;left:0;text-align:left;z-index:251841536;mso-position-horizontal-relative:text;mso-position-vertical-relative:text" from="652.2pt,.4pt" to="652.2pt,2.8pt" o:allowincell="f" strokeweight=".5pt"/>
              </w:pict>
            </w:r>
            <w:r>
              <w:rPr>
                <w:noProof/>
                <w:sz w:val="28"/>
                <w:lang w:eastAsia="ru-RU"/>
              </w:rPr>
              <w:pict>
                <v:line id="_x0000_s1202" style="position:absolute;left:0;text-align:left;z-index:251840512;mso-position-horizontal-relative:text;mso-position-vertical-relative:text" from="616.5pt,.4pt" to="616.5pt,2.8pt" o:allowincell="f" strokeweight=".5pt"/>
              </w:pict>
            </w:r>
            <w:r>
              <w:rPr>
                <w:noProof/>
                <w:sz w:val="28"/>
                <w:lang w:eastAsia="ru-RU"/>
              </w:rPr>
              <w:pict>
                <v:line id="_x0000_s1201" style="position:absolute;left:0;text-align:left;z-index:251839488;mso-position-horizontal-relative:text;mso-position-vertical-relative:text" from="588.3pt,.4pt" to="588.3pt,2.8pt" o:allowincell="f" strokeweight=".5pt"/>
              </w:pict>
            </w:r>
            <w:r>
              <w:rPr>
                <w:noProof/>
                <w:sz w:val="28"/>
                <w:lang w:eastAsia="ru-RU"/>
              </w:rPr>
              <w:pict>
                <v:line id="_x0000_s1200" style="position:absolute;left:0;text-align:left;z-index:251838464;mso-position-horizontal-relative:text;mso-position-vertical-relative:text" from="539.1pt,.4pt" to="539.1pt,2.8pt" o:allowincell="f" strokeweight=".5pt"/>
              </w:pict>
            </w:r>
            <w:r>
              <w:rPr>
                <w:noProof/>
                <w:sz w:val="28"/>
                <w:lang w:eastAsia="ru-RU"/>
              </w:rPr>
              <w:pict>
                <v:line id="_x0000_s1199" style="position:absolute;left:0;text-align:left;z-index:251837440;mso-position-horizontal-relative:text;mso-position-vertical-relative:text" from="503.7pt,.1pt" to="503.7pt,2.5pt" o:allowincell="f" strokeweight=".5pt"/>
              </w:pict>
            </w:r>
            <w:r>
              <w:rPr>
                <w:noProof/>
                <w:sz w:val="28"/>
                <w:lang w:eastAsia="ru-RU"/>
              </w:rPr>
              <w:pict>
                <v:line id="_x0000_s1198" style="position:absolute;left:0;text-align:left;z-index:251836416;mso-position-horizontal-relative:text;mso-position-vertical-relative:text" from="467.7pt,.1pt" to="467.7pt,2.5pt" o:allowincell="f" strokeweight=".5pt"/>
              </w:pict>
            </w:r>
            <w:r>
              <w:rPr>
                <w:noProof/>
                <w:sz w:val="28"/>
                <w:lang w:eastAsia="ru-RU"/>
              </w:rPr>
              <w:pict>
                <v:line id="_x0000_s1197" style="position:absolute;left:0;text-align:left;z-index:251835392;mso-position-horizontal-relative:text;mso-position-vertical-relative:text" from="441.3pt,.4pt" to="441.3pt,2.8pt" o:allowincell="f" strokeweight=".5pt"/>
              </w:pict>
            </w:r>
            <w:r>
              <w:rPr>
                <w:noProof/>
                <w:sz w:val="28"/>
                <w:lang w:eastAsia="ru-RU"/>
              </w:rPr>
              <w:pict>
                <v:line id="_x0000_s1196" style="position:absolute;left:0;text-align:left;z-index:251834368;mso-position-horizontal-relative:text;mso-position-vertical-relative:text" from="382.5pt,.7pt" to="382.5pt,3.1pt" o:allowincell="f" strokeweight=".5pt"/>
              </w:pict>
            </w:r>
            <w:r>
              <w:rPr>
                <w:noProof/>
                <w:sz w:val="28"/>
                <w:lang w:eastAsia="ru-RU"/>
              </w:rPr>
              <w:pict>
                <v:line id="_x0000_s1195" style="position:absolute;left:0;text-align:left;z-index:251833344;mso-position-horizontal-relative:text;mso-position-vertical-relative:text" from="354.3pt,.7pt" to="354.3pt,3.1pt" o:allowincell="f" strokeweight=".5pt"/>
              </w:pict>
            </w:r>
            <w:r>
              <w:rPr>
                <w:noProof/>
                <w:sz w:val="28"/>
                <w:lang w:eastAsia="ru-RU"/>
              </w:rPr>
              <w:pict>
                <v:line id="_x0000_s1194" style="position:absolute;left:0;text-align:left;z-index:251832320;mso-position-horizontal-relative:text;mso-position-vertical-relative:text" from="156.3pt,.4pt" to="156.3pt,2.8pt" o:allowincell="f" strokeweight=".5pt"/>
              </w:pict>
            </w:r>
            <w:r>
              <w:rPr>
                <w:noProof/>
                <w:sz w:val="28"/>
                <w:lang w:eastAsia="ru-RU"/>
              </w:rPr>
              <w:pict>
                <v:line id="_x0000_s1193" style="position:absolute;left:0;text-align:left;z-index:251831296;mso-position-horizontal-relative:text;mso-position-vertical-relative:text" from="120.9pt,.7pt" to="120.9pt,3.1pt" o:allowincell="f" strokeweight=".5pt"/>
              </w:pict>
            </w:r>
            <w:r>
              <w:rPr>
                <w:noProof/>
                <w:sz w:val="28"/>
                <w:lang w:eastAsia="ru-RU"/>
              </w:rPr>
              <w:pict>
                <v:line id="_x0000_s1192" style="position:absolute;left:0;text-align:left;z-index:251830272;mso-position-horizontal-relative:text;mso-position-vertical-relative:text" from="92.1pt,.4pt" to="92.1pt,2.8pt" o:allowincell="f" strokeweight=".5pt"/>
              </w:pict>
            </w:r>
            <w:r>
              <w:rPr>
                <w:noProof/>
                <w:sz w:val="28"/>
                <w:lang w:eastAsia="ru-RU"/>
              </w:rPr>
              <w:pict>
                <v:line id="_x0000_s1191" style="position:absolute;left:0;text-align:left;z-index:251829248;mso-position-horizontal-relative:text;mso-position-vertical-relative:text" from="62.7pt,.4pt" to="62.7pt,2.8pt" o:allowincell="f" strokeweight=".5pt"/>
              </w:pict>
            </w:r>
            <w:r w:rsidR="00223926" w:rsidRPr="0009366C">
              <w:rPr>
                <w:sz w:val="28"/>
                <w:lang w:eastAsia="ru-RU"/>
              </w:rPr>
              <w:t>04</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220" style="position:absolute;left:0;text-align:left;z-index:251858944;mso-position-horizontal-relative:text;mso-position-vertical-relative:text" from="746.7pt,.4pt" to="746.7pt,2.8pt" o:allowincell="f" strokeweight=".5pt"/>
              </w:pict>
            </w:r>
            <w:r>
              <w:rPr>
                <w:noProof/>
                <w:sz w:val="28"/>
                <w:lang w:eastAsia="ru-RU"/>
              </w:rPr>
              <w:pict>
                <v:line id="_x0000_s1219" style="position:absolute;left:0;text-align:left;z-index:251857920;mso-position-horizontal-relative:text;mso-position-vertical-relative:text" from="699.3pt,.1pt" to="699.3pt,2.5pt" o:allowincell="f" strokeweight=".5pt"/>
              </w:pict>
            </w:r>
            <w:r>
              <w:rPr>
                <w:noProof/>
                <w:sz w:val="28"/>
                <w:lang w:eastAsia="ru-RU"/>
              </w:rPr>
              <w:pict>
                <v:line id="_x0000_s1218" style="position:absolute;left:0;text-align:left;z-index:251856896;mso-position-horizontal-relative:text;mso-position-vertical-relative:text" from="652.2pt,.4pt" to="652.2pt,2.8pt" o:allowincell="f" strokeweight=".5pt"/>
              </w:pict>
            </w:r>
            <w:r>
              <w:rPr>
                <w:noProof/>
                <w:sz w:val="28"/>
                <w:lang w:eastAsia="ru-RU"/>
              </w:rPr>
              <w:pict>
                <v:line id="_x0000_s1217" style="position:absolute;left:0;text-align:left;z-index:251855872;mso-position-horizontal-relative:text;mso-position-vertical-relative:text" from="616.5pt,.4pt" to="616.5pt,2.8pt" o:allowincell="f" strokeweight=".5pt"/>
              </w:pict>
            </w:r>
            <w:r>
              <w:rPr>
                <w:noProof/>
                <w:sz w:val="28"/>
                <w:lang w:eastAsia="ru-RU"/>
              </w:rPr>
              <w:pict>
                <v:line id="_x0000_s1216" style="position:absolute;left:0;text-align:left;z-index:251854848;mso-position-horizontal-relative:text;mso-position-vertical-relative:text" from="588.3pt,.4pt" to="588.3pt,2.8pt" o:allowincell="f" strokeweight=".5pt"/>
              </w:pict>
            </w:r>
            <w:r>
              <w:rPr>
                <w:noProof/>
                <w:sz w:val="28"/>
                <w:lang w:eastAsia="ru-RU"/>
              </w:rPr>
              <w:pict>
                <v:line id="_x0000_s1215" style="position:absolute;left:0;text-align:left;z-index:251853824;mso-position-horizontal-relative:text;mso-position-vertical-relative:text" from="539.1pt,.4pt" to="539.1pt,2.8pt" o:allowincell="f" strokeweight=".5pt"/>
              </w:pict>
            </w:r>
            <w:r>
              <w:rPr>
                <w:noProof/>
                <w:sz w:val="28"/>
                <w:lang w:eastAsia="ru-RU"/>
              </w:rPr>
              <w:pict>
                <v:line id="_x0000_s1214" style="position:absolute;left:0;text-align:left;z-index:251852800;mso-position-horizontal-relative:text;mso-position-vertical-relative:text" from="503.7pt,.1pt" to="503.7pt,2.5pt" o:allowincell="f" strokeweight=".5pt"/>
              </w:pict>
            </w:r>
            <w:r>
              <w:rPr>
                <w:noProof/>
                <w:sz w:val="28"/>
                <w:lang w:eastAsia="ru-RU"/>
              </w:rPr>
              <w:pict>
                <v:line id="_x0000_s1213" style="position:absolute;left:0;text-align:left;z-index:251851776;mso-position-horizontal-relative:text;mso-position-vertical-relative:text" from="467.7pt,.1pt" to="467.7pt,2.5pt" o:allowincell="f" strokeweight=".5pt"/>
              </w:pict>
            </w:r>
            <w:r>
              <w:rPr>
                <w:noProof/>
                <w:sz w:val="28"/>
                <w:lang w:eastAsia="ru-RU"/>
              </w:rPr>
              <w:pict>
                <v:line id="_x0000_s1212" style="position:absolute;left:0;text-align:left;z-index:251850752;mso-position-horizontal-relative:text;mso-position-vertical-relative:text" from="441.3pt,.4pt" to="441.3pt,2.8pt" o:allowincell="f" strokeweight=".5pt"/>
              </w:pict>
            </w:r>
            <w:r>
              <w:rPr>
                <w:noProof/>
                <w:sz w:val="28"/>
                <w:lang w:eastAsia="ru-RU"/>
              </w:rPr>
              <w:pict>
                <v:line id="_x0000_s1211" style="position:absolute;left:0;text-align:left;z-index:251849728;mso-position-horizontal-relative:text;mso-position-vertical-relative:text" from="382.5pt,.7pt" to="382.5pt,3.1pt" o:allowincell="f" strokeweight=".5pt"/>
              </w:pict>
            </w:r>
            <w:r>
              <w:rPr>
                <w:noProof/>
                <w:sz w:val="28"/>
                <w:lang w:eastAsia="ru-RU"/>
              </w:rPr>
              <w:pict>
                <v:line id="_x0000_s1210" style="position:absolute;left:0;text-align:left;z-index:251848704;mso-position-horizontal-relative:text;mso-position-vertical-relative:text" from="354.3pt,.7pt" to="354.3pt,3.1pt" o:allowincell="f" strokeweight=".5pt"/>
              </w:pict>
            </w:r>
            <w:r>
              <w:rPr>
                <w:noProof/>
                <w:sz w:val="28"/>
                <w:lang w:eastAsia="ru-RU"/>
              </w:rPr>
              <w:pict>
                <v:line id="_x0000_s1209" style="position:absolute;left:0;text-align:left;z-index:251847680;mso-position-horizontal-relative:text;mso-position-vertical-relative:text" from="156.3pt,.4pt" to="156.3pt,2.8pt" o:allowincell="f" strokeweight=".5pt"/>
              </w:pict>
            </w:r>
            <w:r>
              <w:rPr>
                <w:noProof/>
                <w:sz w:val="28"/>
                <w:lang w:eastAsia="ru-RU"/>
              </w:rPr>
              <w:pict>
                <v:line id="_x0000_s1208" style="position:absolute;left:0;text-align:left;z-index:251846656;mso-position-horizontal-relative:text;mso-position-vertical-relative:text" from="120.9pt,.7pt" to="120.9pt,3.1pt" o:allowincell="f" strokeweight=".5pt"/>
              </w:pict>
            </w:r>
            <w:r>
              <w:rPr>
                <w:noProof/>
                <w:sz w:val="28"/>
                <w:lang w:eastAsia="ru-RU"/>
              </w:rPr>
              <w:pict>
                <v:line id="_x0000_s1207" style="position:absolute;left:0;text-align:left;z-index:251845632;mso-position-horizontal-relative:text;mso-position-vertical-relative:text" from="92.1pt,.4pt" to="92.1pt,2.8pt" o:allowincell="f" strokeweight=".5pt"/>
              </w:pict>
            </w:r>
            <w:r>
              <w:rPr>
                <w:noProof/>
                <w:sz w:val="28"/>
                <w:lang w:eastAsia="ru-RU"/>
              </w:rPr>
              <w:pict>
                <v:line id="_x0000_s1206" style="position:absolute;left:0;text-align:left;z-index:251844608;mso-position-horizontal-relative:text;mso-position-vertical-relative:text" from="62.7pt,.4pt" to="62.7pt,2.8pt" o:allowincell="f" strokeweight=".5pt"/>
              </w:pict>
            </w:r>
            <w:r w:rsidR="00223926" w:rsidRPr="0009366C">
              <w:rPr>
                <w:sz w:val="28"/>
                <w:lang w:eastAsia="ru-RU"/>
              </w:rPr>
              <w:t>05</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89211B" w:rsidRDefault="00223926" w:rsidP="0063768E">
            <w:pPr>
              <w:suppressAutoHyphens/>
              <w:rPr>
                <w:rFonts w:ascii="Arial" w:hAnsi="Arial"/>
                <w:i/>
                <w:lang w:val="en-US"/>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235" style="position:absolute;left:0;text-align:left;z-index:251874304;mso-position-horizontal-relative:text;mso-position-vertical-relative:text" from="746.7pt,.4pt" to="746.7pt,2.8pt" o:allowincell="f" strokeweight=".5pt"/>
              </w:pict>
            </w:r>
            <w:r>
              <w:rPr>
                <w:noProof/>
                <w:sz w:val="28"/>
                <w:lang w:eastAsia="ru-RU"/>
              </w:rPr>
              <w:pict>
                <v:line id="_x0000_s1234" style="position:absolute;left:0;text-align:left;z-index:251873280;mso-position-horizontal-relative:text;mso-position-vertical-relative:text" from="699.3pt,.1pt" to="699.3pt,2.5pt" o:allowincell="f" strokeweight=".5pt"/>
              </w:pict>
            </w:r>
            <w:r>
              <w:rPr>
                <w:noProof/>
                <w:sz w:val="28"/>
                <w:lang w:eastAsia="ru-RU"/>
              </w:rPr>
              <w:pict>
                <v:line id="_x0000_s1233" style="position:absolute;left:0;text-align:left;z-index:251872256;mso-position-horizontal-relative:text;mso-position-vertical-relative:text" from="652.2pt,.4pt" to="652.2pt,2.8pt" o:allowincell="f" strokeweight=".5pt"/>
              </w:pict>
            </w:r>
            <w:r>
              <w:rPr>
                <w:noProof/>
                <w:sz w:val="28"/>
                <w:lang w:eastAsia="ru-RU"/>
              </w:rPr>
              <w:pict>
                <v:line id="_x0000_s1232" style="position:absolute;left:0;text-align:left;z-index:251871232;mso-position-horizontal-relative:text;mso-position-vertical-relative:text" from="616.5pt,.4pt" to="616.5pt,2.8pt" o:allowincell="f" strokeweight=".5pt"/>
              </w:pict>
            </w:r>
            <w:r>
              <w:rPr>
                <w:noProof/>
                <w:sz w:val="28"/>
                <w:lang w:eastAsia="ru-RU"/>
              </w:rPr>
              <w:pict>
                <v:line id="_x0000_s1231" style="position:absolute;left:0;text-align:left;z-index:251870208;mso-position-horizontal-relative:text;mso-position-vertical-relative:text" from="588.3pt,.4pt" to="588.3pt,2.8pt" o:allowincell="f" strokeweight=".5pt"/>
              </w:pict>
            </w:r>
            <w:r>
              <w:rPr>
                <w:noProof/>
                <w:sz w:val="28"/>
                <w:lang w:eastAsia="ru-RU"/>
              </w:rPr>
              <w:pict>
                <v:line id="_x0000_s1230" style="position:absolute;left:0;text-align:left;z-index:251869184;mso-position-horizontal-relative:text;mso-position-vertical-relative:text" from="539.1pt,.4pt" to="539.1pt,2.8pt" o:allowincell="f" strokeweight=".5pt"/>
              </w:pict>
            </w:r>
            <w:r>
              <w:rPr>
                <w:noProof/>
                <w:sz w:val="28"/>
                <w:lang w:eastAsia="ru-RU"/>
              </w:rPr>
              <w:pict>
                <v:line id="_x0000_s1229" style="position:absolute;left:0;text-align:left;z-index:251868160;mso-position-horizontal-relative:text;mso-position-vertical-relative:text" from="503.7pt,.1pt" to="503.7pt,2.5pt" o:allowincell="f" strokeweight=".5pt"/>
              </w:pict>
            </w:r>
            <w:r>
              <w:rPr>
                <w:noProof/>
                <w:sz w:val="28"/>
                <w:lang w:eastAsia="ru-RU"/>
              </w:rPr>
              <w:pict>
                <v:line id="_x0000_s1228" style="position:absolute;left:0;text-align:left;z-index:251867136;mso-position-horizontal-relative:text;mso-position-vertical-relative:text" from="467.7pt,.1pt" to="467.7pt,2.5pt" o:allowincell="f" strokeweight=".5pt"/>
              </w:pict>
            </w:r>
            <w:r>
              <w:rPr>
                <w:noProof/>
                <w:sz w:val="28"/>
                <w:lang w:eastAsia="ru-RU"/>
              </w:rPr>
              <w:pict>
                <v:line id="_x0000_s1227" style="position:absolute;left:0;text-align:left;z-index:251866112;mso-position-horizontal-relative:text;mso-position-vertical-relative:text" from="441.3pt,.4pt" to="441.3pt,2.8pt" o:allowincell="f" strokeweight=".5pt"/>
              </w:pict>
            </w:r>
            <w:r>
              <w:rPr>
                <w:noProof/>
                <w:sz w:val="28"/>
                <w:lang w:eastAsia="ru-RU"/>
              </w:rPr>
              <w:pict>
                <v:line id="_x0000_s1226" style="position:absolute;left:0;text-align:left;z-index:251865088;mso-position-horizontal-relative:text;mso-position-vertical-relative:text" from="382.5pt,.7pt" to="382.5pt,3.1pt" o:allowincell="f" strokeweight=".5pt"/>
              </w:pict>
            </w:r>
            <w:r>
              <w:rPr>
                <w:noProof/>
                <w:sz w:val="28"/>
                <w:lang w:eastAsia="ru-RU"/>
              </w:rPr>
              <w:pict>
                <v:line id="_x0000_s1225" style="position:absolute;left:0;text-align:left;z-index:251864064;mso-position-horizontal-relative:text;mso-position-vertical-relative:text" from="354.3pt,.7pt" to="354.3pt,3.1pt" o:allowincell="f" strokeweight=".5pt"/>
              </w:pict>
            </w:r>
            <w:r>
              <w:rPr>
                <w:noProof/>
                <w:sz w:val="28"/>
                <w:lang w:eastAsia="ru-RU"/>
              </w:rPr>
              <w:pict>
                <v:line id="_x0000_s1224" style="position:absolute;left:0;text-align:left;z-index:251863040;mso-position-horizontal-relative:text;mso-position-vertical-relative:text" from="156.3pt,.4pt" to="156.3pt,2.8pt" o:allowincell="f" strokeweight=".5pt"/>
              </w:pict>
            </w:r>
            <w:r>
              <w:rPr>
                <w:noProof/>
                <w:sz w:val="28"/>
                <w:lang w:eastAsia="ru-RU"/>
              </w:rPr>
              <w:pict>
                <v:line id="_x0000_s1223" style="position:absolute;left:0;text-align:left;z-index:251862016;mso-position-horizontal-relative:text;mso-position-vertical-relative:text" from="120.9pt,.7pt" to="120.9pt,3.1pt" o:allowincell="f" strokeweight=".5pt"/>
              </w:pict>
            </w:r>
            <w:r>
              <w:rPr>
                <w:noProof/>
                <w:sz w:val="28"/>
                <w:lang w:eastAsia="ru-RU"/>
              </w:rPr>
              <w:pict>
                <v:line id="_x0000_s1222" style="position:absolute;left:0;text-align:left;z-index:251860992;mso-position-horizontal-relative:text;mso-position-vertical-relative:text" from="92.1pt,.4pt" to="92.1pt,2.8pt" o:allowincell="f" strokeweight=".5pt"/>
              </w:pict>
            </w:r>
            <w:r>
              <w:rPr>
                <w:noProof/>
                <w:sz w:val="28"/>
                <w:lang w:eastAsia="ru-RU"/>
              </w:rPr>
              <w:pict>
                <v:line id="_x0000_s1221" style="position:absolute;left:0;text-align:left;z-index:25185996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06</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250" style="position:absolute;left:0;text-align:left;z-index:251889664;mso-position-horizontal-relative:text;mso-position-vertical-relative:text" from="746.7pt,.4pt" to="746.7pt,2.8pt" o:allowincell="f" strokeweight=".5pt"/>
              </w:pict>
            </w:r>
            <w:r>
              <w:rPr>
                <w:noProof/>
                <w:sz w:val="28"/>
                <w:lang w:eastAsia="ru-RU"/>
              </w:rPr>
              <w:pict>
                <v:line id="_x0000_s1249" style="position:absolute;left:0;text-align:left;z-index:251888640;mso-position-horizontal-relative:text;mso-position-vertical-relative:text" from="699.3pt,.1pt" to="699.3pt,2.5pt" o:allowincell="f" strokeweight=".5pt"/>
              </w:pict>
            </w:r>
            <w:r>
              <w:rPr>
                <w:noProof/>
                <w:sz w:val="28"/>
                <w:lang w:eastAsia="ru-RU"/>
              </w:rPr>
              <w:pict>
                <v:line id="_x0000_s1248" style="position:absolute;left:0;text-align:left;z-index:251887616;mso-position-horizontal-relative:text;mso-position-vertical-relative:text" from="652.2pt,.4pt" to="652.2pt,2.8pt" o:allowincell="f" strokeweight=".5pt"/>
              </w:pict>
            </w:r>
            <w:r>
              <w:rPr>
                <w:noProof/>
                <w:sz w:val="28"/>
                <w:lang w:eastAsia="ru-RU"/>
              </w:rPr>
              <w:pict>
                <v:line id="_x0000_s1247" style="position:absolute;left:0;text-align:left;z-index:251886592;mso-position-horizontal-relative:text;mso-position-vertical-relative:text" from="616.5pt,.4pt" to="616.5pt,2.8pt" o:allowincell="f" strokeweight=".5pt"/>
              </w:pict>
            </w:r>
            <w:r>
              <w:rPr>
                <w:noProof/>
                <w:sz w:val="28"/>
                <w:lang w:eastAsia="ru-RU"/>
              </w:rPr>
              <w:pict>
                <v:line id="_x0000_s1246" style="position:absolute;left:0;text-align:left;z-index:251885568;mso-position-horizontal-relative:text;mso-position-vertical-relative:text" from="588.3pt,.4pt" to="588.3pt,2.8pt" o:allowincell="f" strokeweight=".5pt"/>
              </w:pict>
            </w:r>
            <w:r>
              <w:rPr>
                <w:noProof/>
                <w:sz w:val="28"/>
                <w:lang w:eastAsia="ru-RU"/>
              </w:rPr>
              <w:pict>
                <v:line id="_x0000_s1245" style="position:absolute;left:0;text-align:left;z-index:251884544;mso-position-horizontal-relative:text;mso-position-vertical-relative:text" from="539.1pt,.4pt" to="539.1pt,2.8pt" o:allowincell="f" strokeweight=".5pt"/>
              </w:pict>
            </w:r>
            <w:r>
              <w:rPr>
                <w:noProof/>
                <w:sz w:val="28"/>
                <w:lang w:eastAsia="ru-RU"/>
              </w:rPr>
              <w:pict>
                <v:line id="_x0000_s1244" style="position:absolute;left:0;text-align:left;z-index:251883520;mso-position-horizontal-relative:text;mso-position-vertical-relative:text" from="503.7pt,.1pt" to="503.7pt,2.5pt" o:allowincell="f" strokeweight=".5pt"/>
              </w:pict>
            </w:r>
            <w:r>
              <w:rPr>
                <w:noProof/>
                <w:sz w:val="28"/>
                <w:lang w:eastAsia="ru-RU"/>
              </w:rPr>
              <w:pict>
                <v:line id="_x0000_s1243" style="position:absolute;left:0;text-align:left;z-index:251882496;mso-position-horizontal-relative:text;mso-position-vertical-relative:text" from="467.7pt,.1pt" to="467.7pt,2.5pt" o:allowincell="f" strokeweight=".5pt"/>
              </w:pict>
            </w:r>
            <w:r>
              <w:rPr>
                <w:noProof/>
                <w:sz w:val="28"/>
                <w:lang w:eastAsia="ru-RU"/>
              </w:rPr>
              <w:pict>
                <v:line id="_x0000_s1242" style="position:absolute;left:0;text-align:left;z-index:251881472;mso-position-horizontal-relative:text;mso-position-vertical-relative:text" from="441.3pt,.4pt" to="441.3pt,2.8pt" o:allowincell="f" strokeweight=".5pt"/>
              </w:pict>
            </w:r>
            <w:r>
              <w:rPr>
                <w:noProof/>
                <w:sz w:val="28"/>
                <w:lang w:eastAsia="ru-RU"/>
              </w:rPr>
              <w:pict>
                <v:line id="_x0000_s1241" style="position:absolute;left:0;text-align:left;z-index:251880448;mso-position-horizontal-relative:text;mso-position-vertical-relative:text" from="382.5pt,.7pt" to="382.5pt,3.1pt" o:allowincell="f" strokeweight=".5pt"/>
              </w:pict>
            </w:r>
            <w:r>
              <w:rPr>
                <w:noProof/>
                <w:sz w:val="28"/>
                <w:lang w:eastAsia="ru-RU"/>
              </w:rPr>
              <w:pict>
                <v:line id="_x0000_s1240" style="position:absolute;left:0;text-align:left;z-index:251879424;mso-position-horizontal-relative:text;mso-position-vertical-relative:text" from="354.3pt,.7pt" to="354.3pt,3.1pt" o:allowincell="f" strokeweight=".5pt"/>
              </w:pict>
            </w:r>
            <w:r>
              <w:rPr>
                <w:noProof/>
                <w:sz w:val="28"/>
                <w:lang w:eastAsia="ru-RU"/>
              </w:rPr>
              <w:pict>
                <v:line id="_x0000_s1239" style="position:absolute;left:0;text-align:left;z-index:251878400;mso-position-horizontal-relative:text;mso-position-vertical-relative:text" from="156.3pt,.4pt" to="156.3pt,2.8pt" o:allowincell="f" strokeweight=".5pt"/>
              </w:pict>
            </w:r>
            <w:r>
              <w:rPr>
                <w:noProof/>
                <w:sz w:val="28"/>
                <w:lang w:eastAsia="ru-RU"/>
              </w:rPr>
              <w:pict>
                <v:line id="_x0000_s1238" style="position:absolute;left:0;text-align:left;z-index:251877376;mso-position-horizontal-relative:text;mso-position-vertical-relative:text" from="120.9pt,.7pt" to="120.9pt,3.1pt" o:allowincell="f" strokeweight=".5pt"/>
              </w:pict>
            </w:r>
            <w:r>
              <w:rPr>
                <w:noProof/>
                <w:sz w:val="28"/>
                <w:lang w:eastAsia="ru-RU"/>
              </w:rPr>
              <w:pict>
                <v:line id="_x0000_s1237" style="position:absolute;left:0;text-align:left;z-index:251876352;mso-position-horizontal-relative:text;mso-position-vertical-relative:text" from="92.1pt,.4pt" to="92.1pt,2.8pt" o:allowincell="f" strokeweight=".5pt"/>
              </w:pict>
            </w:r>
            <w:r>
              <w:rPr>
                <w:noProof/>
                <w:sz w:val="28"/>
                <w:lang w:eastAsia="ru-RU"/>
              </w:rPr>
              <w:pict>
                <v:line id="_x0000_s1236" style="position:absolute;left:0;text-align:left;z-index:25187532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07</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E834E6"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265" style="position:absolute;left:0;text-align:left;z-index:251905024;mso-position-horizontal-relative:text;mso-position-vertical-relative:text" from="746.7pt,.4pt" to="746.7pt,2.8pt" o:allowincell="f" strokeweight=".5pt"/>
              </w:pict>
            </w:r>
            <w:r>
              <w:rPr>
                <w:noProof/>
                <w:sz w:val="28"/>
                <w:lang w:eastAsia="ru-RU"/>
              </w:rPr>
              <w:pict>
                <v:line id="_x0000_s1264" style="position:absolute;left:0;text-align:left;z-index:251904000;mso-position-horizontal-relative:text;mso-position-vertical-relative:text" from="699.3pt,.1pt" to="699.3pt,2.5pt" o:allowincell="f" strokeweight=".5pt"/>
              </w:pict>
            </w:r>
            <w:r>
              <w:rPr>
                <w:noProof/>
                <w:sz w:val="28"/>
                <w:lang w:eastAsia="ru-RU"/>
              </w:rPr>
              <w:pict>
                <v:line id="_x0000_s1263" style="position:absolute;left:0;text-align:left;z-index:251902976;mso-position-horizontal-relative:text;mso-position-vertical-relative:text" from="652.2pt,.4pt" to="652.2pt,2.8pt" o:allowincell="f" strokeweight=".5pt"/>
              </w:pict>
            </w:r>
            <w:r>
              <w:rPr>
                <w:noProof/>
                <w:sz w:val="28"/>
                <w:lang w:eastAsia="ru-RU"/>
              </w:rPr>
              <w:pict>
                <v:line id="_x0000_s1262" style="position:absolute;left:0;text-align:left;z-index:251901952;mso-position-horizontal-relative:text;mso-position-vertical-relative:text" from="616.5pt,.4pt" to="616.5pt,2.8pt" o:allowincell="f" strokeweight=".5pt"/>
              </w:pict>
            </w:r>
            <w:r>
              <w:rPr>
                <w:noProof/>
                <w:sz w:val="28"/>
                <w:lang w:eastAsia="ru-RU"/>
              </w:rPr>
              <w:pict>
                <v:line id="_x0000_s1261" style="position:absolute;left:0;text-align:left;z-index:251900928;mso-position-horizontal-relative:text;mso-position-vertical-relative:text" from="588.3pt,.4pt" to="588.3pt,2.8pt" o:allowincell="f" strokeweight=".5pt"/>
              </w:pict>
            </w:r>
            <w:r>
              <w:rPr>
                <w:noProof/>
                <w:sz w:val="28"/>
                <w:lang w:eastAsia="ru-RU"/>
              </w:rPr>
              <w:pict>
                <v:line id="_x0000_s1260" style="position:absolute;left:0;text-align:left;z-index:251899904;mso-position-horizontal-relative:text;mso-position-vertical-relative:text" from="539.1pt,.4pt" to="539.1pt,2.8pt" o:allowincell="f" strokeweight=".5pt"/>
              </w:pict>
            </w:r>
            <w:r>
              <w:rPr>
                <w:noProof/>
                <w:sz w:val="28"/>
                <w:lang w:eastAsia="ru-RU"/>
              </w:rPr>
              <w:pict>
                <v:line id="_x0000_s1259" style="position:absolute;left:0;text-align:left;z-index:251898880;mso-position-horizontal-relative:text;mso-position-vertical-relative:text" from="503.7pt,.1pt" to="503.7pt,2.5pt" o:allowincell="f" strokeweight=".5pt"/>
              </w:pict>
            </w:r>
            <w:r>
              <w:rPr>
                <w:noProof/>
                <w:sz w:val="28"/>
                <w:lang w:eastAsia="ru-RU"/>
              </w:rPr>
              <w:pict>
                <v:line id="_x0000_s1258" style="position:absolute;left:0;text-align:left;z-index:251897856;mso-position-horizontal-relative:text;mso-position-vertical-relative:text" from="467.7pt,.1pt" to="467.7pt,2.5pt" o:allowincell="f" strokeweight=".5pt"/>
              </w:pict>
            </w:r>
            <w:r>
              <w:rPr>
                <w:noProof/>
                <w:sz w:val="28"/>
                <w:lang w:eastAsia="ru-RU"/>
              </w:rPr>
              <w:pict>
                <v:line id="_x0000_s1257" style="position:absolute;left:0;text-align:left;z-index:251896832;mso-position-horizontal-relative:text;mso-position-vertical-relative:text" from="441.3pt,.4pt" to="441.3pt,2.8pt" o:allowincell="f" strokeweight=".5pt"/>
              </w:pict>
            </w:r>
            <w:r>
              <w:rPr>
                <w:noProof/>
                <w:sz w:val="28"/>
                <w:lang w:eastAsia="ru-RU"/>
              </w:rPr>
              <w:pict>
                <v:line id="_x0000_s1256" style="position:absolute;left:0;text-align:left;z-index:251895808;mso-position-horizontal-relative:text;mso-position-vertical-relative:text" from="382.5pt,.7pt" to="382.5pt,3.1pt" o:allowincell="f" strokeweight=".5pt"/>
              </w:pict>
            </w:r>
            <w:r>
              <w:rPr>
                <w:noProof/>
                <w:sz w:val="28"/>
                <w:lang w:eastAsia="ru-RU"/>
              </w:rPr>
              <w:pict>
                <v:line id="_x0000_s1255" style="position:absolute;left:0;text-align:left;z-index:251894784;mso-position-horizontal-relative:text;mso-position-vertical-relative:text" from="354.3pt,.7pt" to="354.3pt,3.1pt" o:allowincell="f" strokeweight=".5pt"/>
              </w:pict>
            </w:r>
            <w:r>
              <w:rPr>
                <w:noProof/>
                <w:sz w:val="28"/>
                <w:lang w:eastAsia="ru-RU"/>
              </w:rPr>
              <w:pict>
                <v:line id="_x0000_s1254" style="position:absolute;left:0;text-align:left;z-index:251893760;mso-position-horizontal-relative:text;mso-position-vertical-relative:text" from="156.3pt,.4pt" to="156.3pt,2.8pt" o:allowincell="f" strokeweight=".5pt"/>
              </w:pict>
            </w:r>
            <w:r>
              <w:rPr>
                <w:noProof/>
                <w:sz w:val="28"/>
                <w:lang w:eastAsia="ru-RU"/>
              </w:rPr>
              <w:pict>
                <v:line id="_x0000_s1253" style="position:absolute;left:0;text-align:left;z-index:251892736;mso-position-horizontal-relative:text;mso-position-vertical-relative:text" from="120.9pt,.7pt" to="120.9pt,3.1pt" o:allowincell="f" strokeweight=".5pt"/>
              </w:pict>
            </w:r>
            <w:r>
              <w:rPr>
                <w:noProof/>
                <w:sz w:val="28"/>
                <w:lang w:eastAsia="ru-RU"/>
              </w:rPr>
              <w:pict>
                <v:line id="_x0000_s1252" style="position:absolute;left:0;text-align:left;z-index:251891712;mso-position-horizontal-relative:text;mso-position-vertical-relative:text" from="92.1pt,.4pt" to="92.1pt,2.8pt" o:allowincell="f" strokeweight=".5pt"/>
              </w:pict>
            </w:r>
            <w:r>
              <w:rPr>
                <w:noProof/>
                <w:sz w:val="28"/>
                <w:lang w:eastAsia="ru-RU"/>
              </w:rPr>
              <w:pict>
                <v:line id="_x0000_s1251" style="position:absolute;left:0;text-align:left;z-index:25189068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08</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89211B" w:rsidRDefault="00223926" w:rsidP="0063768E">
            <w:pPr>
              <w:suppressAutoHyphens/>
              <w:rPr>
                <w:rFonts w:ascii="Arial" w:hAnsi="Arial"/>
                <w:i/>
                <w:lang w:val="en-US"/>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280" style="position:absolute;left:0;text-align:left;z-index:251920384;mso-position-horizontal-relative:text;mso-position-vertical-relative:text" from="746.7pt,.4pt" to="746.7pt,2.8pt" o:allowincell="f" strokeweight=".5pt"/>
              </w:pict>
            </w:r>
            <w:r>
              <w:rPr>
                <w:noProof/>
                <w:sz w:val="28"/>
                <w:lang w:eastAsia="ru-RU"/>
              </w:rPr>
              <w:pict>
                <v:line id="_x0000_s1279" style="position:absolute;left:0;text-align:left;z-index:251919360;mso-position-horizontal-relative:text;mso-position-vertical-relative:text" from="699.3pt,.1pt" to="699.3pt,2.5pt" o:allowincell="f" strokeweight=".5pt"/>
              </w:pict>
            </w:r>
            <w:r>
              <w:rPr>
                <w:noProof/>
                <w:sz w:val="28"/>
                <w:lang w:eastAsia="ru-RU"/>
              </w:rPr>
              <w:pict>
                <v:line id="_x0000_s1278" style="position:absolute;left:0;text-align:left;z-index:251918336;mso-position-horizontal-relative:text;mso-position-vertical-relative:text" from="652.2pt,.4pt" to="652.2pt,2.8pt" o:allowincell="f" strokeweight=".5pt"/>
              </w:pict>
            </w:r>
            <w:r>
              <w:rPr>
                <w:noProof/>
                <w:sz w:val="28"/>
                <w:lang w:eastAsia="ru-RU"/>
              </w:rPr>
              <w:pict>
                <v:line id="_x0000_s1277" style="position:absolute;left:0;text-align:left;z-index:251917312;mso-position-horizontal-relative:text;mso-position-vertical-relative:text" from="616.5pt,.4pt" to="616.5pt,2.8pt" o:allowincell="f" strokeweight=".5pt"/>
              </w:pict>
            </w:r>
            <w:r>
              <w:rPr>
                <w:noProof/>
                <w:sz w:val="28"/>
                <w:lang w:eastAsia="ru-RU"/>
              </w:rPr>
              <w:pict>
                <v:line id="_x0000_s1276" style="position:absolute;left:0;text-align:left;z-index:251916288;mso-position-horizontal-relative:text;mso-position-vertical-relative:text" from="588.3pt,.4pt" to="588.3pt,2.8pt" o:allowincell="f" strokeweight=".5pt"/>
              </w:pict>
            </w:r>
            <w:r>
              <w:rPr>
                <w:noProof/>
                <w:sz w:val="28"/>
                <w:lang w:eastAsia="ru-RU"/>
              </w:rPr>
              <w:pict>
                <v:line id="_x0000_s1275" style="position:absolute;left:0;text-align:left;z-index:251915264;mso-position-horizontal-relative:text;mso-position-vertical-relative:text" from="539.1pt,.4pt" to="539.1pt,2.8pt" o:allowincell="f" strokeweight=".5pt"/>
              </w:pict>
            </w:r>
            <w:r>
              <w:rPr>
                <w:noProof/>
                <w:sz w:val="28"/>
                <w:lang w:eastAsia="ru-RU"/>
              </w:rPr>
              <w:pict>
                <v:line id="_x0000_s1274" style="position:absolute;left:0;text-align:left;z-index:251914240;mso-position-horizontal-relative:text;mso-position-vertical-relative:text" from="503.7pt,.1pt" to="503.7pt,2.5pt" o:allowincell="f" strokeweight=".5pt"/>
              </w:pict>
            </w:r>
            <w:r>
              <w:rPr>
                <w:noProof/>
                <w:sz w:val="28"/>
                <w:lang w:eastAsia="ru-RU"/>
              </w:rPr>
              <w:pict>
                <v:line id="_x0000_s1273" style="position:absolute;left:0;text-align:left;z-index:251913216;mso-position-horizontal-relative:text;mso-position-vertical-relative:text" from="467.7pt,.1pt" to="467.7pt,2.5pt" o:allowincell="f" strokeweight=".5pt"/>
              </w:pict>
            </w:r>
            <w:r>
              <w:rPr>
                <w:noProof/>
                <w:sz w:val="28"/>
                <w:lang w:eastAsia="ru-RU"/>
              </w:rPr>
              <w:pict>
                <v:line id="_x0000_s1272" style="position:absolute;left:0;text-align:left;z-index:251912192;mso-position-horizontal-relative:text;mso-position-vertical-relative:text" from="441.3pt,.4pt" to="441.3pt,2.8pt" o:allowincell="f" strokeweight=".5pt"/>
              </w:pict>
            </w:r>
            <w:r>
              <w:rPr>
                <w:noProof/>
                <w:sz w:val="28"/>
                <w:lang w:eastAsia="ru-RU"/>
              </w:rPr>
              <w:pict>
                <v:line id="_x0000_s1271" style="position:absolute;left:0;text-align:left;z-index:251911168;mso-position-horizontal-relative:text;mso-position-vertical-relative:text" from="382.5pt,.7pt" to="382.5pt,3.1pt" o:allowincell="f" strokeweight=".5pt"/>
              </w:pict>
            </w:r>
            <w:r>
              <w:rPr>
                <w:noProof/>
                <w:sz w:val="28"/>
                <w:lang w:eastAsia="ru-RU"/>
              </w:rPr>
              <w:pict>
                <v:line id="_x0000_s1270" style="position:absolute;left:0;text-align:left;z-index:251910144;mso-position-horizontal-relative:text;mso-position-vertical-relative:text" from="354.3pt,.7pt" to="354.3pt,3.1pt" o:allowincell="f" strokeweight=".5pt"/>
              </w:pict>
            </w:r>
            <w:r>
              <w:rPr>
                <w:noProof/>
                <w:sz w:val="28"/>
                <w:lang w:eastAsia="ru-RU"/>
              </w:rPr>
              <w:pict>
                <v:line id="_x0000_s1269" style="position:absolute;left:0;text-align:left;z-index:251909120;mso-position-horizontal-relative:text;mso-position-vertical-relative:text" from="156.3pt,.4pt" to="156.3pt,2.8pt" o:allowincell="f" strokeweight=".5pt"/>
              </w:pict>
            </w:r>
            <w:r>
              <w:rPr>
                <w:noProof/>
                <w:sz w:val="28"/>
                <w:lang w:eastAsia="ru-RU"/>
              </w:rPr>
              <w:pict>
                <v:line id="_x0000_s1268" style="position:absolute;left:0;text-align:left;z-index:251908096;mso-position-horizontal-relative:text;mso-position-vertical-relative:text" from="120.9pt,.7pt" to="120.9pt,3.1pt" o:allowincell="f" strokeweight=".5pt"/>
              </w:pict>
            </w:r>
            <w:r>
              <w:rPr>
                <w:noProof/>
                <w:sz w:val="28"/>
                <w:lang w:eastAsia="ru-RU"/>
              </w:rPr>
              <w:pict>
                <v:line id="_x0000_s1267" style="position:absolute;left:0;text-align:left;z-index:251907072;mso-position-horizontal-relative:text;mso-position-vertical-relative:text" from="92.1pt,.4pt" to="92.1pt,2.8pt" o:allowincell="f" strokeweight=".5pt"/>
              </w:pict>
            </w:r>
            <w:r>
              <w:rPr>
                <w:noProof/>
                <w:sz w:val="28"/>
                <w:lang w:eastAsia="ru-RU"/>
              </w:rPr>
              <w:pict>
                <v:line id="_x0000_s1266" style="position:absolute;left:0;text-align:left;z-index:25190604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09</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BE1BE8"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4"/>
                <w:szCs w:val="24"/>
                <w:lang w:eastAsia="ru-RU"/>
              </w:rPr>
              <w:pict>
                <v:line id="_x0000_s1295" style="position:absolute;left:0;text-align:left;z-index:251935744;mso-position-horizontal-relative:text;mso-position-vertical-relative:text" from="746.7pt,.4pt" to="746.7pt,2.8pt" o:allowincell="f" strokeweight=".5pt"/>
              </w:pict>
            </w:r>
            <w:r>
              <w:rPr>
                <w:noProof/>
                <w:sz w:val="24"/>
                <w:szCs w:val="24"/>
                <w:lang w:eastAsia="ru-RU"/>
              </w:rPr>
              <w:pict>
                <v:line id="_x0000_s1294" style="position:absolute;left:0;text-align:left;z-index:251934720;mso-position-horizontal-relative:text;mso-position-vertical-relative:text" from="699.3pt,.1pt" to="699.3pt,2.5pt" o:allowincell="f" strokeweight=".5pt"/>
              </w:pict>
            </w:r>
            <w:r>
              <w:rPr>
                <w:noProof/>
                <w:sz w:val="24"/>
                <w:szCs w:val="24"/>
                <w:lang w:eastAsia="ru-RU"/>
              </w:rPr>
              <w:pict>
                <v:line id="_x0000_s1293" style="position:absolute;left:0;text-align:left;z-index:251933696;mso-position-horizontal-relative:text;mso-position-vertical-relative:text" from="652.2pt,.4pt" to="652.2pt,2.8pt" o:allowincell="f" strokeweight=".5pt"/>
              </w:pict>
            </w:r>
            <w:r>
              <w:rPr>
                <w:noProof/>
                <w:sz w:val="24"/>
                <w:szCs w:val="24"/>
                <w:lang w:eastAsia="ru-RU"/>
              </w:rPr>
              <w:pict>
                <v:line id="_x0000_s1292" style="position:absolute;left:0;text-align:left;z-index:251932672;mso-position-horizontal-relative:text;mso-position-vertical-relative:text" from="616.5pt,.4pt" to="616.5pt,2.8pt" o:allowincell="f" strokeweight=".5pt"/>
              </w:pict>
            </w:r>
            <w:r>
              <w:rPr>
                <w:noProof/>
                <w:sz w:val="24"/>
                <w:szCs w:val="24"/>
                <w:lang w:eastAsia="ru-RU"/>
              </w:rPr>
              <w:pict>
                <v:line id="_x0000_s1291" style="position:absolute;left:0;text-align:left;z-index:251931648;mso-position-horizontal-relative:text;mso-position-vertical-relative:text" from="588.3pt,.4pt" to="588.3pt,2.8pt" o:allowincell="f" strokeweight=".5pt"/>
              </w:pict>
            </w:r>
            <w:r>
              <w:rPr>
                <w:noProof/>
                <w:sz w:val="24"/>
                <w:szCs w:val="24"/>
                <w:lang w:eastAsia="ru-RU"/>
              </w:rPr>
              <w:pict>
                <v:line id="_x0000_s1290" style="position:absolute;left:0;text-align:left;z-index:251930624;mso-position-horizontal-relative:text;mso-position-vertical-relative:text" from="539.1pt,.4pt" to="539.1pt,2.8pt" o:allowincell="f" strokeweight=".5pt"/>
              </w:pict>
            </w:r>
            <w:r>
              <w:rPr>
                <w:noProof/>
                <w:sz w:val="24"/>
                <w:szCs w:val="24"/>
                <w:lang w:eastAsia="ru-RU"/>
              </w:rPr>
              <w:pict>
                <v:line id="_x0000_s1289" style="position:absolute;left:0;text-align:left;z-index:251929600;mso-position-horizontal-relative:text;mso-position-vertical-relative:text" from="503.7pt,.1pt" to="503.7pt,2.5pt" o:allowincell="f" strokeweight=".5pt"/>
              </w:pict>
            </w:r>
            <w:r>
              <w:rPr>
                <w:noProof/>
                <w:sz w:val="24"/>
                <w:szCs w:val="24"/>
                <w:lang w:eastAsia="ru-RU"/>
              </w:rPr>
              <w:pict>
                <v:line id="_x0000_s1288" style="position:absolute;left:0;text-align:left;z-index:251928576;mso-position-horizontal-relative:text;mso-position-vertical-relative:text" from="467.7pt,.1pt" to="467.7pt,2.5pt" o:allowincell="f" strokeweight=".5pt"/>
              </w:pict>
            </w:r>
            <w:r>
              <w:rPr>
                <w:noProof/>
                <w:sz w:val="24"/>
                <w:szCs w:val="24"/>
                <w:lang w:eastAsia="ru-RU"/>
              </w:rPr>
              <w:pict>
                <v:line id="_x0000_s1287" style="position:absolute;left:0;text-align:left;z-index:251927552;mso-position-horizontal-relative:text;mso-position-vertical-relative:text" from="441.3pt,.4pt" to="441.3pt,2.8pt" o:allowincell="f" strokeweight=".5pt"/>
              </w:pict>
            </w:r>
            <w:r>
              <w:rPr>
                <w:noProof/>
                <w:sz w:val="24"/>
                <w:szCs w:val="24"/>
                <w:lang w:eastAsia="ru-RU"/>
              </w:rPr>
              <w:pict>
                <v:line id="_x0000_s1286" style="position:absolute;left:0;text-align:left;z-index:251926528;mso-position-horizontal-relative:text;mso-position-vertical-relative:text" from="382.5pt,.7pt" to="382.5pt,3.1pt" o:allowincell="f" strokeweight=".5pt"/>
              </w:pict>
            </w:r>
            <w:r>
              <w:rPr>
                <w:noProof/>
                <w:sz w:val="24"/>
                <w:szCs w:val="24"/>
                <w:lang w:eastAsia="ru-RU"/>
              </w:rPr>
              <w:pict>
                <v:line id="_x0000_s1285" style="position:absolute;left:0;text-align:left;z-index:251925504;mso-position-horizontal-relative:text;mso-position-vertical-relative:text" from="354.3pt,.7pt" to="354.3pt,3.1pt" o:allowincell="f" strokeweight=".5pt"/>
              </w:pict>
            </w:r>
            <w:r>
              <w:rPr>
                <w:noProof/>
                <w:sz w:val="24"/>
                <w:szCs w:val="24"/>
                <w:lang w:eastAsia="ru-RU"/>
              </w:rPr>
              <w:pict>
                <v:line id="_x0000_s1284" style="position:absolute;left:0;text-align:left;z-index:251924480;mso-position-horizontal-relative:text;mso-position-vertical-relative:text" from="156.3pt,.4pt" to="156.3pt,2.8pt" o:allowincell="f" strokeweight=".5pt"/>
              </w:pict>
            </w:r>
            <w:r>
              <w:rPr>
                <w:noProof/>
                <w:sz w:val="24"/>
                <w:szCs w:val="24"/>
                <w:lang w:eastAsia="ru-RU"/>
              </w:rPr>
              <w:pict>
                <v:line id="_x0000_s1283" style="position:absolute;left:0;text-align:left;z-index:251923456;mso-position-horizontal-relative:text;mso-position-vertical-relative:text" from="120.9pt,.7pt" to="120.9pt,3.1pt" o:allowincell="f" strokeweight=".5pt"/>
              </w:pict>
            </w:r>
            <w:r>
              <w:rPr>
                <w:noProof/>
                <w:sz w:val="24"/>
                <w:szCs w:val="24"/>
                <w:lang w:eastAsia="ru-RU"/>
              </w:rPr>
              <w:pict>
                <v:line id="_x0000_s1282" style="position:absolute;left:0;text-align:left;z-index:251922432;mso-position-horizontal-relative:text;mso-position-vertical-relative:text" from="92.1pt,.4pt" to="92.1pt,2.8pt" o:allowincell="f" strokeweight=".5pt"/>
              </w:pict>
            </w:r>
            <w:r>
              <w:rPr>
                <w:noProof/>
                <w:sz w:val="24"/>
                <w:szCs w:val="24"/>
                <w:lang w:eastAsia="ru-RU"/>
              </w:rPr>
              <w:pict>
                <v:line id="_x0000_s1281" style="position:absolute;left:0;text-align:left;z-index:25192140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10</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CC451C"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310" style="position:absolute;left:0;text-align:left;z-index:251951104;mso-position-horizontal-relative:text;mso-position-vertical-relative:text" from="746.7pt,.4pt" to="746.7pt,2.8pt" o:allowincell="f" strokeweight=".5pt"/>
              </w:pict>
            </w:r>
            <w:r>
              <w:rPr>
                <w:noProof/>
                <w:sz w:val="28"/>
                <w:lang w:eastAsia="ru-RU"/>
              </w:rPr>
              <w:pict>
                <v:line id="_x0000_s1309" style="position:absolute;left:0;text-align:left;z-index:251950080;mso-position-horizontal-relative:text;mso-position-vertical-relative:text" from="699.3pt,.1pt" to="699.3pt,2.5pt" o:allowincell="f" strokeweight=".5pt"/>
              </w:pict>
            </w:r>
            <w:r>
              <w:rPr>
                <w:noProof/>
                <w:sz w:val="28"/>
                <w:lang w:eastAsia="ru-RU"/>
              </w:rPr>
              <w:pict>
                <v:line id="_x0000_s1308" style="position:absolute;left:0;text-align:left;z-index:251949056;mso-position-horizontal-relative:text;mso-position-vertical-relative:text" from="652.2pt,.4pt" to="652.2pt,2.8pt" o:allowincell="f" strokeweight=".5pt"/>
              </w:pict>
            </w:r>
            <w:r>
              <w:rPr>
                <w:noProof/>
                <w:sz w:val="28"/>
                <w:lang w:eastAsia="ru-RU"/>
              </w:rPr>
              <w:pict>
                <v:line id="_x0000_s1307" style="position:absolute;left:0;text-align:left;z-index:251948032;mso-position-horizontal-relative:text;mso-position-vertical-relative:text" from="616.5pt,.4pt" to="616.5pt,2.8pt" o:allowincell="f" strokeweight=".5pt"/>
              </w:pict>
            </w:r>
            <w:r>
              <w:rPr>
                <w:noProof/>
                <w:sz w:val="28"/>
                <w:lang w:eastAsia="ru-RU"/>
              </w:rPr>
              <w:pict>
                <v:line id="_x0000_s1306" style="position:absolute;left:0;text-align:left;z-index:251947008;mso-position-horizontal-relative:text;mso-position-vertical-relative:text" from="588.3pt,.4pt" to="588.3pt,2.8pt" o:allowincell="f" strokeweight=".5pt"/>
              </w:pict>
            </w:r>
            <w:r>
              <w:rPr>
                <w:noProof/>
                <w:sz w:val="28"/>
                <w:lang w:eastAsia="ru-RU"/>
              </w:rPr>
              <w:pict>
                <v:line id="_x0000_s1305" style="position:absolute;left:0;text-align:left;z-index:251945984;mso-position-horizontal-relative:text;mso-position-vertical-relative:text" from="539.1pt,.4pt" to="539.1pt,2.8pt" o:allowincell="f" strokeweight=".5pt"/>
              </w:pict>
            </w:r>
            <w:r>
              <w:rPr>
                <w:noProof/>
                <w:sz w:val="28"/>
                <w:lang w:eastAsia="ru-RU"/>
              </w:rPr>
              <w:pict>
                <v:line id="_x0000_s1304" style="position:absolute;left:0;text-align:left;z-index:251944960;mso-position-horizontal-relative:text;mso-position-vertical-relative:text" from="503.7pt,.1pt" to="503.7pt,2.5pt" o:allowincell="f" strokeweight=".5pt"/>
              </w:pict>
            </w:r>
            <w:r>
              <w:rPr>
                <w:noProof/>
                <w:sz w:val="28"/>
                <w:lang w:eastAsia="ru-RU"/>
              </w:rPr>
              <w:pict>
                <v:line id="_x0000_s1303" style="position:absolute;left:0;text-align:left;z-index:251943936;mso-position-horizontal-relative:text;mso-position-vertical-relative:text" from="467.7pt,.1pt" to="467.7pt,2.5pt" o:allowincell="f" strokeweight=".5pt"/>
              </w:pict>
            </w:r>
            <w:r>
              <w:rPr>
                <w:noProof/>
                <w:sz w:val="28"/>
                <w:lang w:eastAsia="ru-RU"/>
              </w:rPr>
              <w:pict>
                <v:line id="_x0000_s1302" style="position:absolute;left:0;text-align:left;z-index:251942912;mso-position-horizontal-relative:text;mso-position-vertical-relative:text" from="441.3pt,.4pt" to="441.3pt,2.8pt" o:allowincell="f" strokeweight=".5pt"/>
              </w:pict>
            </w:r>
            <w:r>
              <w:rPr>
                <w:noProof/>
                <w:sz w:val="28"/>
                <w:lang w:eastAsia="ru-RU"/>
              </w:rPr>
              <w:pict>
                <v:line id="_x0000_s1301" style="position:absolute;left:0;text-align:left;z-index:251941888;mso-position-horizontal-relative:text;mso-position-vertical-relative:text" from="382.5pt,.7pt" to="382.5pt,3.1pt" o:allowincell="f" strokeweight=".5pt"/>
              </w:pict>
            </w:r>
            <w:r>
              <w:rPr>
                <w:noProof/>
                <w:sz w:val="28"/>
                <w:lang w:eastAsia="ru-RU"/>
              </w:rPr>
              <w:pict>
                <v:line id="_x0000_s1300" style="position:absolute;left:0;text-align:left;z-index:251940864;mso-position-horizontal-relative:text;mso-position-vertical-relative:text" from="354.3pt,.7pt" to="354.3pt,3.1pt" o:allowincell="f" strokeweight=".5pt"/>
              </w:pict>
            </w:r>
            <w:r>
              <w:rPr>
                <w:noProof/>
                <w:sz w:val="28"/>
                <w:lang w:eastAsia="ru-RU"/>
              </w:rPr>
              <w:pict>
                <v:line id="_x0000_s1299" style="position:absolute;left:0;text-align:left;z-index:251939840;mso-position-horizontal-relative:text;mso-position-vertical-relative:text" from="156.3pt,.4pt" to="156.3pt,2.8pt" o:allowincell="f" strokeweight=".5pt"/>
              </w:pict>
            </w:r>
            <w:r>
              <w:rPr>
                <w:noProof/>
                <w:sz w:val="28"/>
                <w:lang w:eastAsia="ru-RU"/>
              </w:rPr>
              <w:pict>
                <v:line id="_x0000_s1298" style="position:absolute;left:0;text-align:left;z-index:251938816;mso-position-horizontal-relative:text;mso-position-vertical-relative:text" from="120.9pt,.7pt" to="120.9pt,3.1pt" o:allowincell="f" strokeweight=".5pt"/>
              </w:pict>
            </w:r>
            <w:r>
              <w:rPr>
                <w:noProof/>
                <w:sz w:val="28"/>
                <w:lang w:eastAsia="ru-RU"/>
              </w:rPr>
              <w:pict>
                <v:line id="_x0000_s1297" style="position:absolute;left:0;text-align:left;z-index:251937792;mso-position-horizontal-relative:text;mso-position-vertical-relative:text" from="92.1pt,.4pt" to="92.1pt,2.8pt" o:allowincell="f" strokeweight=".5pt"/>
              </w:pict>
            </w:r>
            <w:r>
              <w:rPr>
                <w:noProof/>
                <w:sz w:val="28"/>
                <w:lang w:eastAsia="ru-RU"/>
              </w:rPr>
              <w:pict>
                <v:line id="_x0000_s1296" style="position:absolute;left:0;text-align:left;z-index:251936768;mso-position-horizontal-relative:text;mso-position-vertical-relative:text" from="62.7pt,.4pt" to="62.7pt,2.8pt" o:allowincell="f" strokeweight=".5pt"/>
              </w:pict>
            </w:r>
            <w:r w:rsidR="00223926" w:rsidRPr="0009366C">
              <w:rPr>
                <w:sz w:val="28"/>
                <w:lang w:eastAsia="ru-RU"/>
              </w:rPr>
              <w:t>11</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24225B"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4"/>
                <w:szCs w:val="24"/>
                <w:lang w:eastAsia="ru-RU"/>
              </w:rPr>
              <w:pict>
                <v:line id="_x0000_s1325" style="position:absolute;left:0;text-align:left;z-index:251966464;mso-position-horizontal-relative:text;mso-position-vertical-relative:text" from="746.7pt,.4pt" to="746.7pt,2.8pt" o:allowincell="f" strokeweight=".5pt"/>
              </w:pict>
            </w:r>
            <w:r>
              <w:rPr>
                <w:noProof/>
                <w:sz w:val="24"/>
                <w:szCs w:val="24"/>
                <w:lang w:eastAsia="ru-RU"/>
              </w:rPr>
              <w:pict>
                <v:line id="_x0000_s1324" style="position:absolute;left:0;text-align:left;z-index:251965440;mso-position-horizontal-relative:text;mso-position-vertical-relative:text" from="699.3pt,.1pt" to="699.3pt,2.5pt" o:allowincell="f" strokeweight=".5pt"/>
              </w:pict>
            </w:r>
            <w:r>
              <w:rPr>
                <w:noProof/>
                <w:sz w:val="24"/>
                <w:szCs w:val="24"/>
                <w:lang w:eastAsia="ru-RU"/>
              </w:rPr>
              <w:pict>
                <v:line id="_x0000_s1323" style="position:absolute;left:0;text-align:left;z-index:251964416;mso-position-horizontal-relative:text;mso-position-vertical-relative:text" from="652.2pt,.4pt" to="652.2pt,2.8pt" o:allowincell="f" strokeweight=".5pt"/>
              </w:pict>
            </w:r>
            <w:r>
              <w:rPr>
                <w:noProof/>
                <w:sz w:val="24"/>
                <w:szCs w:val="24"/>
                <w:lang w:eastAsia="ru-RU"/>
              </w:rPr>
              <w:pict>
                <v:line id="_x0000_s1322" style="position:absolute;left:0;text-align:left;z-index:251963392;mso-position-horizontal-relative:text;mso-position-vertical-relative:text" from="616.5pt,.4pt" to="616.5pt,2.8pt" o:allowincell="f" strokeweight=".5pt"/>
              </w:pict>
            </w:r>
            <w:r>
              <w:rPr>
                <w:noProof/>
                <w:sz w:val="24"/>
                <w:szCs w:val="24"/>
                <w:lang w:eastAsia="ru-RU"/>
              </w:rPr>
              <w:pict>
                <v:line id="_x0000_s1321" style="position:absolute;left:0;text-align:left;z-index:251962368;mso-position-horizontal-relative:text;mso-position-vertical-relative:text" from="588.3pt,.4pt" to="588.3pt,2.8pt" o:allowincell="f" strokeweight=".5pt"/>
              </w:pict>
            </w:r>
            <w:r>
              <w:rPr>
                <w:noProof/>
                <w:sz w:val="24"/>
                <w:szCs w:val="24"/>
                <w:lang w:eastAsia="ru-RU"/>
              </w:rPr>
              <w:pict>
                <v:line id="_x0000_s1320" style="position:absolute;left:0;text-align:left;z-index:251961344;mso-position-horizontal-relative:text;mso-position-vertical-relative:text" from="539.1pt,.4pt" to="539.1pt,2.8pt" o:allowincell="f" strokeweight=".5pt"/>
              </w:pict>
            </w:r>
            <w:r>
              <w:rPr>
                <w:noProof/>
                <w:sz w:val="24"/>
                <w:szCs w:val="24"/>
                <w:lang w:eastAsia="ru-RU"/>
              </w:rPr>
              <w:pict>
                <v:line id="_x0000_s1319" style="position:absolute;left:0;text-align:left;z-index:251960320;mso-position-horizontal-relative:text;mso-position-vertical-relative:text" from="503.7pt,.1pt" to="503.7pt,2.5pt" o:allowincell="f" strokeweight=".5pt"/>
              </w:pict>
            </w:r>
            <w:r>
              <w:rPr>
                <w:noProof/>
                <w:sz w:val="24"/>
                <w:szCs w:val="24"/>
                <w:lang w:eastAsia="ru-RU"/>
              </w:rPr>
              <w:pict>
                <v:line id="_x0000_s1318" style="position:absolute;left:0;text-align:left;z-index:251959296;mso-position-horizontal-relative:text;mso-position-vertical-relative:text" from="467.7pt,.1pt" to="467.7pt,2.5pt" o:allowincell="f" strokeweight=".5pt"/>
              </w:pict>
            </w:r>
            <w:r>
              <w:rPr>
                <w:noProof/>
                <w:sz w:val="24"/>
                <w:szCs w:val="24"/>
                <w:lang w:eastAsia="ru-RU"/>
              </w:rPr>
              <w:pict>
                <v:line id="_x0000_s1317" style="position:absolute;left:0;text-align:left;z-index:251958272;mso-position-horizontal-relative:text;mso-position-vertical-relative:text" from="441.3pt,.4pt" to="441.3pt,2.8pt" o:allowincell="f" strokeweight=".5pt"/>
              </w:pict>
            </w:r>
            <w:r>
              <w:rPr>
                <w:noProof/>
                <w:sz w:val="24"/>
                <w:szCs w:val="24"/>
                <w:lang w:eastAsia="ru-RU"/>
              </w:rPr>
              <w:pict>
                <v:line id="_x0000_s1316" style="position:absolute;left:0;text-align:left;z-index:251957248;mso-position-horizontal-relative:text;mso-position-vertical-relative:text" from="382.5pt,.7pt" to="382.5pt,3.1pt" o:allowincell="f" strokeweight=".5pt"/>
              </w:pict>
            </w:r>
            <w:r>
              <w:rPr>
                <w:noProof/>
                <w:sz w:val="24"/>
                <w:szCs w:val="24"/>
                <w:lang w:eastAsia="ru-RU"/>
              </w:rPr>
              <w:pict>
                <v:line id="_x0000_s1315" style="position:absolute;left:0;text-align:left;z-index:251956224;mso-position-horizontal-relative:text;mso-position-vertical-relative:text" from="354.3pt,.7pt" to="354.3pt,3.1pt" o:allowincell="f" strokeweight=".5pt"/>
              </w:pict>
            </w:r>
            <w:r>
              <w:rPr>
                <w:noProof/>
                <w:sz w:val="24"/>
                <w:szCs w:val="24"/>
                <w:lang w:eastAsia="ru-RU"/>
              </w:rPr>
              <w:pict>
                <v:line id="_x0000_s1314" style="position:absolute;left:0;text-align:left;z-index:251955200;mso-position-horizontal-relative:text;mso-position-vertical-relative:text" from="156.3pt,.4pt" to="156.3pt,2.8pt" o:allowincell="f" strokeweight=".5pt"/>
              </w:pict>
            </w:r>
            <w:r>
              <w:rPr>
                <w:noProof/>
                <w:sz w:val="24"/>
                <w:szCs w:val="24"/>
                <w:lang w:eastAsia="ru-RU"/>
              </w:rPr>
              <w:pict>
                <v:line id="_x0000_s1313" style="position:absolute;left:0;text-align:left;z-index:251954176;mso-position-horizontal-relative:text;mso-position-vertical-relative:text" from="120.9pt,.7pt" to="120.9pt,3.1pt" o:allowincell="f" strokeweight=".5pt"/>
              </w:pict>
            </w:r>
            <w:r>
              <w:rPr>
                <w:noProof/>
                <w:sz w:val="24"/>
                <w:szCs w:val="24"/>
                <w:lang w:eastAsia="ru-RU"/>
              </w:rPr>
              <w:pict>
                <v:line id="_x0000_s1312" style="position:absolute;left:0;text-align:left;z-index:251953152;mso-position-horizontal-relative:text;mso-position-vertical-relative:text" from="92.1pt,.4pt" to="92.1pt,2.8pt" o:allowincell="f" strokeweight=".5pt"/>
              </w:pict>
            </w:r>
            <w:r>
              <w:rPr>
                <w:noProof/>
                <w:sz w:val="24"/>
                <w:szCs w:val="24"/>
                <w:lang w:eastAsia="ru-RU"/>
              </w:rPr>
              <w:pict>
                <v:line id="_x0000_s1311" style="position:absolute;left:0;text-align:left;z-index:25195212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12</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021BB3"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noProof/>
                <w:sz w:val="28"/>
                <w:lang w:eastAsia="ru-RU"/>
              </w:rPr>
              <w:pict>
                <v:line id="_x0000_s1340" style="position:absolute;left:0;text-align:left;z-index:251981824;mso-position-horizontal-relative:text;mso-position-vertical-relative:text" from="746.7pt,.4pt" to="746.7pt,2.8pt" o:allowincell="f" strokeweight=".5pt"/>
              </w:pict>
            </w:r>
            <w:r>
              <w:rPr>
                <w:noProof/>
                <w:sz w:val="28"/>
                <w:lang w:eastAsia="ru-RU"/>
              </w:rPr>
              <w:pict>
                <v:line id="_x0000_s1339" style="position:absolute;left:0;text-align:left;z-index:251980800;mso-position-horizontal-relative:text;mso-position-vertical-relative:text" from="699.3pt,.1pt" to="699.3pt,2.5pt" o:allowincell="f" strokeweight=".5pt"/>
              </w:pict>
            </w:r>
            <w:r>
              <w:rPr>
                <w:noProof/>
                <w:sz w:val="28"/>
                <w:lang w:eastAsia="ru-RU"/>
              </w:rPr>
              <w:pict>
                <v:line id="_x0000_s1338" style="position:absolute;left:0;text-align:left;z-index:251979776;mso-position-horizontal-relative:text;mso-position-vertical-relative:text" from="652.2pt,.4pt" to="652.2pt,2.8pt" o:allowincell="f" strokeweight=".5pt"/>
              </w:pict>
            </w:r>
            <w:r>
              <w:rPr>
                <w:noProof/>
                <w:sz w:val="28"/>
                <w:lang w:eastAsia="ru-RU"/>
              </w:rPr>
              <w:pict>
                <v:line id="_x0000_s1337" style="position:absolute;left:0;text-align:left;z-index:251978752;mso-position-horizontal-relative:text;mso-position-vertical-relative:text" from="616.5pt,.4pt" to="616.5pt,2.8pt" o:allowincell="f" strokeweight=".5pt"/>
              </w:pict>
            </w:r>
            <w:r>
              <w:rPr>
                <w:noProof/>
                <w:sz w:val="28"/>
                <w:lang w:eastAsia="ru-RU"/>
              </w:rPr>
              <w:pict>
                <v:line id="_x0000_s1336" style="position:absolute;left:0;text-align:left;z-index:251977728;mso-position-horizontal-relative:text;mso-position-vertical-relative:text" from="588.3pt,.4pt" to="588.3pt,2.8pt" o:allowincell="f" strokeweight=".5pt"/>
              </w:pict>
            </w:r>
            <w:r>
              <w:rPr>
                <w:noProof/>
                <w:sz w:val="28"/>
                <w:lang w:eastAsia="ru-RU"/>
              </w:rPr>
              <w:pict>
                <v:line id="_x0000_s1335" style="position:absolute;left:0;text-align:left;z-index:251976704;mso-position-horizontal-relative:text;mso-position-vertical-relative:text" from="539.1pt,.4pt" to="539.1pt,2.8pt" o:allowincell="f" strokeweight=".5pt"/>
              </w:pict>
            </w:r>
            <w:r>
              <w:rPr>
                <w:noProof/>
                <w:sz w:val="28"/>
                <w:lang w:eastAsia="ru-RU"/>
              </w:rPr>
              <w:pict>
                <v:line id="_x0000_s1334" style="position:absolute;left:0;text-align:left;z-index:251975680;mso-position-horizontal-relative:text;mso-position-vertical-relative:text" from="503.7pt,.1pt" to="503.7pt,2.5pt" o:allowincell="f" strokeweight=".5pt"/>
              </w:pict>
            </w:r>
            <w:r>
              <w:rPr>
                <w:noProof/>
                <w:sz w:val="28"/>
                <w:lang w:eastAsia="ru-RU"/>
              </w:rPr>
              <w:pict>
                <v:line id="_x0000_s1333" style="position:absolute;left:0;text-align:left;z-index:251974656;mso-position-horizontal-relative:text;mso-position-vertical-relative:text" from="467.7pt,.1pt" to="467.7pt,2.5pt" o:allowincell="f" strokeweight=".5pt"/>
              </w:pict>
            </w:r>
            <w:r>
              <w:rPr>
                <w:noProof/>
                <w:sz w:val="28"/>
                <w:lang w:eastAsia="ru-RU"/>
              </w:rPr>
              <w:pict>
                <v:line id="_x0000_s1332" style="position:absolute;left:0;text-align:left;z-index:251973632;mso-position-horizontal-relative:text;mso-position-vertical-relative:text" from="441.3pt,.4pt" to="441.3pt,2.8pt" o:allowincell="f" strokeweight=".5pt"/>
              </w:pict>
            </w:r>
            <w:r>
              <w:rPr>
                <w:noProof/>
                <w:sz w:val="28"/>
                <w:lang w:eastAsia="ru-RU"/>
              </w:rPr>
              <w:pict>
                <v:line id="_x0000_s1331" style="position:absolute;left:0;text-align:left;z-index:251972608;mso-position-horizontal-relative:text;mso-position-vertical-relative:text" from="382.5pt,.7pt" to="382.5pt,3.1pt" o:allowincell="f" strokeweight=".5pt"/>
              </w:pict>
            </w:r>
            <w:r>
              <w:rPr>
                <w:noProof/>
                <w:sz w:val="28"/>
                <w:lang w:eastAsia="ru-RU"/>
              </w:rPr>
              <w:pict>
                <v:line id="_x0000_s1330" style="position:absolute;left:0;text-align:left;z-index:251971584;mso-position-horizontal-relative:text;mso-position-vertical-relative:text" from="354.3pt,.7pt" to="354.3pt,3.1pt" o:allowincell="f" strokeweight=".5pt"/>
              </w:pict>
            </w:r>
            <w:r>
              <w:rPr>
                <w:noProof/>
                <w:sz w:val="28"/>
                <w:lang w:eastAsia="ru-RU"/>
              </w:rPr>
              <w:pict>
                <v:line id="_x0000_s1329" style="position:absolute;left:0;text-align:left;z-index:251970560;mso-position-horizontal-relative:text;mso-position-vertical-relative:text" from="156.3pt,.4pt" to="156.3pt,2.8pt" o:allowincell="f" strokeweight=".5pt"/>
              </w:pict>
            </w:r>
            <w:r>
              <w:rPr>
                <w:noProof/>
                <w:sz w:val="28"/>
                <w:lang w:eastAsia="ru-RU"/>
              </w:rPr>
              <w:pict>
                <v:line id="_x0000_s1328" style="position:absolute;left:0;text-align:left;z-index:251969536;mso-position-horizontal-relative:text;mso-position-vertical-relative:text" from="120.9pt,.7pt" to="120.9pt,3.1pt" o:allowincell="f" strokeweight=".5pt"/>
              </w:pict>
            </w:r>
            <w:r>
              <w:rPr>
                <w:noProof/>
                <w:sz w:val="28"/>
                <w:lang w:eastAsia="ru-RU"/>
              </w:rPr>
              <w:pict>
                <v:line id="_x0000_s1327" style="position:absolute;left:0;text-align:left;z-index:251968512;mso-position-horizontal-relative:text;mso-position-vertical-relative:text" from="92.1pt,.4pt" to="92.1pt,2.8pt" o:allowincell="f" strokeweight=".5pt"/>
              </w:pict>
            </w:r>
            <w:r>
              <w:rPr>
                <w:noProof/>
                <w:sz w:val="28"/>
                <w:lang w:eastAsia="ru-RU"/>
              </w:rPr>
              <w:pict>
                <v:line id="_x0000_s1326" style="position:absolute;left:0;text-align:left;z-index:25196748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13</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CC451C"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EA5B35" w:rsidP="0063768E">
            <w:pPr>
              <w:pStyle w:val="7"/>
              <w:suppressAutoHyphens/>
              <w:jc w:val="right"/>
              <w:rPr>
                <w:sz w:val="28"/>
                <w:lang w:eastAsia="ru-RU"/>
              </w:rPr>
            </w:pPr>
            <w:r>
              <w:rPr>
                <w:b w:val="0"/>
                <w:noProof/>
                <w:sz w:val="28"/>
                <w:lang w:eastAsia="ru-RU"/>
              </w:rPr>
              <w:pict>
                <v:line id="_x0000_s1355" style="position:absolute;left:0;text-align:left;z-index:251997184;mso-position-horizontal-relative:text;mso-position-vertical-relative:text" from="746.7pt,.4pt" to="746.7pt,2.8pt" o:allowincell="f" strokeweight=".5pt"/>
              </w:pict>
            </w:r>
            <w:r>
              <w:rPr>
                <w:b w:val="0"/>
                <w:noProof/>
                <w:sz w:val="28"/>
                <w:lang w:eastAsia="ru-RU"/>
              </w:rPr>
              <w:pict>
                <v:line id="_x0000_s1354" style="position:absolute;left:0;text-align:left;z-index:251996160;mso-position-horizontal-relative:text;mso-position-vertical-relative:text" from="699.3pt,.1pt" to="699.3pt,2.5pt" o:allowincell="f" strokeweight=".5pt"/>
              </w:pict>
            </w:r>
            <w:r>
              <w:rPr>
                <w:b w:val="0"/>
                <w:noProof/>
                <w:sz w:val="28"/>
                <w:lang w:eastAsia="ru-RU"/>
              </w:rPr>
              <w:pict>
                <v:line id="_x0000_s1353" style="position:absolute;left:0;text-align:left;z-index:251995136;mso-position-horizontal-relative:text;mso-position-vertical-relative:text" from="652.2pt,.4pt" to="652.2pt,2.8pt" o:allowincell="f" strokeweight=".5pt"/>
              </w:pict>
            </w:r>
            <w:r>
              <w:rPr>
                <w:b w:val="0"/>
                <w:noProof/>
                <w:sz w:val="28"/>
                <w:lang w:eastAsia="ru-RU"/>
              </w:rPr>
              <w:pict>
                <v:line id="_x0000_s1352" style="position:absolute;left:0;text-align:left;z-index:251994112;mso-position-horizontal-relative:text;mso-position-vertical-relative:text" from="616.5pt,.4pt" to="616.5pt,2.8pt" o:allowincell="f" strokeweight=".5pt"/>
              </w:pict>
            </w:r>
            <w:r>
              <w:rPr>
                <w:b w:val="0"/>
                <w:noProof/>
                <w:sz w:val="28"/>
                <w:lang w:eastAsia="ru-RU"/>
              </w:rPr>
              <w:pict>
                <v:line id="_x0000_s1351" style="position:absolute;left:0;text-align:left;z-index:251993088;mso-position-horizontal-relative:text;mso-position-vertical-relative:text" from="588.3pt,.4pt" to="588.3pt,2.8pt" o:allowincell="f" strokeweight=".5pt"/>
              </w:pict>
            </w:r>
            <w:r>
              <w:rPr>
                <w:b w:val="0"/>
                <w:noProof/>
                <w:sz w:val="28"/>
                <w:lang w:eastAsia="ru-RU"/>
              </w:rPr>
              <w:pict>
                <v:line id="_x0000_s1350" style="position:absolute;left:0;text-align:left;z-index:251992064;mso-position-horizontal-relative:text;mso-position-vertical-relative:text" from="539.1pt,.4pt" to="539.1pt,2.8pt" o:allowincell="f" strokeweight=".5pt"/>
              </w:pict>
            </w:r>
            <w:r>
              <w:rPr>
                <w:b w:val="0"/>
                <w:noProof/>
                <w:sz w:val="28"/>
                <w:lang w:eastAsia="ru-RU"/>
              </w:rPr>
              <w:pict>
                <v:line id="_x0000_s1349" style="position:absolute;left:0;text-align:left;z-index:251991040;mso-position-horizontal-relative:text;mso-position-vertical-relative:text" from="503.7pt,.1pt" to="503.7pt,2.5pt" o:allowincell="f" strokeweight=".5pt"/>
              </w:pict>
            </w:r>
            <w:r>
              <w:rPr>
                <w:b w:val="0"/>
                <w:noProof/>
                <w:sz w:val="28"/>
                <w:lang w:eastAsia="ru-RU"/>
              </w:rPr>
              <w:pict>
                <v:line id="_x0000_s1348" style="position:absolute;left:0;text-align:left;z-index:251990016;mso-position-horizontal-relative:text;mso-position-vertical-relative:text" from="467.7pt,.1pt" to="467.7pt,2.5pt" o:allowincell="f" strokeweight=".5pt"/>
              </w:pict>
            </w:r>
            <w:r>
              <w:rPr>
                <w:b w:val="0"/>
                <w:noProof/>
                <w:sz w:val="28"/>
                <w:lang w:eastAsia="ru-RU"/>
              </w:rPr>
              <w:pict>
                <v:line id="_x0000_s1347" style="position:absolute;left:0;text-align:left;z-index:251988992;mso-position-horizontal-relative:text;mso-position-vertical-relative:text" from="441.3pt,.4pt" to="441.3pt,2.8pt" o:allowincell="f" strokeweight=".5pt"/>
              </w:pict>
            </w:r>
            <w:r>
              <w:rPr>
                <w:b w:val="0"/>
                <w:noProof/>
                <w:sz w:val="28"/>
                <w:lang w:eastAsia="ru-RU"/>
              </w:rPr>
              <w:pict>
                <v:line id="_x0000_s1346" style="position:absolute;left:0;text-align:left;z-index:251987968;mso-position-horizontal-relative:text;mso-position-vertical-relative:text" from="382.5pt,.7pt" to="382.5pt,3.1pt" o:allowincell="f" strokeweight=".5pt"/>
              </w:pict>
            </w:r>
            <w:r>
              <w:rPr>
                <w:b w:val="0"/>
                <w:noProof/>
                <w:sz w:val="28"/>
                <w:lang w:eastAsia="ru-RU"/>
              </w:rPr>
              <w:pict>
                <v:line id="_x0000_s1345" style="position:absolute;left:0;text-align:left;z-index:251986944;mso-position-horizontal-relative:text;mso-position-vertical-relative:text" from="354.3pt,.7pt" to="354.3pt,3.1pt" o:allowincell="f" strokeweight=".5pt"/>
              </w:pict>
            </w:r>
            <w:r>
              <w:rPr>
                <w:b w:val="0"/>
                <w:noProof/>
                <w:sz w:val="28"/>
                <w:lang w:eastAsia="ru-RU"/>
              </w:rPr>
              <w:pict>
                <v:line id="_x0000_s1344" style="position:absolute;left:0;text-align:left;z-index:251985920;mso-position-horizontal-relative:text;mso-position-vertical-relative:text" from="156.3pt,.4pt" to="156.3pt,2.8pt" o:allowincell="f" strokeweight=".5pt"/>
              </w:pict>
            </w:r>
            <w:r>
              <w:rPr>
                <w:b w:val="0"/>
                <w:noProof/>
                <w:sz w:val="28"/>
                <w:lang w:eastAsia="ru-RU"/>
              </w:rPr>
              <w:pict>
                <v:line id="_x0000_s1343" style="position:absolute;left:0;text-align:left;z-index:251984896;mso-position-horizontal-relative:text;mso-position-vertical-relative:text" from="120.9pt,.7pt" to="120.9pt,3.1pt" o:allowincell="f" strokeweight=".5pt"/>
              </w:pict>
            </w:r>
            <w:r>
              <w:rPr>
                <w:b w:val="0"/>
                <w:noProof/>
                <w:sz w:val="28"/>
                <w:lang w:eastAsia="ru-RU"/>
              </w:rPr>
              <w:pict>
                <v:line id="_x0000_s1342" style="position:absolute;left:0;text-align:left;z-index:251983872;mso-position-horizontal-relative:text;mso-position-vertical-relative:text" from="92.1pt,.4pt" to="92.1pt,2.8pt" o:allowincell="f" strokeweight=".5pt"/>
              </w:pict>
            </w:r>
            <w:r>
              <w:rPr>
                <w:b w:val="0"/>
                <w:noProof/>
                <w:sz w:val="28"/>
                <w:lang w:eastAsia="ru-RU"/>
              </w:rPr>
              <w:pict>
                <v:line id="_x0000_s1341" style="position:absolute;left:0;text-align:left;z-index:251982848;mso-position-horizontal-relative:text;mso-position-vertical-relative:text" from="62.7pt,.4pt" to="62.7pt,2.8pt" o:allowincell="f" strokeweight=".5pt"/>
              </w:pict>
            </w:r>
            <w:r w:rsidR="00223926" w:rsidRPr="0009366C">
              <w:rPr>
                <w:b w:val="0"/>
                <w:sz w:val="28"/>
                <w:lang w:eastAsia="ru-RU"/>
              </w:rPr>
              <w:t xml:space="preserve"> </w:t>
            </w:r>
            <w:r w:rsidR="00223926" w:rsidRPr="0009366C">
              <w:rPr>
                <w:sz w:val="28"/>
                <w:lang w:eastAsia="ru-RU"/>
              </w:rPr>
              <w:t>14</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24225B"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15</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24225B"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16</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24225B" w:rsidRDefault="00223926" w:rsidP="0063768E">
            <w:pPr>
              <w:suppressAutoHyphens/>
              <w:rPr>
                <w:rFonts w:ascii="Arial" w:hAnsi="Arial"/>
                <w:i/>
              </w:rPr>
            </w:pPr>
          </w:p>
        </w:tc>
      </w:tr>
      <w:tr w:rsidR="00223926" w:rsidTr="003361F1">
        <w:trPr>
          <w:gridAfter w:val="1"/>
          <w:wAfter w:w="6" w:type="dxa"/>
          <w:cantSplit/>
          <w:trHeight w:hRule="exact" w:val="380"/>
          <w:jc w:val="center"/>
        </w:trPr>
        <w:tc>
          <w:tcPr>
            <w:tcW w:w="794" w:type="dxa"/>
            <w:tcBorders>
              <w:top w:val="single" w:sz="4" w:space="0" w:color="auto"/>
              <w:bottom w:val="single" w:sz="4" w:space="0" w:color="auto"/>
              <w:right w:val="nil"/>
            </w:tcBorders>
          </w:tcPr>
          <w:p w:rsidR="00223926" w:rsidRPr="0009366C" w:rsidRDefault="00223926" w:rsidP="0063768E">
            <w:pPr>
              <w:pStyle w:val="7"/>
              <w:suppressAutoHyphens/>
              <w:jc w:val="right"/>
              <w:rPr>
                <w:noProof/>
                <w:sz w:val="28"/>
                <w:lang w:eastAsia="ru-RU"/>
              </w:rPr>
            </w:pPr>
            <w:r w:rsidRPr="0009366C">
              <w:rPr>
                <w:noProof/>
                <w:sz w:val="28"/>
                <w:lang w:eastAsia="ru-RU"/>
              </w:rPr>
              <w:t>17</w:t>
            </w:r>
          </w:p>
        </w:tc>
        <w:tc>
          <w:tcPr>
            <w:tcW w:w="15190" w:type="dxa"/>
            <w:gridSpan w:val="42"/>
            <w:tcBorders>
              <w:top w:val="single" w:sz="4" w:space="0" w:color="auto"/>
              <w:left w:val="single" w:sz="12" w:space="0" w:color="auto"/>
              <w:bottom w:val="single" w:sz="4" w:space="0" w:color="auto"/>
              <w:right w:val="single" w:sz="12" w:space="0" w:color="auto"/>
            </w:tcBorders>
          </w:tcPr>
          <w:p w:rsidR="00223926" w:rsidRPr="0024225B" w:rsidRDefault="00223926" w:rsidP="0063768E">
            <w:pPr>
              <w:suppressAutoHyphens/>
              <w:rPr>
                <w:rFonts w:ascii="Arial" w:hAnsi="Arial"/>
                <w:i/>
              </w:rPr>
            </w:pPr>
          </w:p>
        </w:tc>
      </w:tr>
      <w:tr w:rsidR="00223926" w:rsidTr="003361F1">
        <w:trPr>
          <w:gridAfter w:val="1"/>
          <w:wAfter w:w="6" w:type="dxa"/>
          <w:cantSplit/>
          <w:trHeight w:hRule="exact" w:val="360"/>
          <w:jc w:val="center"/>
        </w:trPr>
        <w:tc>
          <w:tcPr>
            <w:tcW w:w="1242" w:type="dxa"/>
            <w:gridSpan w:val="3"/>
            <w:tcBorders>
              <w:top w:val="nil"/>
              <w:bottom w:val="single" w:sz="4" w:space="0" w:color="auto"/>
            </w:tcBorders>
          </w:tcPr>
          <w:p w:rsidR="00223926" w:rsidRPr="0009366C" w:rsidRDefault="00223926" w:rsidP="0063768E">
            <w:pPr>
              <w:pStyle w:val="7"/>
              <w:suppressAutoHyphens/>
              <w:rPr>
                <w:sz w:val="28"/>
                <w:lang w:eastAsia="ru-RU"/>
              </w:rPr>
            </w:pPr>
            <w:r w:rsidRPr="0009366C">
              <w:rPr>
                <w:sz w:val="28"/>
                <w:lang w:eastAsia="ru-RU"/>
              </w:rPr>
              <w:t>МК</w:t>
            </w:r>
          </w:p>
        </w:tc>
        <w:tc>
          <w:tcPr>
            <w:tcW w:w="14742" w:type="dxa"/>
            <w:gridSpan w:val="40"/>
            <w:tcBorders>
              <w:top w:val="nil"/>
              <w:bottom w:val="single" w:sz="4" w:space="0" w:color="auto"/>
            </w:tcBorders>
          </w:tcPr>
          <w:p w:rsidR="00223926" w:rsidRDefault="00223926" w:rsidP="0063768E">
            <w:pPr>
              <w:suppressAutoHyphens/>
              <w:jc w:val="center"/>
              <w:rPr>
                <w:rFonts w:ascii="Arial" w:hAnsi="Arial"/>
                <w:i/>
                <w:sz w:val="20"/>
              </w:rPr>
            </w:pPr>
          </w:p>
        </w:tc>
      </w:tr>
    </w:tbl>
    <w:p w:rsidR="003361F1" w:rsidRDefault="003361F1" w:rsidP="003361F1">
      <w:pPr>
        <w:pStyle w:val="22"/>
        <w:shd w:val="clear" w:color="auto" w:fill="auto"/>
        <w:suppressAutoHyphens/>
        <w:spacing w:line="360" w:lineRule="auto"/>
        <w:ind w:left="160" w:firstLine="709"/>
        <w:jc w:val="left"/>
        <w:rPr>
          <w:rFonts w:asciiTheme="minorHAnsi" w:hAnsiTheme="minorHAnsi" w:cstheme="minorBidi"/>
          <w:b w:val="0"/>
          <w:bCs w:val="0"/>
          <w:sz w:val="22"/>
          <w:szCs w:val="22"/>
        </w:rPr>
      </w:pPr>
    </w:p>
    <w:p w:rsidR="005D6F11" w:rsidRPr="00002F56" w:rsidRDefault="005D6F11" w:rsidP="005D6F11">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9</w:t>
      </w:r>
    </w:p>
    <w:p w:rsidR="00223926" w:rsidRPr="001A1D73" w:rsidRDefault="00223926" w:rsidP="003361F1">
      <w:pPr>
        <w:pStyle w:val="22"/>
        <w:shd w:val="clear" w:color="auto" w:fill="auto"/>
        <w:suppressAutoHyphens/>
        <w:spacing w:line="360" w:lineRule="auto"/>
        <w:ind w:left="160" w:firstLine="709"/>
        <w:jc w:val="left"/>
        <w:rPr>
          <w:sz w:val="28"/>
          <w:szCs w:val="28"/>
        </w:rPr>
      </w:pPr>
      <w:r w:rsidRPr="001A1D73">
        <w:rPr>
          <w:sz w:val="28"/>
          <w:szCs w:val="28"/>
        </w:rPr>
        <w:t xml:space="preserve">Пример оформления </w:t>
      </w:r>
      <w:r>
        <w:rPr>
          <w:sz w:val="28"/>
          <w:szCs w:val="28"/>
        </w:rPr>
        <w:t>операционной карты (ОК)</w:t>
      </w:r>
    </w:p>
    <w:tbl>
      <w:tblPr>
        <w:tblW w:w="1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7"/>
        <w:gridCol w:w="108"/>
        <w:gridCol w:w="142"/>
        <w:gridCol w:w="884"/>
        <w:gridCol w:w="108"/>
        <w:gridCol w:w="709"/>
        <w:gridCol w:w="284"/>
        <w:gridCol w:w="33"/>
        <w:gridCol w:w="392"/>
        <w:gridCol w:w="459"/>
        <w:gridCol w:w="250"/>
        <w:gridCol w:w="283"/>
        <w:gridCol w:w="567"/>
        <w:gridCol w:w="425"/>
        <w:gridCol w:w="993"/>
        <w:gridCol w:w="317"/>
        <w:gridCol w:w="250"/>
        <w:gridCol w:w="283"/>
        <w:gridCol w:w="34"/>
        <w:gridCol w:w="108"/>
        <w:gridCol w:w="142"/>
        <w:gridCol w:w="141"/>
        <w:gridCol w:w="176"/>
        <w:gridCol w:w="817"/>
        <w:gridCol w:w="283"/>
        <w:gridCol w:w="204"/>
        <w:gridCol w:w="505"/>
        <w:gridCol w:w="283"/>
        <w:gridCol w:w="142"/>
        <w:gridCol w:w="374"/>
        <w:gridCol w:w="193"/>
        <w:gridCol w:w="142"/>
        <w:gridCol w:w="283"/>
        <w:gridCol w:w="142"/>
        <w:gridCol w:w="567"/>
        <w:gridCol w:w="34"/>
        <w:gridCol w:w="108"/>
        <w:gridCol w:w="425"/>
        <w:gridCol w:w="34"/>
        <w:gridCol w:w="533"/>
        <w:gridCol w:w="519"/>
        <w:gridCol w:w="190"/>
        <w:gridCol w:w="62"/>
        <w:gridCol w:w="221"/>
        <w:gridCol w:w="567"/>
        <w:gridCol w:w="47"/>
        <w:gridCol w:w="95"/>
        <w:gridCol w:w="147"/>
        <w:gridCol w:w="278"/>
        <w:gridCol w:w="572"/>
      </w:tblGrid>
      <w:tr w:rsidR="00223926" w:rsidTr="003361F1">
        <w:trPr>
          <w:trHeight w:hRule="exact" w:val="240"/>
          <w:jc w:val="center"/>
        </w:trPr>
        <w:tc>
          <w:tcPr>
            <w:tcW w:w="1134" w:type="dxa"/>
            <w:gridSpan w:val="2"/>
            <w:tcBorders>
              <w:top w:val="nil"/>
              <w:left w:val="nil"/>
              <w:right w:val="nil"/>
            </w:tcBorders>
          </w:tcPr>
          <w:p w:rsidR="00223926" w:rsidRDefault="00223926" w:rsidP="0063768E">
            <w:pPr>
              <w:suppressAutoHyphens/>
              <w:rPr>
                <w:rFonts w:ascii="Arial" w:hAnsi="Arial"/>
                <w:i/>
              </w:rPr>
            </w:pPr>
          </w:p>
        </w:tc>
        <w:tc>
          <w:tcPr>
            <w:tcW w:w="1134" w:type="dxa"/>
            <w:gridSpan w:val="3"/>
            <w:tcBorders>
              <w:top w:val="nil"/>
              <w:left w:val="nil"/>
              <w:right w:val="nil"/>
            </w:tcBorders>
          </w:tcPr>
          <w:p w:rsidR="00223926" w:rsidRDefault="00223926" w:rsidP="0063768E">
            <w:pPr>
              <w:suppressAutoHyphens/>
              <w:rPr>
                <w:rFonts w:ascii="Arial" w:hAnsi="Arial"/>
                <w:i/>
              </w:rPr>
            </w:pPr>
          </w:p>
        </w:tc>
        <w:tc>
          <w:tcPr>
            <w:tcW w:w="1134" w:type="dxa"/>
            <w:gridSpan w:val="4"/>
            <w:tcBorders>
              <w:top w:val="nil"/>
              <w:left w:val="nil"/>
              <w:right w:val="nil"/>
            </w:tcBorders>
          </w:tcPr>
          <w:p w:rsidR="00223926" w:rsidRDefault="00223926" w:rsidP="0063768E">
            <w:pPr>
              <w:suppressAutoHyphens/>
              <w:rPr>
                <w:rFonts w:ascii="Arial" w:hAnsi="Arial"/>
                <w:i/>
              </w:rPr>
            </w:pPr>
          </w:p>
        </w:tc>
        <w:tc>
          <w:tcPr>
            <w:tcW w:w="851" w:type="dxa"/>
            <w:gridSpan w:val="2"/>
            <w:tcBorders>
              <w:top w:val="nil"/>
              <w:left w:val="nil"/>
              <w:right w:val="nil"/>
            </w:tcBorders>
          </w:tcPr>
          <w:p w:rsidR="00223926" w:rsidRDefault="00223926" w:rsidP="0063768E">
            <w:pPr>
              <w:suppressAutoHyphens/>
              <w:rPr>
                <w:rFonts w:ascii="Arial" w:hAnsi="Arial"/>
                <w:i/>
              </w:rPr>
            </w:pPr>
          </w:p>
        </w:tc>
        <w:tc>
          <w:tcPr>
            <w:tcW w:w="2835" w:type="dxa"/>
            <w:gridSpan w:val="6"/>
            <w:tcBorders>
              <w:top w:val="nil"/>
              <w:left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bottom w:val="nil"/>
              <w:right w:val="nil"/>
            </w:tcBorders>
          </w:tcPr>
          <w:p w:rsidR="00223926" w:rsidRDefault="00223926" w:rsidP="0063768E">
            <w:pPr>
              <w:suppressAutoHyphens/>
              <w:rPr>
                <w:rFonts w:ascii="Arial" w:hAnsi="Arial"/>
                <w:i/>
              </w:rPr>
            </w:pPr>
          </w:p>
        </w:tc>
        <w:tc>
          <w:tcPr>
            <w:tcW w:w="567" w:type="dxa"/>
            <w:gridSpan w:val="4"/>
            <w:tcBorders>
              <w:top w:val="nil"/>
              <w:left w:val="nil"/>
              <w:bottom w:val="nil"/>
              <w:right w:val="nil"/>
            </w:tcBorders>
          </w:tcPr>
          <w:p w:rsidR="00223926" w:rsidRDefault="00223926" w:rsidP="0063768E">
            <w:pPr>
              <w:suppressAutoHyphens/>
              <w:rPr>
                <w:rFonts w:ascii="Arial" w:hAnsi="Arial"/>
                <w:i/>
              </w:rPr>
            </w:pPr>
          </w:p>
        </w:tc>
        <w:tc>
          <w:tcPr>
            <w:tcW w:w="1304" w:type="dxa"/>
            <w:gridSpan w:val="3"/>
            <w:tcBorders>
              <w:top w:val="nil"/>
              <w:left w:val="nil"/>
              <w:bottom w:val="nil"/>
              <w:right w:val="nil"/>
            </w:tcBorders>
          </w:tcPr>
          <w:p w:rsidR="00223926" w:rsidRDefault="00223926" w:rsidP="0063768E">
            <w:pPr>
              <w:suppressAutoHyphens/>
              <w:rPr>
                <w:rFonts w:ascii="Arial" w:hAnsi="Arial"/>
                <w:i/>
              </w:rPr>
            </w:pPr>
          </w:p>
        </w:tc>
        <w:tc>
          <w:tcPr>
            <w:tcW w:w="1304" w:type="dxa"/>
            <w:gridSpan w:val="4"/>
            <w:tcBorders>
              <w:top w:val="nil"/>
              <w:left w:val="nil"/>
              <w:bottom w:val="nil"/>
              <w:right w:val="nil"/>
            </w:tcBorders>
          </w:tcPr>
          <w:p w:rsidR="00223926" w:rsidRDefault="00223926" w:rsidP="0063768E">
            <w:pPr>
              <w:suppressAutoHyphens/>
              <w:rPr>
                <w:rFonts w:ascii="Arial" w:hAnsi="Arial"/>
                <w:i/>
              </w:rPr>
            </w:pPr>
          </w:p>
        </w:tc>
        <w:tc>
          <w:tcPr>
            <w:tcW w:w="760" w:type="dxa"/>
            <w:gridSpan w:val="4"/>
            <w:tcBorders>
              <w:top w:val="nil"/>
              <w:left w:val="nil"/>
              <w:bottom w:val="nil"/>
            </w:tcBorders>
          </w:tcPr>
          <w:p w:rsidR="00223926" w:rsidRDefault="00223926" w:rsidP="0063768E">
            <w:pPr>
              <w:suppressAutoHyphens/>
              <w:rPr>
                <w:rFonts w:ascii="Arial" w:hAnsi="Arial"/>
                <w:i/>
              </w:rPr>
            </w:pPr>
          </w:p>
        </w:tc>
        <w:tc>
          <w:tcPr>
            <w:tcW w:w="601" w:type="dxa"/>
            <w:gridSpan w:val="2"/>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1304" w:type="dxa"/>
            <w:gridSpan w:val="4"/>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Pr="0009366C" w:rsidRDefault="00223926" w:rsidP="0063768E">
            <w:pPr>
              <w:pStyle w:val="1"/>
              <w:suppressAutoHyphens/>
              <w:rPr>
                <w:sz w:val="20"/>
                <w:lang w:eastAsia="ru-RU"/>
              </w:rPr>
            </w:pPr>
            <w:r w:rsidRPr="00223926">
              <w:rPr>
                <w:sz w:val="20"/>
                <w:lang w:eastAsia="ru-RU"/>
              </w:rPr>
              <w:t xml:space="preserve"> </w:t>
            </w:r>
            <w:r w:rsidRPr="0009366C">
              <w:rPr>
                <w:sz w:val="20"/>
                <w:lang w:eastAsia="ru-RU"/>
              </w:rPr>
              <w:t>Дубл.</w:t>
            </w:r>
          </w:p>
        </w:tc>
        <w:tc>
          <w:tcPr>
            <w:tcW w:w="1134" w:type="dxa"/>
            <w:gridSpan w:val="3"/>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1" w:type="dxa"/>
            <w:gridSpan w:val="2"/>
          </w:tcPr>
          <w:p w:rsidR="00223926" w:rsidRDefault="00223926" w:rsidP="0063768E">
            <w:pPr>
              <w:suppressAutoHyphens/>
              <w:rPr>
                <w:rFonts w:ascii="Arial" w:hAnsi="Arial"/>
                <w:i/>
              </w:rPr>
            </w:pPr>
          </w:p>
        </w:tc>
        <w:tc>
          <w:tcPr>
            <w:tcW w:w="2835" w:type="dxa"/>
            <w:gridSpan w:val="6"/>
            <w:tcBorders>
              <w:top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right w:val="nil"/>
            </w:tcBorders>
          </w:tcPr>
          <w:p w:rsidR="00223926" w:rsidRDefault="00223926" w:rsidP="0063768E">
            <w:pPr>
              <w:suppressAutoHyphens/>
              <w:rPr>
                <w:rFonts w:ascii="Arial" w:hAnsi="Arial"/>
                <w:i/>
              </w:rPr>
            </w:pPr>
          </w:p>
        </w:tc>
        <w:tc>
          <w:tcPr>
            <w:tcW w:w="567" w:type="dxa"/>
            <w:gridSpan w:val="4"/>
            <w:tcBorders>
              <w:top w:val="nil"/>
              <w:left w:val="nil"/>
              <w:right w:val="nil"/>
            </w:tcBorders>
          </w:tcPr>
          <w:p w:rsidR="00223926" w:rsidRDefault="00223926" w:rsidP="0063768E">
            <w:pPr>
              <w:suppressAutoHyphens/>
              <w:rPr>
                <w:rFonts w:ascii="Arial" w:hAnsi="Arial"/>
                <w:i/>
              </w:rPr>
            </w:pPr>
          </w:p>
        </w:tc>
        <w:tc>
          <w:tcPr>
            <w:tcW w:w="1304" w:type="dxa"/>
            <w:gridSpan w:val="3"/>
            <w:tcBorders>
              <w:top w:val="nil"/>
              <w:left w:val="nil"/>
              <w:right w:val="nil"/>
            </w:tcBorders>
          </w:tcPr>
          <w:p w:rsidR="00223926" w:rsidRDefault="00223926" w:rsidP="0063768E">
            <w:pPr>
              <w:suppressAutoHyphens/>
              <w:rPr>
                <w:rFonts w:ascii="Arial" w:hAnsi="Arial"/>
                <w:i/>
              </w:rPr>
            </w:pPr>
          </w:p>
        </w:tc>
        <w:tc>
          <w:tcPr>
            <w:tcW w:w="1304" w:type="dxa"/>
            <w:gridSpan w:val="4"/>
            <w:tcBorders>
              <w:top w:val="nil"/>
              <w:left w:val="nil"/>
              <w:right w:val="nil"/>
            </w:tcBorders>
          </w:tcPr>
          <w:p w:rsidR="00223926" w:rsidRDefault="00223926" w:rsidP="0063768E">
            <w:pPr>
              <w:suppressAutoHyphens/>
              <w:rPr>
                <w:rFonts w:ascii="Arial" w:hAnsi="Arial"/>
                <w:i/>
              </w:rPr>
            </w:pPr>
          </w:p>
        </w:tc>
        <w:tc>
          <w:tcPr>
            <w:tcW w:w="760" w:type="dxa"/>
            <w:gridSpan w:val="4"/>
            <w:tcBorders>
              <w:top w:val="nil"/>
              <w:left w:val="nil"/>
            </w:tcBorders>
          </w:tcPr>
          <w:p w:rsidR="00223926" w:rsidRDefault="00223926" w:rsidP="0063768E">
            <w:pPr>
              <w:suppressAutoHyphens/>
              <w:rPr>
                <w:rFonts w:ascii="Arial" w:hAnsi="Arial"/>
                <w:i/>
              </w:rPr>
            </w:pPr>
          </w:p>
        </w:tc>
        <w:tc>
          <w:tcPr>
            <w:tcW w:w="601" w:type="dxa"/>
            <w:gridSpan w:val="2"/>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1304" w:type="dxa"/>
            <w:gridSpan w:val="4"/>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Взам.р</w:t>
            </w:r>
          </w:p>
        </w:tc>
        <w:tc>
          <w:tcPr>
            <w:tcW w:w="1134" w:type="dxa"/>
            <w:gridSpan w:val="3"/>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1" w:type="dxa"/>
            <w:gridSpan w:val="2"/>
          </w:tcPr>
          <w:p w:rsidR="00223926" w:rsidRDefault="00223926" w:rsidP="0063768E">
            <w:pPr>
              <w:suppressAutoHyphens/>
              <w:rPr>
                <w:rFonts w:ascii="Arial" w:hAnsi="Arial"/>
                <w:i/>
              </w:rPr>
            </w:pPr>
          </w:p>
        </w:tc>
        <w:tc>
          <w:tcPr>
            <w:tcW w:w="2835" w:type="dxa"/>
            <w:gridSpan w:val="6"/>
            <w:tcBorders>
              <w:top w:val="nil"/>
              <w:bottom w:val="nil"/>
            </w:tcBorders>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567" w:type="dxa"/>
            <w:gridSpan w:val="4"/>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304" w:type="dxa"/>
            <w:gridSpan w:val="4"/>
          </w:tcPr>
          <w:p w:rsidR="00223926" w:rsidRDefault="00223926" w:rsidP="0063768E">
            <w:pPr>
              <w:suppressAutoHyphens/>
              <w:rPr>
                <w:rFonts w:ascii="Arial" w:hAnsi="Arial"/>
                <w:i/>
              </w:rPr>
            </w:pPr>
          </w:p>
        </w:tc>
        <w:tc>
          <w:tcPr>
            <w:tcW w:w="760" w:type="dxa"/>
            <w:gridSpan w:val="4"/>
          </w:tcPr>
          <w:p w:rsidR="00223926" w:rsidRDefault="00223926" w:rsidP="0063768E">
            <w:pPr>
              <w:suppressAutoHyphens/>
              <w:rPr>
                <w:rFonts w:ascii="Arial" w:hAnsi="Arial"/>
                <w:i/>
              </w:rPr>
            </w:pPr>
          </w:p>
        </w:tc>
        <w:tc>
          <w:tcPr>
            <w:tcW w:w="601" w:type="dxa"/>
            <w:gridSpan w:val="2"/>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1304" w:type="dxa"/>
            <w:gridSpan w:val="4"/>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Borders>
              <w:bottom w:val="nil"/>
            </w:tcBorders>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Подл.</w:t>
            </w:r>
          </w:p>
        </w:tc>
        <w:tc>
          <w:tcPr>
            <w:tcW w:w="1134" w:type="dxa"/>
            <w:gridSpan w:val="3"/>
            <w:tcBorders>
              <w:bottom w:val="nil"/>
            </w:tcBorders>
          </w:tcPr>
          <w:p w:rsidR="00223926" w:rsidRDefault="00223926" w:rsidP="0063768E">
            <w:pPr>
              <w:suppressAutoHyphens/>
              <w:rPr>
                <w:rFonts w:ascii="Arial" w:hAnsi="Arial"/>
                <w:i/>
              </w:rPr>
            </w:pPr>
          </w:p>
        </w:tc>
        <w:tc>
          <w:tcPr>
            <w:tcW w:w="1134" w:type="dxa"/>
            <w:gridSpan w:val="4"/>
            <w:tcBorders>
              <w:bottom w:val="nil"/>
            </w:tcBorders>
          </w:tcPr>
          <w:p w:rsidR="00223926" w:rsidRDefault="00223926" w:rsidP="0063768E">
            <w:pPr>
              <w:suppressAutoHyphens/>
              <w:rPr>
                <w:rFonts w:ascii="Arial" w:hAnsi="Arial"/>
                <w:i/>
              </w:rPr>
            </w:pPr>
          </w:p>
        </w:tc>
        <w:tc>
          <w:tcPr>
            <w:tcW w:w="851" w:type="dxa"/>
            <w:gridSpan w:val="2"/>
            <w:tcBorders>
              <w:bottom w:val="nil"/>
            </w:tcBorders>
          </w:tcPr>
          <w:p w:rsidR="00223926" w:rsidRDefault="00223926" w:rsidP="0063768E">
            <w:pPr>
              <w:suppressAutoHyphens/>
              <w:rPr>
                <w:rFonts w:ascii="Arial" w:hAnsi="Arial"/>
                <w:i/>
              </w:rPr>
            </w:pPr>
          </w:p>
        </w:tc>
        <w:tc>
          <w:tcPr>
            <w:tcW w:w="2835" w:type="dxa"/>
            <w:gridSpan w:val="6"/>
            <w:tcBorders>
              <w:top w:val="nil"/>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567" w:type="dxa"/>
            <w:gridSpan w:val="4"/>
            <w:tcBorders>
              <w:bottom w:val="nil"/>
            </w:tcBorders>
          </w:tcPr>
          <w:p w:rsidR="00223926" w:rsidRDefault="00223926" w:rsidP="0063768E">
            <w:pPr>
              <w:suppressAutoHyphens/>
              <w:rPr>
                <w:rFonts w:ascii="Arial" w:hAnsi="Arial"/>
                <w:i/>
              </w:rPr>
            </w:pPr>
          </w:p>
        </w:tc>
        <w:tc>
          <w:tcPr>
            <w:tcW w:w="1304" w:type="dxa"/>
            <w:gridSpan w:val="3"/>
            <w:tcBorders>
              <w:bottom w:val="nil"/>
            </w:tcBorders>
          </w:tcPr>
          <w:p w:rsidR="00223926" w:rsidRDefault="00223926" w:rsidP="0063768E">
            <w:pPr>
              <w:suppressAutoHyphens/>
              <w:rPr>
                <w:rFonts w:ascii="Arial" w:hAnsi="Arial"/>
                <w:i/>
              </w:rPr>
            </w:pPr>
          </w:p>
        </w:tc>
        <w:tc>
          <w:tcPr>
            <w:tcW w:w="1304" w:type="dxa"/>
            <w:gridSpan w:val="4"/>
            <w:tcBorders>
              <w:bottom w:val="nil"/>
            </w:tcBorders>
          </w:tcPr>
          <w:p w:rsidR="00223926" w:rsidRDefault="00223926" w:rsidP="0063768E">
            <w:pPr>
              <w:suppressAutoHyphens/>
              <w:rPr>
                <w:rFonts w:ascii="Arial" w:hAnsi="Arial"/>
                <w:i/>
              </w:rPr>
            </w:pPr>
          </w:p>
        </w:tc>
        <w:tc>
          <w:tcPr>
            <w:tcW w:w="760" w:type="dxa"/>
            <w:gridSpan w:val="4"/>
            <w:tcBorders>
              <w:bottom w:val="nil"/>
            </w:tcBorders>
          </w:tcPr>
          <w:p w:rsidR="00223926" w:rsidRDefault="00223926" w:rsidP="0063768E">
            <w:pPr>
              <w:suppressAutoHyphens/>
              <w:rPr>
                <w:rFonts w:ascii="Arial" w:hAnsi="Arial"/>
                <w:i/>
              </w:rPr>
            </w:pPr>
          </w:p>
        </w:tc>
        <w:tc>
          <w:tcPr>
            <w:tcW w:w="601" w:type="dxa"/>
            <w:gridSpan w:val="2"/>
            <w:tcBorders>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1304" w:type="dxa"/>
            <w:gridSpan w:val="4"/>
            <w:tcBorders>
              <w:bottom w:val="nil"/>
            </w:tcBorders>
          </w:tcPr>
          <w:p w:rsidR="00223926" w:rsidRDefault="00223926" w:rsidP="0063768E">
            <w:pPr>
              <w:suppressAutoHyphens/>
              <w:rPr>
                <w:rFonts w:ascii="Arial" w:hAnsi="Arial"/>
                <w:i/>
              </w:rPr>
            </w:pPr>
          </w:p>
        </w:tc>
        <w:tc>
          <w:tcPr>
            <w:tcW w:w="1077" w:type="dxa"/>
            <w:gridSpan w:val="5"/>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r>
      <w:tr w:rsidR="00223926" w:rsidTr="003361F1">
        <w:trPr>
          <w:cantSplit/>
          <w:trHeight w:hRule="exact" w:val="400"/>
          <w:jc w:val="center"/>
        </w:trPr>
        <w:tc>
          <w:tcPr>
            <w:tcW w:w="1134" w:type="dxa"/>
            <w:gridSpan w:val="2"/>
            <w:tcBorders>
              <w:right w:val="nil"/>
            </w:tcBorders>
          </w:tcPr>
          <w:p w:rsidR="00223926" w:rsidRDefault="00223926" w:rsidP="0063768E">
            <w:pPr>
              <w:suppressAutoHyphens/>
              <w:rPr>
                <w:rFonts w:ascii="Arial" w:hAnsi="Arial"/>
                <w:i/>
              </w:rPr>
            </w:pPr>
          </w:p>
        </w:tc>
        <w:tc>
          <w:tcPr>
            <w:tcW w:w="1134" w:type="dxa"/>
            <w:gridSpan w:val="3"/>
            <w:tcBorders>
              <w:left w:val="nil"/>
              <w:right w:val="nil"/>
            </w:tcBorders>
          </w:tcPr>
          <w:p w:rsidR="00223926" w:rsidRDefault="00223926" w:rsidP="0063768E">
            <w:pPr>
              <w:suppressAutoHyphens/>
              <w:rPr>
                <w:rFonts w:ascii="Arial" w:hAnsi="Arial"/>
                <w:i/>
              </w:rPr>
            </w:pPr>
          </w:p>
        </w:tc>
        <w:tc>
          <w:tcPr>
            <w:tcW w:w="1134" w:type="dxa"/>
            <w:gridSpan w:val="4"/>
            <w:tcBorders>
              <w:left w:val="nil"/>
              <w:right w:val="nil"/>
            </w:tcBorders>
          </w:tcPr>
          <w:p w:rsidR="00223926" w:rsidRDefault="00223926" w:rsidP="0063768E">
            <w:pPr>
              <w:suppressAutoHyphens/>
              <w:rPr>
                <w:rFonts w:ascii="Arial" w:hAnsi="Arial"/>
                <w:i/>
              </w:rPr>
            </w:pPr>
          </w:p>
        </w:tc>
        <w:tc>
          <w:tcPr>
            <w:tcW w:w="851" w:type="dxa"/>
            <w:gridSpan w:val="2"/>
            <w:tcBorders>
              <w:left w:val="nil"/>
              <w:right w:val="nil"/>
            </w:tcBorders>
          </w:tcPr>
          <w:p w:rsidR="00223926" w:rsidRDefault="00223926" w:rsidP="0063768E">
            <w:pPr>
              <w:suppressAutoHyphens/>
              <w:rPr>
                <w:rFonts w:ascii="Arial" w:hAnsi="Arial"/>
                <w:i/>
              </w:rPr>
            </w:pPr>
          </w:p>
        </w:tc>
        <w:tc>
          <w:tcPr>
            <w:tcW w:w="2835" w:type="dxa"/>
            <w:gridSpan w:val="6"/>
            <w:tcBorders>
              <w:left w:val="nil"/>
              <w:right w:val="nil"/>
            </w:tcBorders>
          </w:tcPr>
          <w:p w:rsidR="00223926" w:rsidRDefault="00223926" w:rsidP="0063768E">
            <w:pPr>
              <w:suppressAutoHyphens/>
              <w:rPr>
                <w:rFonts w:ascii="Arial" w:hAnsi="Arial"/>
                <w:i/>
              </w:rPr>
            </w:pPr>
          </w:p>
        </w:tc>
        <w:tc>
          <w:tcPr>
            <w:tcW w:w="567" w:type="dxa"/>
            <w:gridSpan w:val="3"/>
            <w:tcBorders>
              <w:left w:val="nil"/>
              <w:right w:val="nil"/>
            </w:tcBorders>
          </w:tcPr>
          <w:p w:rsidR="00223926" w:rsidRDefault="00223926" w:rsidP="0063768E">
            <w:pPr>
              <w:suppressAutoHyphens/>
              <w:rPr>
                <w:rFonts w:ascii="Arial" w:hAnsi="Arial"/>
                <w:i/>
              </w:rPr>
            </w:pPr>
          </w:p>
        </w:tc>
        <w:tc>
          <w:tcPr>
            <w:tcW w:w="391" w:type="dxa"/>
            <w:gridSpan w:val="3"/>
            <w:tcBorders>
              <w:left w:val="nil"/>
              <w:right w:val="nil"/>
            </w:tcBorders>
          </w:tcPr>
          <w:p w:rsidR="00223926" w:rsidRDefault="00223926" w:rsidP="0063768E">
            <w:pPr>
              <w:suppressAutoHyphens/>
              <w:rPr>
                <w:rFonts w:ascii="Arial" w:hAnsi="Arial"/>
                <w:i/>
              </w:rPr>
            </w:pPr>
          </w:p>
        </w:tc>
        <w:tc>
          <w:tcPr>
            <w:tcW w:w="3544" w:type="dxa"/>
            <w:gridSpan w:val="12"/>
            <w:tcBorders>
              <w:left w:val="single" w:sz="4" w:space="0" w:color="auto"/>
              <w:right w:val="nil"/>
            </w:tcBorders>
          </w:tcPr>
          <w:p w:rsidR="00223926" w:rsidRDefault="00223926" w:rsidP="0063768E">
            <w:pPr>
              <w:suppressAutoHyphens/>
              <w:rPr>
                <w:rFonts w:ascii="Arial" w:hAnsi="Arial"/>
                <w:i/>
              </w:rPr>
            </w:pPr>
          </w:p>
        </w:tc>
        <w:tc>
          <w:tcPr>
            <w:tcW w:w="2693" w:type="dxa"/>
            <w:gridSpan w:val="10"/>
            <w:tcBorders>
              <w:left w:val="single" w:sz="4" w:space="0" w:color="auto"/>
            </w:tcBorders>
          </w:tcPr>
          <w:p w:rsidR="00223926" w:rsidRDefault="00223926" w:rsidP="0063768E">
            <w:pPr>
              <w:suppressAutoHyphens/>
              <w:rPr>
                <w:rFonts w:ascii="Arial" w:hAnsi="Arial"/>
                <w:i/>
              </w:rPr>
            </w:pPr>
          </w:p>
        </w:tc>
        <w:tc>
          <w:tcPr>
            <w:tcW w:w="856" w:type="dxa"/>
            <w:gridSpan w:val="4"/>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4"/>
          </w:tcPr>
          <w:p w:rsidR="00223926" w:rsidRDefault="00223926" w:rsidP="0063768E">
            <w:pPr>
              <w:suppressAutoHyphens/>
              <w:rPr>
                <w:rFonts w:ascii="Arial" w:hAnsi="Arial"/>
                <w:i/>
                <w:sz w:val="18"/>
              </w:rPr>
            </w:pPr>
            <w:r>
              <w:rPr>
                <w:rFonts w:ascii="Arial" w:hAnsi="Arial"/>
                <w:i/>
                <w:sz w:val="18"/>
                <w:lang w:val="en-US"/>
              </w:rPr>
              <w:t xml:space="preserve">  </w:t>
            </w:r>
            <w:r>
              <w:rPr>
                <w:rFonts w:ascii="Arial" w:hAnsi="Arial"/>
                <w:i/>
                <w:sz w:val="18"/>
              </w:rPr>
              <w:t>Разраб.</w:t>
            </w:r>
          </w:p>
        </w:tc>
        <w:tc>
          <w:tcPr>
            <w:tcW w:w="1985" w:type="dxa"/>
            <w:gridSpan w:val="4"/>
          </w:tcPr>
          <w:p w:rsidR="00223926" w:rsidRPr="006832AB" w:rsidRDefault="00223926" w:rsidP="0063768E">
            <w:pPr>
              <w:suppressAutoHyphens/>
              <w:rPr>
                <w:rFonts w:ascii="Arial" w:hAnsi="Arial"/>
                <w:i/>
                <w:sz w:val="18"/>
                <w:szCs w:val="18"/>
              </w:rPr>
            </w:pPr>
          </w:p>
        </w:tc>
        <w:tc>
          <w:tcPr>
            <w:tcW w:w="1134" w:type="dxa"/>
            <w:gridSpan w:val="4"/>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c>
          <w:tcPr>
            <w:tcW w:w="2268" w:type="dxa"/>
            <w:gridSpan w:val="5"/>
            <w:vMerge w:val="restart"/>
            <w:tcBorders>
              <w:top w:val="single" w:sz="4" w:space="0" w:color="auto"/>
              <w:bottom w:val="single" w:sz="4" w:space="0" w:color="auto"/>
              <w:right w:val="nil"/>
            </w:tcBorders>
          </w:tcPr>
          <w:p w:rsidR="00223926" w:rsidRPr="0009366C" w:rsidRDefault="00223926" w:rsidP="0063768E">
            <w:pPr>
              <w:pStyle w:val="2"/>
              <w:suppressAutoHyphens/>
              <w:rPr>
                <w:szCs w:val="32"/>
                <w:lang w:eastAsia="ru-RU"/>
              </w:rPr>
            </w:pPr>
          </w:p>
        </w:tc>
        <w:tc>
          <w:tcPr>
            <w:tcW w:w="3402" w:type="dxa"/>
            <w:gridSpan w:val="13"/>
            <w:vMerge w:val="restart"/>
            <w:tcBorders>
              <w:top w:val="single" w:sz="12" w:space="0" w:color="auto"/>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9"/>
            <w:vMerge w:val="restart"/>
            <w:tcBorders>
              <w:top w:val="single" w:sz="12" w:space="0" w:color="auto"/>
              <w:bottom w:val="single" w:sz="12" w:space="0" w:color="auto"/>
            </w:tcBorders>
          </w:tcPr>
          <w:p w:rsidR="00223926" w:rsidRDefault="00223926" w:rsidP="0063768E">
            <w:pPr>
              <w:suppressAutoHyphens/>
              <w:rPr>
                <w:rFonts w:ascii="Arial" w:hAnsi="Arial"/>
                <w:i/>
              </w:rPr>
            </w:pPr>
          </w:p>
        </w:tc>
        <w:tc>
          <w:tcPr>
            <w:tcW w:w="2698" w:type="dxa"/>
            <w:gridSpan w:val="10"/>
            <w:vMerge w:val="restart"/>
            <w:tcBorders>
              <w:top w:val="single" w:sz="12" w:space="0" w:color="auto"/>
              <w:bottom w:val="single" w:sz="12" w:space="0" w:color="auto"/>
              <w:right w:val="single" w:sz="12" w:space="0" w:color="auto"/>
            </w:tcBorders>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4"/>
          </w:tcPr>
          <w:p w:rsidR="00223926" w:rsidRPr="006832AB" w:rsidRDefault="00223926" w:rsidP="0063768E">
            <w:pPr>
              <w:suppressAutoHyphens/>
              <w:rPr>
                <w:rFonts w:ascii="Arial" w:hAnsi="Arial"/>
                <w:i/>
                <w:sz w:val="18"/>
                <w:szCs w:val="18"/>
              </w:rPr>
            </w:pPr>
            <w:r>
              <w:rPr>
                <w:rFonts w:ascii="Arial" w:hAnsi="Arial"/>
                <w:i/>
                <w:sz w:val="18"/>
                <w:szCs w:val="18"/>
              </w:rPr>
              <w:t>Руковод.</w:t>
            </w:r>
          </w:p>
        </w:tc>
        <w:tc>
          <w:tcPr>
            <w:tcW w:w="1985" w:type="dxa"/>
            <w:gridSpan w:val="4"/>
          </w:tcPr>
          <w:p w:rsidR="00223926" w:rsidRPr="006832AB" w:rsidRDefault="00223926" w:rsidP="0063768E">
            <w:pPr>
              <w:suppressAutoHyphens/>
              <w:rPr>
                <w:rFonts w:ascii="Arial" w:hAnsi="Arial"/>
                <w:i/>
                <w:sz w:val="18"/>
                <w:szCs w:val="18"/>
              </w:rPr>
            </w:pPr>
          </w:p>
        </w:tc>
        <w:tc>
          <w:tcPr>
            <w:tcW w:w="1134" w:type="dxa"/>
            <w:gridSpan w:val="4"/>
          </w:tcPr>
          <w:p w:rsidR="00223926" w:rsidRDefault="00223926" w:rsidP="0063768E">
            <w:pPr>
              <w:suppressAutoHyphens/>
              <w:rPr>
                <w:rFonts w:ascii="Arial" w:hAnsi="Arial"/>
                <w:i/>
              </w:rPr>
            </w:pPr>
          </w:p>
        </w:tc>
        <w:tc>
          <w:tcPr>
            <w:tcW w:w="850" w:type="dxa"/>
            <w:gridSpan w:val="2"/>
          </w:tcPr>
          <w:p w:rsidR="00223926" w:rsidRDefault="00223926" w:rsidP="0063768E">
            <w:pPr>
              <w:suppressAutoHyphens/>
              <w:rPr>
                <w:rFonts w:ascii="Arial" w:hAnsi="Arial"/>
                <w:i/>
              </w:rPr>
            </w:pPr>
          </w:p>
        </w:tc>
        <w:tc>
          <w:tcPr>
            <w:tcW w:w="2268" w:type="dxa"/>
            <w:gridSpan w:val="5"/>
            <w:vMerge/>
            <w:tcBorders>
              <w:top w:val="nil"/>
              <w:bottom w:val="single" w:sz="4" w:space="0" w:color="auto"/>
              <w:right w:val="nil"/>
            </w:tcBorders>
          </w:tcPr>
          <w:p w:rsidR="00223926" w:rsidRDefault="00223926" w:rsidP="0063768E">
            <w:pPr>
              <w:suppressAutoHyphens/>
              <w:rPr>
                <w:rFonts w:ascii="Arial" w:hAnsi="Arial"/>
                <w:i/>
              </w:rPr>
            </w:pPr>
          </w:p>
        </w:tc>
        <w:tc>
          <w:tcPr>
            <w:tcW w:w="3402" w:type="dxa"/>
            <w:gridSpan w:val="13"/>
            <w:vMerge/>
            <w:tcBorders>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9"/>
            <w:vMerge/>
            <w:tcBorders>
              <w:bottom w:val="single" w:sz="12" w:space="0" w:color="auto"/>
            </w:tcBorders>
          </w:tcPr>
          <w:p w:rsidR="00223926" w:rsidRDefault="00223926" w:rsidP="0063768E">
            <w:pPr>
              <w:suppressAutoHyphens/>
              <w:rPr>
                <w:rFonts w:ascii="Arial" w:hAnsi="Arial"/>
                <w:i/>
              </w:rPr>
            </w:pPr>
          </w:p>
        </w:tc>
        <w:tc>
          <w:tcPr>
            <w:tcW w:w="2698" w:type="dxa"/>
            <w:gridSpan w:val="10"/>
            <w:vMerge/>
            <w:tcBorders>
              <w:bottom w:val="single" w:sz="12" w:space="0" w:color="auto"/>
              <w:right w:val="single" w:sz="12" w:space="0" w:color="auto"/>
            </w:tcBorders>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4"/>
          </w:tcPr>
          <w:p w:rsidR="00223926" w:rsidRDefault="00223926" w:rsidP="0063768E">
            <w:pPr>
              <w:suppressAutoHyphens/>
              <w:rPr>
                <w:rFonts w:ascii="Arial" w:hAnsi="Arial"/>
                <w:i/>
              </w:rPr>
            </w:pPr>
          </w:p>
        </w:tc>
        <w:tc>
          <w:tcPr>
            <w:tcW w:w="1985" w:type="dxa"/>
            <w:gridSpan w:val="4"/>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0" w:type="dxa"/>
            <w:gridSpan w:val="2"/>
            <w:tcBorders>
              <w:right w:val="nil"/>
            </w:tcBorders>
          </w:tcPr>
          <w:p w:rsidR="00223926" w:rsidRDefault="00223926" w:rsidP="0063768E">
            <w:pPr>
              <w:suppressAutoHyphens/>
              <w:rPr>
                <w:rFonts w:ascii="Arial" w:hAnsi="Arial"/>
                <w:i/>
              </w:rPr>
            </w:pPr>
          </w:p>
        </w:tc>
        <w:tc>
          <w:tcPr>
            <w:tcW w:w="8930" w:type="dxa"/>
            <w:gridSpan w:val="31"/>
            <w:vMerge w:val="restart"/>
            <w:tcBorders>
              <w:top w:val="single" w:sz="4" w:space="0" w:color="auto"/>
              <w:left w:val="single" w:sz="4" w:space="0" w:color="auto"/>
              <w:bottom w:val="single" w:sz="4" w:space="0" w:color="auto"/>
              <w:right w:val="single" w:sz="4" w:space="0" w:color="auto"/>
            </w:tcBorders>
          </w:tcPr>
          <w:p w:rsidR="00223926" w:rsidRDefault="00223926" w:rsidP="0063768E">
            <w:pPr>
              <w:suppressAutoHyphens/>
              <w:rPr>
                <w:rFonts w:ascii="Arial" w:hAnsi="Arial"/>
                <w:i/>
              </w:rPr>
            </w:pPr>
          </w:p>
        </w:tc>
        <w:tc>
          <w:tcPr>
            <w:tcW w:w="567" w:type="dxa"/>
            <w:vMerge w:val="restart"/>
            <w:tcBorders>
              <w:left w:val="nil"/>
            </w:tcBorders>
          </w:tcPr>
          <w:p w:rsidR="00223926" w:rsidRDefault="00223926" w:rsidP="0063768E">
            <w:pPr>
              <w:suppressAutoHyphens/>
              <w:rPr>
                <w:rFonts w:ascii="Arial" w:hAnsi="Arial"/>
                <w:i/>
              </w:rPr>
            </w:pPr>
          </w:p>
        </w:tc>
        <w:tc>
          <w:tcPr>
            <w:tcW w:w="567" w:type="dxa"/>
            <w:gridSpan w:val="4"/>
            <w:vMerge w:val="restart"/>
          </w:tcPr>
          <w:p w:rsidR="00223926" w:rsidRDefault="00223926" w:rsidP="0063768E">
            <w:pPr>
              <w:suppressAutoHyphens/>
              <w:rPr>
                <w:rFonts w:ascii="Arial" w:hAnsi="Arial"/>
                <w:i/>
              </w:rPr>
            </w:pPr>
          </w:p>
        </w:tc>
        <w:tc>
          <w:tcPr>
            <w:tcW w:w="572" w:type="dxa"/>
            <w:vMerge w:val="restart"/>
          </w:tcPr>
          <w:p w:rsidR="00223926" w:rsidRPr="00E04D01" w:rsidRDefault="00223926" w:rsidP="0063768E">
            <w:pPr>
              <w:suppressAutoHyphens/>
              <w:rPr>
                <w:rFonts w:ascii="Arial" w:hAnsi="Arial"/>
                <w:i/>
                <w:sz w:val="20"/>
              </w:rPr>
            </w:pPr>
          </w:p>
        </w:tc>
      </w:tr>
      <w:tr w:rsidR="00223926" w:rsidTr="003361F1">
        <w:trPr>
          <w:cantSplit/>
          <w:trHeight w:hRule="exact" w:val="240"/>
          <w:jc w:val="center"/>
        </w:trPr>
        <w:tc>
          <w:tcPr>
            <w:tcW w:w="1384" w:type="dxa"/>
            <w:gridSpan w:val="4"/>
          </w:tcPr>
          <w:p w:rsidR="00223926" w:rsidRPr="0009366C" w:rsidRDefault="00223926" w:rsidP="0063768E">
            <w:pPr>
              <w:pStyle w:val="3"/>
              <w:suppressAutoHyphens/>
              <w:rPr>
                <w:sz w:val="18"/>
                <w:lang w:eastAsia="ru-RU"/>
              </w:rPr>
            </w:pPr>
            <w:r>
              <w:rPr>
                <w:sz w:val="18"/>
                <w:lang w:val="en-US" w:eastAsia="ru-RU"/>
              </w:rPr>
              <w:t xml:space="preserve">  </w:t>
            </w:r>
            <w:r w:rsidRPr="0009366C">
              <w:rPr>
                <w:sz w:val="18"/>
                <w:lang w:eastAsia="ru-RU"/>
              </w:rPr>
              <w:t>Н.контр</w:t>
            </w:r>
          </w:p>
        </w:tc>
        <w:tc>
          <w:tcPr>
            <w:tcW w:w="1985" w:type="dxa"/>
            <w:gridSpan w:val="4"/>
          </w:tcPr>
          <w:p w:rsidR="00223926" w:rsidRDefault="00223926" w:rsidP="0063768E">
            <w:pPr>
              <w:suppressAutoHyphens/>
              <w:rPr>
                <w:rFonts w:ascii="Arial" w:hAnsi="Arial"/>
                <w:i/>
              </w:rPr>
            </w:pPr>
          </w:p>
        </w:tc>
        <w:tc>
          <w:tcPr>
            <w:tcW w:w="1134" w:type="dxa"/>
            <w:gridSpan w:val="4"/>
          </w:tcPr>
          <w:p w:rsidR="00223926" w:rsidRDefault="00223926" w:rsidP="0063768E">
            <w:pPr>
              <w:suppressAutoHyphens/>
              <w:rPr>
                <w:rFonts w:ascii="Arial" w:hAnsi="Arial"/>
                <w:i/>
              </w:rPr>
            </w:pPr>
          </w:p>
        </w:tc>
        <w:tc>
          <w:tcPr>
            <w:tcW w:w="850" w:type="dxa"/>
            <w:gridSpan w:val="2"/>
            <w:tcBorders>
              <w:right w:val="nil"/>
            </w:tcBorders>
          </w:tcPr>
          <w:p w:rsidR="00223926" w:rsidRDefault="00223926" w:rsidP="0063768E">
            <w:pPr>
              <w:suppressAutoHyphens/>
              <w:rPr>
                <w:rFonts w:ascii="Arial" w:hAnsi="Arial"/>
                <w:i/>
              </w:rPr>
            </w:pPr>
          </w:p>
        </w:tc>
        <w:tc>
          <w:tcPr>
            <w:tcW w:w="8930" w:type="dxa"/>
            <w:gridSpan w:val="31"/>
            <w:vMerge/>
            <w:tcBorders>
              <w:top w:val="single" w:sz="12" w:space="0" w:color="auto"/>
              <w:left w:val="single" w:sz="4" w:space="0" w:color="auto"/>
              <w:bottom w:val="single" w:sz="4" w:space="0" w:color="auto"/>
              <w:right w:val="single" w:sz="4" w:space="0" w:color="auto"/>
            </w:tcBorders>
          </w:tcPr>
          <w:p w:rsidR="00223926" w:rsidRDefault="00223926" w:rsidP="0063768E">
            <w:pPr>
              <w:suppressAutoHyphens/>
              <w:rPr>
                <w:rFonts w:ascii="Arial" w:hAnsi="Arial"/>
                <w:i/>
              </w:rPr>
            </w:pPr>
          </w:p>
        </w:tc>
        <w:tc>
          <w:tcPr>
            <w:tcW w:w="567" w:type="dxa"/>
            <w:vMerge/>
            <w:tcBorders>
              <w:left w:val="nil"/>
            </w:tcBorders>
          </w:tcPr>
          <w:p w:rsidR="00223926" w:rsidRDefault="00223926" w:rsidP="0063768E">
            <w:pPr>
              <w:suppressAutoHyphens/>
              <w:rPr>
                <w:rFonts w:ascii="Arial" w:hAnsi="Arial"/>
                <w:i/>
              </w:rPr>
            </w:pPr>
          </w:p>
        </w:tc>
        <w:tc>
          <w:tcPr>
            <w:tcW w:w="567" w:type="dxa"/>
            <w:gridSpan w:val="4"/>
            <w:vMerge/>
          </w:tcPr>
          <w:p w:rsidR="00223926" w:rsidRDefault="00223926" w:rsidP="0063768E">
            <w:pPr>
              <w:suppressAutoHyphens/>
              <w:rPr>
                <w:rFonts w:ascii="Arial" w:hAnsi="Arial"/>
                <w:i/>
              </w:rPr>
            </w:pPr>
          </w:p>
        </w:tc>
        <w:tc>
          <w:tcPr>
            <w:tcW w:w="572" w:type="dxa"/>
            <w:vMerge/>
          </w:tcPr>
          <w:p w:rsidR="00223926" w:rsidRDefault="00223926" w:rsidP="0063768E">
            <w:pPr>
              <w:suppressAutoHyphens/>
              <w:rPr>
                <w:rFonts w:ascii="Arial" w:hAnsi="Arial"/>
                <w:i/>
              </w:rPr>
            </w:pPr>
          </w:p>
        </w:tc>
      </w:tr>
      <w:tr w:rsidR="00223926" w:rsidTr="003361F1">
        <w:trPr>
          <w:cantSplit/>
          <w:trHeight w:hRule="exact" w:val="240"/>
          <w:jc w:val="center"/>
        </w:trPr>
        <w:tc>
          <w:tcPr>
            <w:tcW w:w="4503" w:type="dxa"/>
            <w:gridSpan w:val="12"/>
          </w:tcPr>
          <w:p w:rsidR="00223926" w:rsidRDefault="00223926" w:rsidP="0063768E">
            <w:pPr>
              <w:suppressAutoHyphens/>
              <w:jc w:val="center"/>
              <w:rPr>
                <w:rFonts w:ascii="Arial" w:hAnsi="Arial"/>
                <w:i/>
                <w:sz w:val="18"/>
              </w:rPr>
            </w:pPr>
            <w:r>
              <w:rPr>
                <w:rFonts w:ascii="Arial" w:hAnsi="Arial"/>
                <w:i/>
                <w:sz w:val="18"/>
              </w:rPr>
              <w:t xml:space="preserve"> Наименование операции</w:t>
            </w:r>
          </w:p>
        </w:tc>
        <w:tc>
          <w:tcPr>
            <w:tcW w:w="3402" w:type="dxa"/>
            <w:gridSpan w:val="10"/>
          </w:tcPr>
          <w:p w:rsidR="00223926" w:rsidRDefault="00223926" w:rsidP="0063768E">
            <w:pPr>
              <w:suppressAutoHyphens/>
              <w:jc w:val="center"/>
              <w:rPr>
                <w:rFonts w:ascii="Arial" w:hAnsi="Arial"/>
                <w:i/>
                <w:sz w:val="18"/>
              </w:rPr>
            </w:pPr>
            <w:r>
              <w:rPr>
                <w:rFonts w:ascii="Arial" w:hAnsi="Arial"/>
                <w:i/>
                <w:sz w:val="18"/>
              </w:rPr>
              <w:t xml:space="preserve"> Материал</w:t>
            </w:r>
          </w:p>
        </w:tc>
        <w:tc>
          <w:tcPr>
            <w:tcW w:w="1417" w:type="dxa"/>
            <w:gridSpan w:val="4"/>
          </w:tcPr>
          <w:p w:rsidR="00223926" w:rsidRDefault="00223926" w:rsidP="0063768E">
            <w:pPr>
              <w:suppressAutoHyphens/>
              <w:jc w:val="center"/>
              <w:rPr>
                <w:rFonts w:ascii="Arial" w:hAnsi="Arial"/>
                <w:i/>
                <w:sz w:val="18"/>
              </w:rPr>
            </w:pPr>
            <w:r>
              <w:rPr>
                <w:rFonts w:ascii="Arial" w:hAnsi="Arial"/>
                <w:i/>
                <w:sz w:val="18"/>
              </w:rPr>
              <w:t xml:space="preserve"> Твердость</w:t>
            </w:r>
          </w:p>
        </w:tc>
        <w:tc>
          <w:tcPr>
            <w:tcW w:w="709" w:type="dxa"/>
            <w:gridSpan w:val="2"/>
          </w:tcPr>
          <w:p w:rsidR="00223926" w:rsidRDefault="00223926" w:rsidP="0063768E">
            <w:pPr>
              <w:suppressAutoHyphens/>
              <w:jc w:val="center"/>
              <w:rPr>
                <w:rFonts w:ascii="Arial" w:hAnsi="Arial"/>
                <w:i/>
                <w:sz w:val="18"/>
              </w:rPr>
            </w:pPr>
            <w:r>
              <w:rPr>
                <w:rFonts w:ascii="Arial" w:hAnsi="Arial"/>
                <w:i/>
                <w:sz w:val="18"/>
              </w:rPr>
              <w:t xml:space="preserve"> ЕВ</w:t>
            </w:r>
          </w:p>
        </w:tc>
        <w:tc>
          <w:tcPr>
            <w:tcW w:w="1134" w:type="dxa"/>
            <w:gridSpan w:val="5"/>
          </w:tcPr>
          <w:p w:rsidR="00223926" w:rsidRDefault="00223926" w:rsidP="0063768E">
            <w:pPr>
              <w:suppressAutoHyphens/>
              <w:jc w:val="center"/>
              <w:rPr>
                <w:rFonts w:ascii="Arial" w:hAnsi="Arial"/>
                <w:i/>
                <w:sz w:val="18"/>
              </w:rPr>
            </w:pPr>
            <w:r>
              <w:rPr>
                <w:rFonts w:ascii="Arial" w:hAnsi="Arial"/>
                <w:i/>
                <w:sz w:val="18"/>
              </w:rPr>
              <w:t>МД</w:t>
            </w:r>
          </w:p>
        </w:tc>
        <w:tc>
          <w:tcPr>
            <w:tcW w:w="3118" w:type="dxa"/>
            <w:gridSpan w:val="12"/>
          </w:tcPr>
          <w:p w:rsidR="00223926" w:rsidRDefault="00223926" w:rsidP="0063768E">
            <w:pPr>
              <w:suppressAutoHyphens/>
              <w:jc w:val="center"/>
              <w:rPr>
                <w:rFonts w:ascii="Arial" w:hAnsi="Arial"/>
                <w:i/>
                <w:sz w:val="18"/>
              </w:rPr>
            </w:pPr>
            <w:r>
              <w:rPr>
                <w:rFonts w:ascii="Arial" w:hAnsi="Arial"/>
                <w:i/>
                <w:sz w:val="18"/>
              </w:rPr>
              <w:t>Профиль и размеры</w:t>
            </w:r>
          </w:p>
        </w:tc>
        <w:tc>
          <w:tcPr>
            <w:tcW w:w="856" w:type="dxa"/>
            <w:gridSpan w:val="4"/>
          </w:tcPr>
          <w:p w:rsidR="00223926" w:rsidRDefault="00223926" w:rsidP="0063768E">
            <w:pPr>
              <w:suppressAutoHyphens/>
              <w:jc w:val="center"/>
              <w:rPr>
                <w:rFonts w:ascii="Arial" w:hAnsi="Arial"/>
                <w:i/>
                <w:sz w:val="18"/>
              </w:rPr>
            </w:pPr>
            <w:r>
              <w:rPr>
                <w:rFonts w:ascii="Arial" w:hAnsi="Arial"/>
                <w:i/>
                <w:sz w:val="18"/>
              </w:rPr>
              <w:t xml:space="preserve"> МЗ</w:t>
            </w:r>
          </w:p>
        </w:tc>
        <w:tc>
          <w:tcPr>
            <w:tcW w:w="850" w:type="dxa"/>
            <w:gridSpan w:val="2"/>
          </w:tcPr>
          <w:p w:rsidR="00223926" w:rsidRDefault="00223926" w:rsidP="0063768E">
            <w:pPr>
              <w:suppressAutoHyphens/>
              <w:jc w:val="center"/>
              <w:rPr>
                <w:rFonts w:ascii="Arial" w:hAnsi="Arial"/>
                <w:i/>
                <w:sz w:val="18"/>
              </w:rPr>
            </w:pPr>
            <w:r>
              <w:rPr>
                <w:rFonts w:ascii="Arial" w:hAnsi="Arial"/>
                <w:i/>
                <w:sz w:val="18"/>
              </w:rPr>
              <w:t xml:space="preserve"> КОИД</w:t>
            </w:r>
          </w:p>
        </w:tc>
      </w:tr>
      <w:tr w:rsidR="00223926" w:rsidTr="003361F1">
        <w:trPr>
          <w:cantSplit/>
          <w:trHeight w:hRule="exact" w:val="400"/>
          <w:jc w:val="center"/>
        </w:trPr>
        <w:tc>
          <w:tcPr>
            <w:tcW w:w="4503" w:type="dxa"/>
            <w:gridSpan w:val="12"/>
          </w:tcPr>
          <w:p w:rsidR="00223926" w:rsidRPr="00870689" w:rsidRDefault="00223926" w:rsidP="0063768E">
            <w:pPr>
              <w:suppressAutoHyphens/>
              <w:jc w:val="center"/>
              <w:rPr>
                <w:rFonts w:ascii="Arial" w:hAnsi="Arial"/>
                <w:i/>
              </w:rPr>
            </w:pPr>
          </w:p>
        </w:tc>
        <w:tc>
          <w:tcPr>
            <w:tcW w:w="3402" w:type="dxa"/>
            <w:gridSpan w:val="10"/>
          </w:tcPr>
          <w:p w:rsidR="00223926" w:rsidRPr="00870689" w:rsidRDefault="00223926" w:rsidP="0063768E">
            <w:pPr>
              <w:suppressAutoHyphens/>
              <w:jc w:val="center"/>
              <w:rPr>
                <w:rFonts w:ascii="Arial" w:hAnsi="Arial"/>
                <w:i/>
              </w:rPr>
            </w:pPr>
          </w:p>
        </w:tc>
        <w:tc>
          <w:tcPr>
            <w:tcW w:w="1417" w:type="dxa"/>
            <w:gridSpan w:val="4"/>
          </w:tcPr>
          <w:p w:rsidR="00223926" w:rsidRPr="00845EF5" w:rsidRDefault="00223926" w:rsidP="0063768E">
            <w:pPr>
              <w:suppressAutoHyphens/>
              <w:jc w:val="center"/>
              <w:rPr>
                <w:rFonts w:ascii="Arial" w:hAnsi="Arial"/>
                <w:i/>
              </w:rPr>
            </w:pPr>
          </w:p>
        </w:tc>
        <w:tc>
          <w:tcPr>
            <w:tcW w:w="709" w:type="dxa"/>
            <w:gridSpan w:val="2"/>
          </w:tcPr>
          <w:p w:rsidR="00223926" w:rsidRPr="00845EF5" w:rsidRDefault="00223926" w:rsidP="0063768E">
            <w:pPr>
              <w:suppressAutoHyphens/>
              <w:jc w:val="center"/>
              <w:rPr>
                <w:rFonts w:ascii="Arial" w:hAnsi="Arial"/>
                <w:i/>
              </w:rPr>
            </w:pPr>
          </w:p>
        </w:tc>
        <w:tc>
          <w:tcPr>
            <w:tcW w:w="1134" w:type="dxa"/>
            <w:gridSpan w:val="5"/>
          </w:tcPr>
          <w:p w:rsidR="00223926" w:rsidRPr="00870689" w:rsidRDefault="00223926" w:rsidP="0063768E">
            <w:pPr>
              <w:suppressAutoHyphens/>
              <w:jc w:val="center"/>
              <w:rPr>
                <w:rFonts w:ascii="Arial" w:hAnsi="Arial"/>
                <w:i/>
                <w:lang w:val="en-US"/>
              </w:rPr>
            </w:pPr>
          </w:p>
        </w:tc>
        <w:tc>
          <w:tcPr>
            <w:tcW w:w="3118" w:type="dxa"/>
            <w:gridSpan w:val="12"/>
          </w:tcPr>
          <w:p w:rsidR="00223926" w:rsidRPr="00870689" w:rsidRDefault="00223926" w:rsidP="0063768E">
            <w:pPr>
              <w:suppressAutoHyphens/>
              <w:jc w:val="center"/>
              <w:rPr>
                <w:rFonts w:ascii="Arial" w:hAnsi="Arial"/>
                <w:i/>
              </w:rPr>
            </w:pPr>
          </w:p>
        </w:tc>
        <w:tc>
          <w:tcPr>
            <w:tcW w:w="856" w:type="dxa"/>
            <w:gridSpan w:val="4"/>
          </w:tcPr>
          <w:p w:rsidR="00223926" w:rsidRPr="00870689" w:rsidRDefault="00223926" w:rsidP="0063768E">
            <w:pPr>
              <w:suppressAutoHyphens/>
              <w:jc w:val="center"/>
              <w:rPr>
                <w:rFonts w:ascii="Arial" w:hAnsi="Arial"/>
                <w:i/>
              </w:rPr>
            </w:pPr>
          </w:p>
        </w:tc>
        <w:tc>
          <w:tcPr>
            <w:tcW w:w="850" w:type="dxa"/>
            <w:gridSpan w:val="2"/>
          </w:tcPr>
          <w:p w:rsidR="00223926" w:rsidRDefault="00223926" w:rsidP="0063768E">
            <w:pPr>
              <w:suppressAutoHyphens/>
              <w:jc w:val="center"/>
              <w:rPr>
                <w:rFonts w:ascii="Arial" w:hAnsi="Arial"/>
                <w:i/>
                <w:sz w:val="28"/>
              </w:rPr>
            </w:pPr>
          </w:p>
        </w:tc>
      </w:tr>
      <w:tr w:rsidR="00223926" w:rsidTr="003361F1">
        <w:trPr>
          <w:cantSplit/>
          <w:trHeight w:hRule="exact" w:val="240"/>
          <w:jc w:val="center"/>
        </w:trPr>
        <w:tc>
          <w:tcPr>
            <w:tcW w:w="4503" w:type="dxa"/>
            <w:gridSpan w:val="12"/>
          </w:tcPr>
          <w:p w:rsidR="00223926" w:rsidRDefault="00223926" w:rsidP="0063768E">
            <w:pPr>
              <w:suppressAutoHyphens/>
              <w:jc w:val="center"/>
              <w:rPr>
                <w:rFonts w:ascii="Arial" w:hAnsi="Arial"/>
                <w:i/>
                <w:sz w:val="18"/>
              </w:rPr>
            </w:pPr>
            <w:r>
              <w:rPr>
                <w:rFonts w:ascii="Arial" w:hAnsi="Arial"/>
                <w:i/>
                <w:sz w:val="18"/>
              </w:rPr>
              <w:t>Оборудование, устройство ЧПУ</w:t>
            </w:r>
          </w:p>
        </w:tc>
        <w:tc>
          <w:tcPr>
            <w:tcW w:w="3402" w:type="dxa"/>
            <w:gridSpan w:val="10"/>
          </w:tcPr>
          <w:p w:rsidR="00223926" w:rsidRDefault="00223926" w:rsidP="0063768E">
            <w:pPr>
              <w:suppressAutoHyphens/>
              <w:jc w:val="center"/>
              <w:rPr>
                <w:rFonts w:ascii="Arial" w:hAnsi="Arial"/>
                <w:i/>
                <w:sz w:val="18"/>
              </w:rPr>
            </w:pPr>
            <w:r>
              <w:rPr>
                <w:rFonts w:ascii="Arial" w:hAnsi="Arial"/>
                <w:i/>
                <w:sz w:val="18"/>
              </w:rPr>
              <w:t>Обозначение программы</w:t>
            </w:r>
          </w:p>
        </w:tc>
        <w:tc>
          <w:tcPr>
            <w:tcW w:w="1134" w:type="dxa"/>
            <w:gridSpan w:val="3"/>
          </w:tcPr>
          <w:p w:rsidR="00223926" w:rsidRDefault="00223926" w:rsidP="0063768E">
            <w:pPr>
              <w:suppressAutoHyphens/>
              <w:jc w:val="center"/>
              <w:rPr>
                <w:rFonts w:ascii="Arial" w:hAnsi="Arial"/>
                <w:i/>
                <w:sz w:val="18"/>
                <w:vertAlign w:val="subscript"/>
              </w:rPr>
            </w:pPr>
            <w:r>
              <w:rPr>
                <w:rFonts w:ascii="Arial" w:hAnsi="Arial"/>
                <w:i/>
                <w:sz w:val="18"/>
              </w:rPr>
              <w:t>Т</w:t>
            </w:r>
            <w:r>
              <w:rPr>
                <w:rFonts w:ascii="Arial" w:hAnsi="Arial"/>
                <w:i/>
                <w:sz w:val="18"/>
                <w:vertAlign w:val="subscript"/>
              </w:rPr>
              <w:t>О</w:t>
            </w:r>
          </w:p>
        </w:tc>
        <w:tc>
          <w:tcPr>
            <w:tcW w:w="992" w:type="dxa"/>
            <w:gridSpan w:val="3"/>
          </w:tcPr>
          <w:p w:rsidR="00223926" w:rsidRDefault="00223926" w:rsidP="0063768E">
            <w:pPr>
              <w:suppressAutoHyphens/>
              <w:jc w:val="center"/>
              <w:rPr>
                <w:rFonts w:ascii="Arial" w:hAnsi="Arial"/>
                <w:i/>
                <w:sz w:val="18"/>
              </w:rPr>
            </w:pPr>
            <w:r>
              <w:rPr>
                <w:rFonts w:ascii="Arial" w:hAnsi="Arial"/>
                <w:i/>
                <w:sz w:val="18"/>
              </w:rPr>
              <w:t>Тв</w:t>
            </w:r>
          </w:p>
        </w:tc>
        <w:tc>
          <w:tcPr>
            <w:tcW w:w="1134" w:type="dxa"/>
            <w:gridSpan w:val="5"/>
          </w:tcPr>
          <w:p w:rsidR="00223926" w:rsidRDefault="00223926" w:rsidP="0063768E">
            <w:pPr>
              <w:suppressAutoHyphens/>
              <w:jc w:val="center"/>
              <w:rPr>
                <w:rFonts w:ascii="Arial" w:hAnsi="Arial"/>
                <w:i/>
                <w:sz w:val="18"/>
                <w:vertAlign w:val="subscript"/>
              </w:rPr>
            </w:pPr>
            <w:r>
              <w:rPr>
                <w:rFonts w:ascii="Arial" w:hAnsi="Arial"/>
                <w:i/>
                <w:sz w:val="18"/>
              </w:rPr>
              <w:t>Т</w:t>
            </w:r>
            <w:r>
              <w:rPr>
                <w:rFonts w:ascii="Arial" w:hAnsi="Arial"/>
                <w:i/>
                <w:sz w:val="18"/>
                <w:vertAlign w:val="subscript"/>
              </w:rPr>
              <w:t>ПЗ</w:t>
            </w:r>
          </w:p>
        </w:tc>
        <w:tc>
          <w:tcPr>
            <w:tcW w:w="1134" w:type="dxa"/>
            <w:gridSpan w:val="5"/>
          </w:tcPr>
          <w:p w:rsidR="00223926" w:rsidRDefault="00223926" w:rsidP="0063768E">
            <w:pPr>
              <w:suppressAutoHyphens/>
              <w:jc w:val="center"/>
              <w:rPr>
                <w:rFonts w:ascii="Arial" w:hAnsi="Arial"/>
                <w:i/>
                <w:sz w:val="18"/>
                <w:vertAlign w:val="subscript"/>
              </w:rPr>
            </w:pPr>
            <w:r>
              <w:rPr>
                <w:rFonts w:ascii="Arial" w:hAnsi="Arial"/>
                <w:i/>
                <w:sz w:val="18"/>
              </w:rPr>
              <w:t>Т</w:t>
            </w:r>
            <w:r>
              <w:rPr>
                <w:rFonts w:ascii="Arial" w:hAnsi="Arial"/>
                <w:i/>
                <w:sz w:val="18"/>
                <w:vertAlign w:val="subscript"/>
              </w:rPr>
              <w:t>ШТ</w:t>
            </w:r>
          </w:p>
        </w:tc>
        <w:tc>
          <w:tcPr>
            <w:tcW w:w="3690" w:type="dxa"/>
            <w:gridSpan w:val="13"/>
          </w:tcPr>
          <w:p w:rsidR="00223926" w:rsidRDefault="00223926" w:rsidP="0063768E">
            <w:pPr>
              <w:suppressAutoHyphens/>
              <w:jc w:val="center"/>
              <w:rPr>
                <w:rFonts w:ascii="Arial" w:hAnsi="Arial"/>
                <w:i/>
                <w:sz w:val="18"/>
              </w:rPr>
            </w:pPr>
            <w:r>
              <w:rPr>
                <w:rFonts w:ascii="Arial" w:hAnsi="Arial"/>
                <w:i/>
                <w:sz w:val="18"/>
              </w:rPr>
              <w:t>СОЖ</w:t>
            </w:r>
          </w:p>
        </w:tc>
      </w:tr>
      <w:tr w:rsidR="00223926" w:rsidTr="003361F1">
        <w:trPr>
          <w:cantSplit/>
          <w:trHeight w:hRule="exact" w:val="400"/>
          <w:jc w:val="center"/>
        </w:trPr>
        <w:tc>
          <w:tcPr>
            <w:tcW w:w="4503" w:type="dxa"/>
            <w:gridSpan w:val="12"/>
          </w:tcPr>
          <w:p w:rsidR="00223926" w:rsidRDefault="00223926" w:rsidP="0063768E">
            <w:pPr>
              <w:suppressAutoHyphens/>
              <w:jc w:val="center"/>
              <w:rPr>
                <w:rFonts w:ascii="Arial" w:hAnsi="Arial"/>
                <w:i/>
                <w:sz w:val="28"/>
              </w:rPr>
            </w:pPr>
          </w:p>
        </w:tc>
        <w:tc>
          <w:tcPr>
            <w:tcW w:w="3402" w:type="dxa"/>
            <w:gridSpan w:val="10"/>
          </w:tcPr>
          <w:p w:rsidR="00223926" w:rsidRDefault="00223926" w:rsidP="0063768E">
            <w:pPr>
              <w:suppressAutoHyphens/>
              <w:jc w:val="center"/>
              <w:rPr>
                <w:rFonts w:ascii="Arial" w:hAnsi="Arial"/>
                <w:i/>
                <w:sz w:val="28"/>
              </w:rPr>
            </w:pPr>
          </w:p>
        </w:tc>
        <w:tc>
          <w:tcPr>
            <w:tcW w:w="1134" w:type="dxa"/>
            <w:gridSpan w:val="3"/>
          </w:tcPr>
          <w:p w:rsidR="00223926" w:rsidRPr="006832AB" w:rsidRDefault="00223926" w:rsidP="0063768E">
            <w:pPr>
              <w:suppressAutoHyphens/>
              <w:jc w:val="center"/>
              <w:rPr>
                <w:rFonts w:ascii="Arial" w:hAnsi="Arial"/>
                <w:i/>
                <w:sz w:val="28"/>
              </w:rPr>
            </w:pPr>
          </w:p>
        </w:tc>
        <w:tc>
          <w:tcPr>
            <w:tcW w:w="992" w:type="dxa"/>
            <w:gridSpan w:val="3"/>
          </w:tcPr>
          <w:p w:rsidR="00223926" w:rsidRPr="006832AB" w:rsidRDefault="00223926" w:rsidP="0063768E">
            <w:pPr>
              <w:suppressAutoHyphens/>
              <w:jc w:val="center"/>
              <w:rPr>
                <w:rFonts w:ascii="Arial" w:hAnsi="Arial"/>
                <w:i/>
                <w:sz w:val="28"/>
              </w:rPr>
            </w:pPr>
          </w:p>
        </w:tc>
        <w:tc>
          <w:tcPr>
            <w:tcW w:w="1134" w:type="dxa"/>
            <w:gridSpan w:val="5"/>
          </w:tcPr>
          <w:p w:rsidR="00223926" w:rsidRPr="006832AB" w:rsidRDefault="00223926" w:rsidP="0063768E">
            <w:pPr>
              <w:suppressAutoHyphens/>
              <w:jc w:val="center"/>
              <w:rPr>
                <w:rFonts w:ascii="Arial" w:hAnsi="Arial"/>
                <w:i/>
                <w:sz w:val="28"/>
              </w:rPr>
            </w:pPr>
          </w:p>
        </w:tc>
        <w:tc>
          <w:tcPr>
            <w:tcW w:w="1134" w:type="dxa"/>
            <w:gridSpan w:val="5"/>
          </w:tcPr>
          <w:p w:rsidR="00223926" w:rsidRPr="006832AB" w:rsidRDefault="00223926" w:rsidP="0063768E">
            <w:pPr>
              <w:suppressAutoHyphens/>
              <w:jc w:val="center"/>
              <w:rPr>
                <w:rFonts w:ascii="Arial" w:hAnsi="Arial"/>
                <w:i/>
                <w:sz w:val="28"/>
              </w:rPr>
            </w:pPr>
          </w:p>
        </w:tc>
        <w:tc>
          <w:tcPr>
            <w:tcW w:w="3690" w:type="dxa"/>
            <w:gridSpan w:val="13"/>
          </w:tcPr>
          <w:p w:rsidR="00223926" w:rsidRDefault="00223926" w:rsidP="0063768E">
            <w:pPr>
              <w:suppressAutoHyphens/>
              <w:jc w:val="center"/>
              <w:rPr>
                <w:rFonts w:ascii="Arial" w:hAnsi="Arial"/>
                <w:i/>
                <w:sz w:val="28"/>
              </w:rPr>
            </w:pPr>
          </w:p>
        </w:tc>
      </w:tr>
      <w:tr w:rsidR="00223926" w:rsidTr="003361F1">
        <w:trPr>
          <w:cantSplit/>
          <w:trHeight w:hRule="exact" w:val="240"/>
          <w:jc w:val="center"/>
        </w:trPr>
        <w:tc>
          <w:tcPr>
            <w:tcW w:w="817" w:type="dxa"/>
          </w:tcPr>
          <w:p w:rsidR="00223926" w:rsidRDefault="00223926" w:rsidP="0063768E">
            <w:pPr>
              <w:suppressAutoHyphens/>
              <w:rPr>
                <w:rFonts w:ascii="Arial" w:hAnsi="Arial"/>
                <w:i/>
                <w:sz w:val="18"/>
              </w:rPr>
            </w:pPr>
            <w:r>
              <w:rPr>
                <w:rFonts w:ascii="Arial" w:hAnsi="Arial"/>
                <w:i/>
                <w:sz w:val="18"/>
                <w:lang w:val="en-US"/>
              </w:rPr>
              <w:t xml:space="preserve">  </w:t>
            </w:r>
            <w:r>
              <w:rPr>
                <w:rFonts w:ascii="Arial" w:hAnsi="Arial"/>
                <w:i/>
                <w:sz w:val="18"/>
              </w:rPr>
              <w:t>Р</w:t>
            </w:r>
          </w:p>
        </w:tc>
        <w:tc>
          <w:tcPr>
            <w:tcW w:w="5954" w:type="dxa"/>
            <w:gridSpan w:val="15"/>
            <w:tcBorders>
              <w:bottom w:val="nil"/>
            </w:tcBorders>
          </w:tcPr>
          <w:p w:rsidR="00223926" w:rsidRDefault="00223926" w:rsidP="0063768E">
            <w:pPr>
              <w:suppressAutoHyphens/>
              <w:jc w:val="center"/>
              <w:rPr>
                <w:rFonts w:ascii="Arial" w:hAnsi="Arial"/>
                <w:i/>
                <w:sz w:val="18"/>
              </w:rPr>
            </w:pPr>
          </w:p>
        </w:tc>
        <w:tc>
          <w:tcPr>
            <w:tcW w:w="992" w:type="dxa"/>
            <w:gridSpan w:val="5"/>
            <w:tcBorders>
              <w:bottom w:val="nil"/>
            </w:tcBorders>
          </w:tcPr>
          <w:p w:rsidR="00223926" w:rsidRPr="0009366C" w:rsidRDefault="00223926" w:rsidP="0063768E">
            <w:pPr>
              <w:pStyle w:val="9"/>
              <w:suppressAutoHyphens/>
              <w:rPr>
                <w:lang w:eastAsia="ru-RU"/>
              </w:rPr>
            </w:pPr>
            <w:r w:rsidRPr="0009366C">
              <w:rPr>
                <w:lang w:eastAsia="ru-RU"/>
              </w:rPr>
              <w:t>ПИ</w:t>
            </w:r>
          </w:p>
        </w:tc>
        <w:tc>
          <w:tcPr>
            <w:tcW w:w="1559" w:type="dxa"/>
            <w:gridSpan w:val="5"/>
            <w:tcBorders>
              <w:bottom w:val="nil"/>
            </w:tcBorders>
          </w:tcPr>
          <w:p w:rsidR="00223926" w:rsidRDefault="00223926" w:rsidP="0063768E">
            <w:pPr>
              <w:suppressAutoHyphens/>
              <w:jc w:val="center"/>
              <w:rPr>
                <w:rFonts w:ascii="Arial" w:hAnsi="Arial"/>
                <w:i/>
                <w:sz w:val="18"/>
              </w:rPr>
            </w:pPr>
            <w:r>
              <w:rPr>
                <w:rFonts w:ascii="Arial" w:hAnsi="Arial"/>
                <w:i/>
                <w:sz w:val="18"/>
                <w:lang w:val="en-US"/>
              </w:rPr>
              <w:t>D</w:t>
            </w:r>
            <w:r>
              <w:rPr>
                <w:rFonts w:ascii="Arial" w:hAnsi="Arial"/>
                <w:i/>
                <w:sz w:val="18"/>
              </w:rPr>
              <w:t xml:space="preserve"> или В</w:t>
            </w:r>
          </w:p>
        </w:tc>
        <w:tc>
          <w:tcPr>
            <w:tcW w:w="1134" w:type="dxa"/>
            <w:gridSpan w:val="4"/>
            <w:tcBorders>
              <w:bottom w:val="nil"/>
            </w:tcBorders>
          </w:tcPr>
          <w:p w:rsidR="00223926" w:rsidRPr="007067C7" w:rsidRDefault="00223926" w:rsidP="0063768E">
            <w:pPr>
              <w:pStyle w:val="9"/>
              <w:suppressAutoHyphens/>
              <w:rPr>
                <w:lang w:val="en-US" w:eastAsia="ru-RU"/>
              </w:rPr>
            </w:pPr>
            <w:r w:rsidRPr="007067C7">
              <w:rPr>
                <w:lang w:val="en-US" w:eastAsia="ru-RU"/>
              </w:rPr>
              <w:t>L</w:t>
            </w:r>
          </w:p>
        </w:tc>
        <w:tc>
          <w:tcPr>
            <w:tcW w:w="992" w:type="dxa"/>
            <w:gridSpan w:val="4"/>
            <w:tcBorders>
              <w:bottom w:val="nil"/>
            </w:tcBorders>
          </w:tcPr>
          <w:p w:rsidR="00223926" w:rsidRDefault="00223926" w:rsidP="0063768E">
            <w:pPr>
              <w:suppressAutoHyphens/>
              <w:jc w:val="center"/>
              <w:rPr>
                <w:rFonts w:ascii="Arial" w:hAnsi="Arial"/>
                <w:i/>
                <w:sz w:val="18"/>
                <w:lang w:val="en-US"/>
              </w:rPr>
            </w:pPr>
            <w:r>
              <w:rPr>
                <w:rFonts w:ascii="Arial" w:hAnsi="Arial"/>
                <w:i/>
                <w:sz w:val="18"/>
                <w:lang w:val="en-US"/>
              </w:rPr>
              <w:t>t</w:t>
            </w:r>
          </w:p>
        </w:tc>
        <w:tc>
          <w:tcPr>
            <w:tcW w:w="851" w:type="dxa"/>
            <w:gridSpan w:val="4"/>
            <w:tcBorders>
              <w:bottom w:val="nil"/>
            </w:tcBorders>
          </w:tcPr>
          <w:p w:rsidR="00223926" w:rsidRDefault="00223926" w:rsidP="0063768E">
            <w:pPr>
              <w:suppressAutoHyphens/>
              <w:jc w:val="center"/>
              <w:rPr>
                <w:rFonts w:ascii="Arial" w:hAnsi="Arial"/>
                <w:i/>
                <w:sz w:val="18"/>
                <w:lang w:val="en-US"/>
              </w:rPr>
            </w:pPr>
            <w:r>
              <w:rPr>
                <w:rFonts w:ascii="Arial" w:hAnsi="Arial"/>
                <w:i/>
                <w:sz w:val="18"/>
                <w:lang w:val="en-US"/>
              </w:rPr>
              <w:t>i</w:t>
            </w:r>
          </w:p>
        </w:tc>
        <w:tc>
          <w:tcPr>
            <w:tcW w:w="1701" w:type="dxa"/>
            <w:gridSpan w:val="5"/>
            <w:tcBorders>
              <w:bottom w:val="nil"/>
            </w:tcBorders>
          </w:tcPr>
          <w:p w:rsidR="00223926" w:rsidRDefault="00223926" w:rsidP="0063768E">
            <w:pPr>
              <w:suppressAutoHyphens/>
              <w:rPr>
                <w:rFonts w:ascii="Arial" w:hAnsi="Arial"/>
                <w:i/>
                <w:sz w:val="18"/>
                <w:lang w:val="en-US"/>
              </w:rPr>
            </w:pPr>
            <w:r>
              <w:rPr>
                <w:rFonts w:ascii="Arial" w:hAnsi="Arial"/>
                <w:i/>
                <w:sz w:val="18"/>
              </w:rPr>
              <w:t xml:space="preserve">    </w:t>
            </w:r>
            <w:r>
              <w:rPr>
                <w:rFonts w:ascii="Arial" w:hAnsi="Arial"/>
                <w:i/>
                <w:sz w:val="18"/>
                <w:lang w:val="en-US"/>
              </w:rPr>
              <w:t>S</w:t>
            </w:r>
            <w:r>
              <w:rPr>
                <w:rFonts w:ascii="Arial" w:hAnsi="Arial"/>
                <w:i/>
                <w:sz w:val="18"/>
              </w:rPr>
              <w:t xml:space="preserve">            </w:t>
            </w:r>
            <w:r>
              <w:rPr>
                <w:rFonts w:ascii="Arial" w:hAnsi="Arial"/>
                <w:i/>
                <w:sz w:val="18"/>
                <w:lang w:val="en-US"/>
              </w:rPr>
              <w:t xml:space="preserve"> n</w:t>
            </w:r>
          </w:p>
        </w:tc>
        <w:tc>
          <w:tcPr>
            <w:tcW w:w="992" w:type="dxa"/>
            <w:gridSpan w:val="5"/>
            <w:tcBorders>
              <w:bottom w:val="nil"/>
            </w:tcBorders>
          </w:tcPr>
          <w:p w:rsidR="00223926" w:rsidRDefault="00223926" w:rsidP="0063768E">
            <w:pPr>
              <w:suppressAutoHyphens/>
              <w:jc w:val="center"/>
              <w:rPr>
                <w:rFonts w:ascii="Arial" w:hAnsi="Arial"/>
                <w:i/>
                <w:sz w:val="18"/>
                <w:lang w:val="en-US"/>
              </w:rPr>
            </w:pPr>
            <w:r>
              <w:rPr>
                <w:rFonts w:ascii="Arial" w:hAnsi="Arial"/>
                <w:i/>
                <w:sz w:val="18"/>
                <w:lang w:val="en-US"/>
              </w:rPr>
              <w:t>V</w:t>
            </w:r>
          </w:p>
        </w:tc>
        <w:tc>
          <w:tcPr>
            <w:tcW w:w="997" w:type="dxa"/>
            <w:gridSpan w:val="3"/>
            <w:tcBorders>
              <w:bottom w:val="nil"/>
            </w:tcBorders>
          </w:tcPr>
          <w:p w:rsidR="00223926" w:rsidRPr="000B1D64" w:rsidRDefault="00223926" w:rsidP="0063768E">
            <w:pPr>
              <w:suppressAutoHyphens/>
              <w:rPr>
                <w:rFonts w:ascii="Arial" w:hAnsi="Arial"/>
                <w:i/>
                <w:sz w:val="18"/>
              </w:rPr>
            </w:pPr>
            <w:r>
              <w:rPr>
                <w:rFonts w:ascii="Arial" w:hAnsi="Arial"/>
                <w:i/>
                <w:sz w:val="18"/>
              </w:rPr>
              <w:t>Т</w:t>
            </w:r>
            <w:r>
              <w:rPr>
                <w:rFonts w:ascii="Arial" w:hAnsi="Arial"/>
                <w:i/>
                <w:sz w:val="18"/>
                <w:vertAlign w:val="subscript"/>
              </w:rPr>
              <w:t xml:space="preserve">в </w:t>
            </w:r>
            <w:r>
              <w:rPr>
                <w:rFonts w:ascii="Arial" w:hAnsi="Arial"/>
                <w:i/>
                <w:sz w:val="18"/>
              </w:rPr>
              <w:t xml:space="preserve">       Т</w:t>
            </w:r>
            <w:r>
              <w:rPr>
                <w:rFonts w:ascii="Arial" w:hAnsi="Arial"/>
                <w:i/>
                <w:sz w:val="18"/>
                <w:vertAlign w:val="subscript"/>
              </w:rPr>
              <w:t>о</w:t>
            </w:r>
          </w:p>
        </w:tc>
      </w:tr>
      <w:tr w:rsidR="00223926" w:rsidTr="003361F1">
        <w:trPr>
          <w:cantSplit/>
          <w:trHeight w:hRule="exact" w:val="400"/>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363" style="position:absolute;left:0;text-align:left;z-index:252005376;mso-position-horizontal-relative:text;mso-position-vertical-relative:text" from="744.15pt,.4pt" to="744.15pt,3.4pt" o:allowincell="f" strokeweight=".5pt"/>
              </w:pict>
            </w:r>
            <w:r>
              <w:rPr>
                <w:rFonts w:ascii="Arial" w:hAnsi="Arial"/>
                <w:i/>
                <w:noProof/>
              </w:rPr>
              <w:pict>
                <v:line id="_x0000_s1362" style="position:absolute;left:0;text-align:left;z-index:252004352;mso-position-horizontal-relative:text;mso-position-vertical-relative:text" from="694.35pt,.1pt" to="694.35pt,3.1pt" o:allowincell="f" strokeweight=".5pt"/>
              </w:pict>
            </w:r>
            <w:r>
              <w:rPr>
                <w:rFonts w:ascii="Arial" w:hAnsi="Arial"/>
                <w:i/>
                <w:noProof/>
              </w:rPr>
              <w:pict>
                <v:line id="_x0000_s1361" style="position:absolute;left:0;text-align:left;z-index:252003328;mso-position-horizontal-relative:text;mso-position-vertical-relative:text" from="609.15pt,.4pt" to="609.15pt,3.4pt" o:allowincell="f" strokeweight=".5pt"/>
              </w:pict>
            </w:r>
            <w:r>
              <w:rPr>
                <w:rFonts w:ascii="Arial" w:hAnsi="Arial"/>
                <w:i/>
                <w:noProof/>
              </w:rPr>
              <w:pict>
                <v:line id="_x0000_s1360" style="position:absolute;left:0;text-align:left;z-index:252002304;mso-position-horizontal-relative:text;mso-position-vertical-relative:text" from="566.85pt,.4pt" to="566.85pt,3.4pt" o:allowincell="f" strokeweight=".5pt"/>
              </w:pict>
            </w:r>
            <w:r>
              <w:rPr>
                <w:rFonts w:ascii="Arial" w:hAnsi="Arial"/>
                <w:i/>
                <w:noProof/>
              </w:rPr>
              <w:pict>
                <v:line id="_x0000_s1359" style="position:absolute;left:0;text-align:left;z-index:252001280;mso-position-horizontal-relative:text;mso-position-vertical-relative:text" from="517.35pt,.4pt" to="517.35pt,3.4pt" o:allowincell="f" strokeweight=".5pt"/>
              </w:pict>
            </w:r>
            <w:r>
              <w:rPr>
                <w:rFonts w:ascii="Arial" w:hAnsi="Arial"/>
                <w:i/>
                <w:noProof/>
              </w:rPr>
              <w:pict>
                <v:line id="_x0000_s1358" style="position:absolute;left:0;text-align:left;z-index:252000256;mso-position-horizontal-relative:text;mso-position-vertical-relative:text" from="460.35pt,.4pt" to="460.35pt,3.4pt" o:allowincell="f" strokeweight=".5pt"/>
              </w:pict>
            </w:r>
            <w:r>
              <w:rPr>
                <w:rFonts w:ascii="Arial" w:hAnsi="Arial"/>
                <w:i/>
                <w:noProof/>
              </w:rPr>
              <w:pict>
                <v:line id="_x0000_s1357" style="position:absolute;left:0;text-align:left;z-index:251999232;mso-position-horizontal-relative:text;mso-position-vertical-relative:text" from="382.35pt,.4pt" to="382.35pt,3.4pt" o:allowincell="f" strokeweight=".5pt"/>
              </w:pict>
            </w:r>
            <w:r>
              <w:rPr>
                <w:rFonts w:ascii="Arial" w:hAnsi="Arial"/>
                <w:i/>
                <w:noProof/>
              </w:rPr>
              <w:pict>
                <v:line id="_x0000_s1356" style="position:absolute;left:0;text-align:left;z-index:251998208;mso-position-horizontal-relative:text;mso-position-vertical-relative:text" from="332.85pt,.4pt" to="332.85pt,3.4pt" o:allowincell="f" strokeweight=".5pt"/>
              </w:pict>
            </w:r>
            <w:r w:rsidR="00223926">
              <w:rPr>
                <w:rFonts w:ascii="Arial" w:hAnsi="Arial"/>
                <w:i/>
              </w:rPr>
              <w:t xml:space="preserve">  </w:t>
            </w:r>
            <w:r w:rsidR="00223926">
              <w:rPr>
                <w:rFonts w:ascii="Arial" w:hAnsi="Arial"/>
                <w:i/>
                <w:lang w:val="en-US"/>
              </w:rPr>
              <w:t>01</w:t>
            </w:r>
          </w:p>
        </w:tc>
        <w:tc>
          <w:tcPr>
            <w:tcW w:w="5954" w:type="dxa"/>
            <w:gridSpan w:val="15"/>
            <w:tcBorders>
              <w:right w:val="nil"/>
            </w:tcBorders>
          </w:tcPr>
          <w:p w:rsidR="00223926" w:rsidRPr="00870689" w:rsidRDefault="00223926" w:rsidP="0063768E">
            <w:pPr>
              <w:suppressAutoHyphens/>
              <w:rPr>
                <w:rFonts w:ascii="Arial" w:hAnsi="Arial"/>
                <w:i/>
              </w:rPr>
            </w:pPr>
          </w:p>
        </w:tc>
        <w:tc>
          <w:tcPr>
            <w:tcW w:w="992" w:type="dxa"/>
            <w:gridSpan w:val="5"/>
            <w:tcBorders>
              <w:left w:val="nil"/>
              <w:right w:val="nil"/>
            </w:tcBorders>
          </w:tcPr>
          <w:p w:rsidR="00223926" w:rsidRPr="00870689" w:rsidRDefault="00223926" w:rsidP="0063768E">
            <w:pPr>
              <w:suppressAutoHyphens/>
              <w:jc w:val="center"/>
              <w:rPr>
                <w:rFonts w:ascii="Arial" w:hAnsi="Arial"/>
                <w:i/>
                <w:vertAlign w:val="subscript"/>
              </w:rPr>
            </w:pPr>
          </w:p>
        </w:tc>
        <w:tc>
          <w:tcPr>
            <w:tcW w:w="1559" w:type="dxa"/>
            <w:gridSpan w:val="5"/>
            <w:tcBorders>
              <w:left w:val="nil"/>
              <w:right w:val="nil"/>
            </w:tcBorders>
          </w:tcPr>
          <w:p w:rsidR="00223926" w:rsidRPr="00870689" w:rsidRDefault="00223926" w:rsidP="0063768E">
            <w:pPr>
              <w:suppressAutoHyphens/>
              <w:jc w:val="center"/>
              <w:rPr>
                <w:rFonts w:ascii="Arial" w:hAnsi="Arial"/>
                <w:i/>
              </w:rPr>
            </w:pPr>
          </w:p>
        </w:tc>
        <w:tc>
          <w:tcPr>
            <w:tcW w:w="1134" w:type="dxa"/>
            <w:gridSpan w:val="4"/>
            <w:tcBorders>
              <w:left w:val="nil"/>
              <w:right w:val="nil"/>
            </w:tcBorders>
          </w:tcPr>
          <w:p w:rsidR="00223926" w:rsidRPr="006832AB" w:rsidRDefault="00223926" w:rsidP="0063768E">
            <w:pPr>
              <w:suppressAutoHyphens/>
              <w:jc w:val="center"/>
              <w:rPr>
                <w:rFonts w:ascii="Arial" w:hAnsi="Arial"/>
                <w:i/>
                <w:sz w:val="28"/>
                <w:vertAlign w:val="subscript"/>
              </w:rPr>
            </w:pPr>
          </w:p>
        </w:tc>
        <w:tc>
          <w:tcPr>
            <w:tcW w:w="992" w:type="dxa"/>
            <w:gridSpan w:val="4"/>
            <w:tcBorders>
              <w:left w:val="nil"/>
              <w:right w:val="nil"/>
            </w:tcBorders>
          </w:tcPr>
          <w:p w:rsidR="00223926" w:rsidRPr="006832AB" w:rsidRDefault="00223926" w:rsidP="0063768E">
            <w:pPr>
              <w:suppressAutoHyphens/>
              <w:jc w:val="center"/>
              <w:rPr>
                <w:rFonts w:ascii="Arial" w:hAnsi="Arial"/>
                <w:i/>
                <w:sz w:val="28"/>
                <w:vertAlign w:val="subscript"/>
              </w:rPr>
            </w:pPr>
          </w:p>
        </w:tc>
        <w:tc>
          <w:tcPr>
            <w:tcW w:w="851" w:type="dxa"/>
            <w:gridSpan w:val="4"/>
            <w:tcBorders>
              <w:left w:val="nil"/>
              <w:right w:val="nil"/>
            </w:tcBorders>
          </w:tcPr>
          <w:p w:rsidR="00223926" w:rsidRPr="006832AB" w:rsidRDefault="00223926" w:rsidP="0063768E">
            <w:pPr>
              <w:suppressAutoHyphens/>
              <w:jc w:val="center"/>
              <w:rPr>
                <w:rFonts w:ascii="Arial" w:hAnsi="Arial"/>
                <w:i/>
                <w:sz w:val="28"/>
              </w:rPr>
            </w:pPr>
          </w:p>
        </w:tc>
        <w:tc>
          <w:tcPr>
            <w:tcW w:w="1701" w:type="dxa"/>
            <w:gridSpan w:val="5"/>
            <w:tcBorders>
              <w:left w:val="nil"/>
              <w:right w:val="nil"/>
            </w:tcBorders>
          </w:tcPr>
          <w:p w:rsidR="00223926" w:rsidRPr="006832AB" w:rsidRDefault="00223926" w:rsidP="0063768E">
            <w:pPr>
              <w:suppressAutoHyphens/>
              <w:jc w:val="center"/>
              <w:rPr>
                <w:rFonts w:ascii="Arial" w:hAnsi="Arial"/>
                <w:i/>
                <w:sz w:val="28"/>
              </w:rPr>
            </w:pPr>
          </w:p>
        </w:tc>
        <w:tc>
          <w:tcPr>
            <w:tcW w:w="992" w:type="dxa"/>
            <w:gridSpan w:val="5"/>
            <w:tcBorders>
              <w:left w:val="nil"/>
              <w:right w:val="nil"/>
            </w:tcBorders>
          </w:tcPr>
          <w:p w:rsidR="00223926" w:rsidRPr="006832AB" w:rsidRDefault="00223926" w:rsidP="0063768E">
            <w:pPr>
              <w:suppressAutoHyphens/>
              <w:jc w:val="center"/>
              <w:rPr>
                <w:rFonts w:ascii="Arial" w:hAnsi="Arial"/>
                <w:i/>
                <w:sz w:val="28"/>
              </w:rPr>
            </w:pPr>
          </w:p>
        </w:tc>
        <w:tc>
          <w:tcPr>
            <w:tcW w:w="997" w:type="dxa"/>
            <w:gridSpan w:val="3"/>
            <w:tcBorders>
              <w:left w:val="nil"/>
            </w:tcBorders>
          </w:tcPr>
          <w:p w:rsidR="00223926" w:rsidRDefault="00223926" w:rsidP="0063768E">
            <w:pPr>
              <w:suppressAutoHyphens/>
              <w:jc w:val="center"/>
              <w:rPr>
                <w:rFonts w:ascii="Arial" w:hAnsi="Arial"/>
                <w:i/>
                <w:sz w:val="28"/>
                <w:lang w:val="en-US"/>
              </w:rPr>
            </w:pPr>
          </w:p>
        </w:tc>
      </w:tr>
      <w:tr w:rsidR="00223926" w:rsidTr="003361F1">
        <w:trPr>
          <w:cantSplit/>
          <w:trHeight w:hRule="exact" w:val="400"/>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395" style="position:absolute;left:0;text-align:left;z-index:252038144;mso-position-horizontal-relative:text;mso-position-vertical-relative:text" from="744.15pt,.4pt" to="744.15pt,3.4pt" o:allowincell="f" strokeweight=".5pt"/>
              </w:pict>
            </w:r>
            <w:r>
              <w:rPr>
                <w:rFonts w:ascii="Arial" w:hAnsi="Arial"/>
                <w:i/>
                <w:noProof/>
              </w:rPr>
              <w:pict>
                <v:line id="_x0000_s1394" style="position:absolute;left:0;text-align:left;z-index:252037120;mso-position-horizontal-relative:text;mso-position-vertical-relative:text" from="694.35pt,.1pt" to="694.35pt,3.1pt" o:allowincell="f" strokeweight=".5pt"/>
              </w:pict>
            </w:r>
            <w:r>
              <w:rPr>
                <w:rFonts w:ascii="Arial" w:hAnsi="Arial"/>
                <w:i/>
                <w:noProof/>
              </w:rPr>
              <w:pict>
                <v:line id="_x0000_s1393" style="position:absolute;left:0;text-align:left;z-index:252036096;mso-position-horizontal-relative:text;mso-position-vertical-relative:text" from="609.15pt,.4pt" to="609.15pt,3.4pt" o:allowincell="f" strokeweight=".5pt"/>
              </w:pict>
            </w:r>
            <w:r>
              <w:rPr>
                <w:rFonts w:ascii="Arial" w:hAnsi="Arial"/>
                <w:i/>
                <w:noProof/>
              </w:rPr>
              <w:pict>
                <v:line id="_x0000_s1392" style="position:absolute;left:0;text-align:left;z-index:252035072;mso-position-horizontal-relative:text;mso-position-vertical-relative:text" from="566.85pt,.4pt" to="566.85pt,3.4pt" o:allowincell="f" strokeweight=".5pt"/>
              </w:pict>
            </w:r>
            <w:r>
              <w:rPr>
                <w:rFonts w:ascii="Arial" w:hAnsi="Arial"/>
                <w:i/>
                <w:noProof/>
              </w:rPr>
              <w:pict>
                <v:line id="_x0000_s1391" style="position:absolute;left:0;text-align:left;z-index:252034048;mso-position-horizontal-relative:text;mso-position-vertical-relative:text" from="517.35pt,.4pt" to="517.35pt,3.4pt" o:allowincell="f" strokeweight=".5pt"/>
              </w:pict>
            </w:r>
            <w:r>
              <w:rPr>
                <w:rFonts w:ascii="Arial" w:hAnsi="Arial"/>
                <w:i/>
                <w:noProof/>
              </w:rPr>
              <w:pict>
                <v:line id="_x0000_s1390" style="position:absolute;left:0;text-align:left;z-index:252033024;mso-position-horizontal-relative:text;mso-position-vertical-relative:text" from="460.35pt,.4pt" to="460.35pt,3.4pt" o:allowincell="f" strokeweight=".5pt"/>
              </w:pict>
            </w:r>
            <w:r>
              <w:rPr>
                <w:rFonts w:ascii="Arial" w:hAnsi="Arial"/>
                <w:i/>
                <w:noProof/>
              </w:rPr>
              <w:pict>
                <v:line id="_x0000_s1389" style="position:absolute;left:0;text-align:left;z-index:252032000;mso-position-horizontal-relative:text;mso-position-vertical-relative:text" from="382.35pt,.4pt" to="382.35pt,3.4pt" o:allowincell="f" strokeweight=".5pt"/>
              </w:pict>
            </w:r>
            <w:r>
              <w:rPr>
                <w:rFonts w:ascii="Arial" w:hAnsi="Arial"/>
                <w:i/>
                <w:noProof/>
              </w:rPr>
              <w:pict>
                <v:line id="_x0000_s1388" style="position:absolute;left:0;text-align:left;z-index:252030976;mso-position-horizontal-relative:text;mso-position-vertical-relative:text" from="332.85pt,.4pt" to="332.85pt,3.4pt" o:allowincell="f" strokeweight=".5pt"/>
              </w:pict>
            </w:r>
            <w:r w:rsidR="00223926">
              <w:rPr>
                <w:rFonts w:ascii="Arial" w:hAnsi="Arial"/>
                <w:i/>
              </w:rPr>
              <w:t xml:space="preserve">  </w:t>
            </w:r>
            <w:r w:rsidR="00223926">
              <w:rPr>
                <w:rFonts w:ascii="Arial" w:hAnsi="Arial"/>
                <w:i/>
                <w:lang w:val="en-US"/>
              </w:rPr>
              <w:t>02</w:t>
            </w:r>
          </w:p>
        </w:tc>
        <w:tc>
          <w:tcPr>
            <w:tcW w:w="15172" w:type="dxa"/>
            <w:gridSpan w:val="50"/>
          </w:tcPr>
          <w:p w:rsidR="00223926" w:rsidRPr="00E04D01" w:rsidRDefault="00223926" w:rsidP="0063768E">
            <w:pPr>
              <w:suppressAutoHyphens/>
              <w:rPr>
                <w:rFonts w:ascii="Arial" w:hAnsi="Arial"/>
                <w:i/>
                <w:sz w:val="28"/>
              </w:rPr>
            </w:pPr>
          </w:p>
        </w:tc>
      </w:tr>
      <w:tr w:rsidR="00223926" w:rsidTr="003361F1">
        <w:trPr>
          <w:cantSplit/>
          <w:trHeight w:hRule="exact" w:val="400"/>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371" style="position:absolute;left:0;text-align:left;z-index:252013568;mso-position-horizontal-relative:text;mso-position-vertical-relative:text" from="744.15pt,.4pt" to="744.15pt,3.4pt" o:allowincell="f" strokeweight=".5pt"/>
              </w:pict>
            </w:r>
            <w:r>
              <w:rPr>
                <w:rFonts w:ascii="Arial" w:hAnsi="Arial"/>
                <w:i/>
                <w:noProof/>
              </w:rPr>
              <w:pict>
                <v:line id="_x0000_s1370" style="position:absolute;left:0;text-align:left;z-index:252012544;mso-position-horizontal-relative:text;mso-position-vertical-relative:text" from="694.35pt,.1pt" to="694.35pt,3.1pt" o:allowincell="f" strokeweight=".5pt"/>
              </w:pict>
            </w:r>
            <w:r>
              <w:rPr>
                <w:rFonts w:ascii="Arial" w:hAnsi="Arial"/>
                <w:i/>
                <w:noProof/>
              </w:rPr>
              <w:pict>
                <v:line id="_x0000_s1369" style="position:absolute;left:0;text-align:left;z-index:252011520;mso-position-horizontal-relative:text;mso-position-vertical-relative:text" from="609.15pt,.4pt" to="609.15pt,3.4pt" o:allowincell="f" strokeweight=".5pt"/>
              </w:pict>
            </w:r>
            <w:r>
              <w:rPr>
                <w:rFonts w:ascii="Arial" w:hAnsi="Arial"/>
                <w:i/>
                <w:noProof/>
              </w:rPr>
              <w:pict>
                <v:line id="_x0000_s1368" style="position:absolute;left:0;text-align:left;z-index:252010496;mso-position-horizontal-relative:text;mso-position-vertical-relative:text" from="566.85pt,.4pt" to="566.85pt,3.4pt" o:allowincell="f" strokeweight=".5pt"/>
              </w:pict>
            </w:r>
            <w:r>
              <w:rPr>
                <w:rFonts w:ascii="Arial" w:hAnsi="Arial"/>
                <w:i/>
                <w:noProof/>
              </w:rPr>
              <w:pict>
                <v:line id="_x0000_s1367" style="position:absolute;left:0;text-align:left;z-index:252009472;mso-position-horizontal-relative:text;mso-position-vertical-relative:text" from="517.35pt,.4pt" to="517.35pt,3.4pt" o:allowincell="f" strokeweight=".5pt"/>
              </w:pict>
            </w:r>
            <w:r>
              <w:rPr>
                <w:rFonts w:ascii="Arial" w:hAnsi="Arial"/>
                <w:i/>
                <w:noProof/>
              </w:rPr>
              <w:pict>
                <v:line id="_x0000_s1366" style="position:absolute;left:0;text-align:left;z-index:252008448;mso-position-horizontal-relative:text;mso-position-vertical-relative:text" from="460.35pt,.4pt" to="460.35pt,3.4pt" o:allowincell="f" strokeweight=".5pt"/>
              </w:pict>
            </w:r>
            <w:r>
              <w:rPr>
                <w:rFonts w:ascii="Arial" w:hAnsi="Arial"/>
                <w:i/>
                <w:noProof/>
              </w:rPr>
              <w:pict>
                <v:line id="_x0000_s1365" style="position:absolute;left:0;text-align:left;z-index:252007424;mso-position-horizontal-relative:text;mso-position-vertical-relative:text" from="382.35pt,.4pt" to="382.35pt,3.4pt" o:allowincell="f" strokeweight=".5pt"/>
              </w:pict>
            </w:r>
            <w:r>
              <w:rPr>
                <w:rFonts w:ascii="Arial" w:hAnsi="Arial"/>
                <w:i/>
                <w:noProof/>
              </w:rPr>
              <w:pict>
                <v:line id="_x0000_s1364" style="position:absolute;left:0;text-align:left;z-index:252006400;mso-position-horizontal-relative:text;mso-position-vertical-relative:text" from="332.85pt,.4pt" to="332.85pt,3.4pt" o:allowincell="f" strokeweight=".5pt"/>
              </w:pict>
            </w:r>
            <w:r w:rsidR="00223926">
              <w:rPr>
                <w:rFonts w:ascii="Arial" w:hAnsi="Arial"/>
                <w:i/>
                <w:lang w:val="en-US"/>
              </w:rPr>
              <w:t>03</w:t>
            </w:r>
          </w:p>
        </w:tc>
        <w:tc>
          <w:tcPr>
            <w:tcW w:w="5954" w:type="dxa"/>
            <w:gridSpan w:val="15"/>
            <w:tcBorders>
              <w:right w:val="nil"/>
            </w:tcBorders>
          </w:tcPr>
          <w:p w:rsidR="00223926" w:rsidRDefault="00223926" w:rsidP="0063768E">
            <w:pPr>
              <w:suppressAutoHyphens/>
              <w:rPr>
                <w:rFonts w:ascii="Arial" w:hAnsi="Arial"/>
                <w:i/>
                <w:sz w:val="28"/>
              </w:rPr>
            </w:pPr>
          </w:p>
        </w:tc>
        <w:tc>
          <w:tcPr>
            <w:tcW w:w="992" w:type="dxa"/>
            <w:gridSpan w:val="5"/>
            <w:tcBorders>
              <w:left w:val="nil"/>
              <w:right w:val="nil"/>
            </w:tcBorders>
          </w:tcPr>
          <w:p w:rsidR="00223926" w:rsidRDefault="00223926" w:rsidP="0063768E">
            <w:pPr>
              <w:suppressAutoHyphens/>
              <w:jc w:val="center"/>
              <w:rPr>
                <w:rFonts w:ascii="Arial" w:hAnsi="Arial"/>
                <w:i/>
                <w:sz w:val="28"/>
                <w:vertAlign w:val="subscript"/>
              </w:rPr>
            </w:pPr>
          </w:p>
        </w:tc>
        <w:tc>
          <w:tcPr>
            <w:tcW w:w="1559" w:type="dxa"/>
            <w:gridSpan w:val="5"/>
            <w:tcBorders>
              <w:left w:val="nil"/>
              <w:right w:val="nil"/>
            </w:tcBorders>
          </w:tcPr>
          <w:p w:rsidR="00223926" w:rsidRDefault="00223926" w:rsidP="0063768E">
            <w:pPr>
              <w:suppressAutoHyphens/>
              <w:jc w:val="center"/>
              <w:rPr>
                <w:rFonts w:ascii="Arial" w:hAnsi="Arial"/>
                <w:i/>
                <w:sz w:val="28"/>
                <w:lang w:val="en-US"/>
              </w:rPr>
            </w:pPr>
          </w:p>
        </w:tc>
        <w:tc>
          <w:tcPr>
            <w:tcW w:w="1134" w:type="dxa"/>
            <w:gridSpan w:val="4"/>
            <w:tcBorders>
              <w:left w:val="nil"/>
              <w:right w:val="nil"/>
            </w:tcBorders>
          </w:tcPr>
          <w:p w:rsidR="00223926" w:rsidRDefault="00223926" w:rsidP="0063768E">
            <w:pPr>
              <w:suppressAutoHyphens/>
              <w:jc w:val="center"/>
              <w:rPr>
                <w:rFonts w:ascii="Arial" w:hAnsi="Arial"/>
                <w:i/>
                <w:sz w:val="28"/>
                <w:vertAlign w:val="subscript"/>
                <w:lang w:val="en-US"/>
              </w:rPr>
            </w:pPr>
          </w:p>
        </w:tc>
        <w:tc>
          <w:tcPr>
            <w:tcW w:w="992" w:type="dxa"/>
            <w:gridSpan w:val="4"/>
            <w:tcBorders>
              <w:left w:val="nil"/>
              <w:right w:val="nil"/>
            </w:tcBorders>
          </w:tcPr>
          <w:p w:rsidR="00223926" w:rsidRDefault="00223926" w:rsidP="0063768E">
            <w:pPr>
              <w:suppressAutoHyphens/>
              <w:jc w:val="center"/>
              <w:rPr>
                <w:rFonts w:ascii="Arial" w:hAnsi="Arial"/>
                <w:i/>
                <w:sz w:val="28"/>
                <w:vertAlign w:val="subscript"/>
                <w:lang w:val="en-US"/>
              </w:rPr>
            </w:pPr>
          </w:p>
        </w:tc>
        <w:tc>
          <w:tcPr>
            <w:tcW w:w="851" w:type="dxa"/>
            <w:gridSpan w:val="4"/>
            <w:tcBorders>
              <w:left w:val="nil"/>
              <w:right w:val="nil"/>
            </w:tcBorders>
          </w:tcPr>
          <w:p w:rsidR="00223926" w:rsidRDefault="00223926" w:rsidP="0063768E">
            <w:pPr>
              <w:suppressAutoHyphens/>
              <w:jc w:val="center"/>
              <w:rPr>
                <w:rFonts w:ascii="Arial" w:hAnsi="Arial"/>
                <w:i/>
                <w:sz w:val="28"/>
                <w:lang w:val="en-US"/>
              </w:rPr>
            </w:pPr>
          </w:p>
        </w:tc>
        <w:tc>
          <w:tcPr>
            <w:tcW w:w="1701" w:type="dxa"/>
            <w:gridSpan w:val="5"/>
            <w:tcBorders>
              <w:left w:val="nil"/>
              <w:right w:val="nil"/>
            </w:tcBorders>
          </w:tcPr>
          <w:p w:rsidR="00223926" w:rsidRDefault="00223926" w:rsidP="0063768E">
            <w:pPr>
              <w:suppressAutoHyphens/>
              <w:jc w:val="center"/>
              <w:rPr>
                <w:rFonts w:ascii="Arial" w:hAnsi="Arial"/>
                <w:i/>
                <w:sz w:val="28"/>
                <w:lang w:val="en-US"/>
              </w:rPr>
            </w:pPr>
          </w:p>
        </w:tc>
        <w:tc>
          <w:tcPr>
            <w:tcW w:w="992" w:type="dxa"/>
            <w:gridSpan w:val="5"/>
            <w:tcBorders>
              <w:left w:val="nil"/>
              <w:right w:val="nil"/>
            </w:tcBorders>
          </w:tcPr>
          <w:p w:rsidR="00223926" w:rsidRDefault="00223926" w:rsidP="0063768E">
            <w:pPr>
              <w:suppressAutoHyphens/>
              <w:jc w:val="center"/>
              <w:rPr>
                <w:rFonts w:ascii="Arial" w:hAnsi="Arial"/>
                <w:i/>
                <w:sz w:val="28"/>
                <w:lang w:val="en-US"/>
              </w:rPr>
            </w:pPr>
          </w:p>
        </w:tc>
        <w:tc>
          <w:tcPr>
            <w:tcW w:w="997" w:type="dxa"/>
            <w:gridSpan w:val="3"/>
            <w:tcBorders>
              <w:left w:val="nil"/>
            </w:tcBorders>
          </w:tcPr>
          <w:p w:rsidR="00223926" w:rsidRDefault="00223926" w:rsidP="0063768E">
            <w:pPr>
              <w:suppressAutoHyphens/>
              <w:jc w:val="center"/>
              <w:rPr>
                <w:rFonts w:ascii="Arial" w:hAnsi="Arial"/>
                <w:i/>
                <w:sz w:val="28"/>
                <w:lang w:val="en-US"/>
              </w:rPr>
            </w:pPr>
          </w:p>
        </w:tc>
      </w:tr>
      <w:tr w:rsidR="00223926" w:rsidTr="003361F1">
        <w:trPr>
          <w:cantSplit/>
          <w:trHeight w:hRule="exact" w:val="400"/>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403" style="position:absolute;left:0;text-align:left;z-index:252046336;mso-position-horizontal-relative:text;mso-position-vertical-relative:text" from="744.15pt,.4pt" to="744.15pt,3.4pt" o:allowincell="f" strokeweight=".5pt"/>
              </w:pict>
            </w:r>
            <w:r>
              <w:rPr>
                <w:rFonts w:ascii="Arial" w:hAnsi="Arial"/>
                <w:i/>
                <w:noProof/>
              </w:rPr>
              <w:pict>
                <v:line id="_x0000_s1402" style="position:absolute;left:0;text-align:left;z-index:252045312;mso-position-horizontal-relative:text;mso-position-vertical-relative:text" from="694.35pt,.1pt" to="694.35pt,3.1pt" o:allowincell="f" strokeweight=".5pt"/>
              </w:pict>
            </w:r>
            <w:r>
              <w:rPr>
                <w:rFonts w:ascii="Arial" w:hAnsi="Arial"/>
                <w:i/>
                <w:noProof/>
              </w:rPr>
              <w:pict>
                <v:line id="_x0000_s1401" style="position:absolute;left:0;text-align:left;z-index:252044288;mso-position-horizontal-relative:text;mso-position-vertical-relative:text" from="609.15pt,.4pt" to="609.15pt,3.4pt" o:allowincell="f" strokeweight=".5pt"/>
              </w:pict>
            </w:r>
            <w:r>
              <w:rPr>
                <w:rFonts w:ascii="Arial" w:hAnsi="Arial"/>
                <w:i/>
                <w:noProof/>
              </w:rPr>
              <w:pict>
                <v:line id="_x0000_s1400" style="position:absolute;left:0;text-align:left;z-index:252043264;mso-position-horizontal-relative:text;mso-position-vertical-relative:text" from="566.85pt,.4pt" to="566.85pt,3.4pt" o:allowincell="f" strokeweight=".5pt"/>
              </w:pict>
            </w:r>
            <w:r>
              <w:rPr>
                <w:rFonts w:ascii="Arial" w:hAnsi="Arial"/>
                <w:i/>
                <w:noProof/>
              </w:rPr>
              <w:pict>
                <v:line id="_x0000_s1399" style="position:absolute;left:0;text-align:left;z-index:252042240;mso-position-horizontal-relative:text;mso-position-vertical-relative:text" from="517.35pt,.4pt" to="517.35pt,3.4pt" o:allowincell="f" strokeweight=".5pt"/>
              </w:pict>
            </w:r>
            <w:r>
              <w:rPr>
                <w:rFonts w:ascii="Arial" w:hAnsi="Arial"/>
                <w:i/>
                <w:noProof/>
              </w:rPr>
              <w:pict>
                <v:line id="_x0000_s1398" style="position:absolute;left:0;text-align:left;z-index:252041216;mso-position-horizontal-relative:text;mso-position-vertical-relative:text" from="460.35pt,.4pt" to="460.35pt,3.4pt" o:allowincell="f" strokeweight=".5pt"/>
              </w:pict>
            </w:r>
            <w:r>
              <w:rPr>
                <w:rFonts w:ascii="Arial" w:hAnsi="Arial"/>
                <w:i/>
                <w:noProof/>
              </w:rPr>
              <w:pict>
                <v:line id="_x0000_s1397" style="position:absolute;left:0;text-align:left;z-index:252040192;mso-position-horizontal-relative:text;mso-position-vertical-relative:text" from="382.35pt,.4pt" to="382.35pt,3.4pt" o:allowincell="f" strokeweight=".5pt"/>
              </w:pict>
            </w:r>
            <w:r>
              <w:rPr>
                <w:rFonts w:ascii="Arial" w:hAnsi="Arial"/>
                <w:i/>
                <w:noProof/>
              </w:rPr>
              <w:pict>
                <v:line id="_x0000_s1396" style="position:absolute;left:0;text-align:left;z-index:252039168;mso-position-horizontal-relative:text;mso-position-vertical-relative:text" from="332.85pt,.4pt" to="332.85pt,3.4pt" o:allowincell="f" strokeweight=".5pt"/>
              </w:pict>
            </w:r>
            <w:r w:rsidR="00223926">
              <w:rPr>
                <w:rFonts w:ascii="Arial" w:hAnsi="Arial"/>
                <w:i/>
              </w:rPr>
              <w:t xml:space="preserve">  </w:t>
            </w:r>
            <w:r w:rsidR="00223926">
              <w:rPr>
                <w:rFonts w:ascii="Arial" w:hAnsi="Arial"/>
                <w:i/>
                <w:lang w:val="en-US"/>
              </w:rPr>
              <w:t>04</w:t>
            </w:r>
          </w:p>
        </w:tc>
        <w:tc>
          <w:tcPr>
            <w:tcW w:w="15172" w:type="dxa"/>
            <w:gridSpan w:val="50"/>
          </w:tcPr>
          <w:p w:rsidR="00223926" w:rsidRPr="00E04D01" w:rsidRDefault="00223926" w:rsidP="0063768E">
            <w:pPr>
              <w:suppressAutoHyphens/>
              <w:rPr>
                <w:rFonts w:ascii="Arial" w:hAnsi="Arial"/>
                <w:i/>
                <w:sz w:val="28"/>
              </w:rPr>
            </w:pPr>
          </w:p>
        </w:tc>
      </w:tr>
      <w:tr w:rsidR="00223926" w:rsidTr="003361F1">
        <w:trPr>
          <w:cantSplit/>
          <w:trHeight w:hRule="exact" w:val="400"/>
          <w:jc w:val="center"/>
        </w:trPr>
        <w:tc>
          <w:tcPr>
            <w:tcW w:w="817" w:type="dxa"/>
          </w:tcPr>
          <w:p w:rsidR="00223926" w:rsidRPr="00E04D01" w:rsidRDefault="00EA5B35" w:rsidP="0063768E">
            <w:pPr>
              <w:suppressAutoHyphens/>
              <w:jc w:val="right"/>
              <w:rPr>
                <w:rFonts w:ascii="Arial" w:hAnsi="Arial"/>
                <w:i/>
              </w:rPr>
            </w:pPr>
            <w:r>
              <w:rPr>
                <w:rFonts w:ascii="Arial" w:hAnsi="Arial"/>
                <w:i/>
                <w:noProof/>
              </w:rPr>
              <w:pict>
                <v:line id="_x0000_s1411" style="position:absolute;left:0;text-align:left;z-index:252054528;mso-position-horizontal-relative:text;mso-position-vertical-relative:text" from="744.15pt,.4pt" to="744.15pt,3.4pt" o:allowincell="f" strokeweight=".5pt"/>
              </w:pict>
            </w:r>
            <w:r>
              <w:rPr>
                <w:rFonts w:ascii="Arial" w:hAnsi="Arial"/>
                <w:i/>
                <w:noProof/>
              </w:rPr>
              <w:pict>
                <v:line id="_x0000_s1410" style="position:absolute;left:0;text-align:left;z-index:252053504;mso-position-horizontal-relative:text;mso-position-vertical-relative:text" from="694.35pt,.1pt" to="694.35pt,3.1pt" o:allowincell="f" strokeweight=".5pt"/>
              </w:pict>
            </w:r>
            <w:r>
              <w:rPr>
                <w:rFonts w:ascii="Arial" w:hAnsi="Arial"/>
                <w:i/>
                <w:noProof/>
              </w:rPr>
              <w:pict>
                <v:line id="_x0000_s1409" style="position:absolute;left:0;text-align:left;z-index:252052480;mso-position-horizontal-relative:text;mso-position-vertical-relative:text" from="609.15pt,.4pt" to="609.15pt,3.4pt" o:allowincell="f" strokeweight=".5pt"/>
              </w:pict>
            </w:r>
            <w:r>
              <w:rPr>
                <w:rFonts w:ascii="Arial" w:hAnsi="Arial"/>
                <w:i/>
                <w:noProof/>
              </w:rPr>
              <w:pict>
                <v:line id="_x0000_s1408" style="position:absolute;left:0;text-align:left;z-index:252051456;mso-position-horizontal-relative:text;mso-position-vertical-relative:text" from="566.85pt,.4pt" to="566.85pt,3.4pt" o:allowincell="f" strokeweight=".5pt"/>
              </w:pict>
            </w:r>
            <w:r>
              <w:rPr>
                <w:rFonts w:ascii="Arial" w:hAnsi="Arial"/>
                <w:i/>
                <w:noProof/>
              </w:rPr>
              <w:pict>
                <v:line id="_x0000_s1407" style="position:absolute;left:0;text-align:left;z-index:252050432;mso-position-horizontal-relative:text;mso-position-vertical-relative:text" from="517.35pt,.4pt" to="517.35pt,3.4pt" o:allowincell="f" strokeweight=".5pt"/>
              </w:pict>
            </w:r>
            <w:r>
              <w:rPr>
                <w:rFonts w:ascii="Arial" w:hAnsi="Arial"/>
                <w:i/>
                <w:noProof/>
              </w:rPr>
              <w:pict>
                <v:line id="_x0000_s1406" style="position:absolute;left:0;text-align:left;z-index:252049408;mso-position-horizontal-relative:text;mso-position-vertical-relative:text" from="460.35pt,.4pt" to="460.35pt,3.4pt" o:allowincell="f" strokeweight=".5pt"/>
              </w:pict>
            </w:r>
            <w:r>
              <w:rPr>
                <w:rFonts w:ascii="Arial" w:hAnsi="Arial"/>
                <w:i/>
                <w:noProof/>
              </w:rPr>
              <w:pict>
                <v:line id="_x0000_s1405" style="position:absolute;left:0;text-align:left;z-index:252048384;mso-position-horizontal-relative:text;mso-position-vertical-relative:text" from="382.35pt,.4pt" to="382.35pt,3.4pt" o:allowincell="f" strokeweight=".5pt"/>
              </w:pict>
            </w:r>
            <w:r>
              <w:rPr>
                <w:rFonts w:ascii="Arial" w:hAnsi="Arial"/>
                <w:i/>
                <w:noProof/>
              </w:rPr>
              <w:pict>
                <v:line id="_x0000_s1404" style="position:absolute;left:0;text-align:left;z-index:252047360;mso-position-horizontal-relative:text;mso-position-vertical-relative:text" from="332.85pt,.4pt" to="332.85pt,3.4pt" o:allowincell="f" strokeweight=".5pt"/>
              </w:pict>
            </w:r>
            <w:r w:rsidR="00223926">
              <w:rPr>
                <w:rFonts w:ascii="Arial" w:hAnsi="Arial"/>
                <w:i/>
              </w:rPr>
              <w:t xml:space="preserve">  </w:t>
            </w:r>
            <w:r w:rsidR="00223926" w:rsidRPr="00E04D01">
              <w:rPr>
                <w:rFonts w:ascii="Arial" w:hAnsi="Arial"/>
                <w:i/>
              </w:rPr>
              <w:t>05</w:t>
            </w:r>
          </w:p>
        </w:tc>
        <w:tc>
          <w:tcPr>
            <w:tcW w:w="13183" w:type="dxa"/>
            <w:gridSpan w:val="42"/>
            <w:tcBorders>
              <w:right w:val="nil"/>
            </w:tcBorders>
          </w:tcPr>
          <w:p w:rsidR="00223926" w:rsidRPr="00E04D01" w:rsidRDefault="00223926" w:rsidP="0063768E">
            <w:pPr>
              <w:suppressAutoHyphens/>
              <w:rPr>
                <w:rFonts w:ascii="Arial" w:hAnsi="Arial"/>
                <w:i/>
                <w:sz w:val="28"/>
              </w:rPr>
            </w:pPr>
          </w:p>
        </w:tc>
        <w:tc>
          <w:tcPr>
            <w:tcW w:w="992" w:type="dxa"/>
            <w:gridSpan w:val="5"/>
            <w:tcBorders>
              <w:left w:val="nil"/>
              <w:right w:val="nil"/>
            </w:tcBorders>
          </w:tcPr>
          <w:p w:rsidR="00223926" w:rsidRPr="00E04D01" w:rsidRDefault="00223926" w:rsidP="0063768E">
            <w:pPr>
              <w:suppressAutoHyphens/>
              <w:jc w:val="center"/>
              <w:rPr>
                <w:rFonts w:ascii="Arial" w:hAnsi="Arial"/>
                <w:i/>
                <w:sz w:val="28"/>
              </w:rPr>
            </w:pPr>
          </w:p>
        </w:tc>
        <w:tc>
          <w:tcPr>
            <w:tcW w:w="997" w:type="dxa"/>
            <w:gridSpan w:val="3"/>
            <w:tcBorders>
              <w:left w:val="nil"/>
            </w:tcBorders>
          </w:tcPr>
          <w:p w:rsidR="00223926" w:rsidRPr="00E04D01" w:rsidRDefault="00223926" w:rsidP="0063768E">
            <w:pPr>
              <w:suppressAutoHyphens/>
              <w:jc w:val="center"/>
              <w:rPr>
                <w:rFonts w:ascii="Arial" w:hAnsi="Arial"/>
                <w:i/>
                <w:sz w:val="28"/>
              </w:rPr>
            </w:pPr>
          </w:p>
        </w:tc>
      </w:tr>
      <w:tr w:rsidR="00223926" w:rsidTr="003361F1">
        <w:trPr>
          <w:cantSplit/>
          <w:trHeight w:hRule="exact" w:val="400"/>
          <w:jc w:val="center"/>
        </w:trPr>
        <w:tc>
          <w:tcPr>
            <w:tcW w:w="817" w:type="dxa"/>
          </w:tcPr>
          <w:p w:rsidR="00223926" w:rsidRPr="00E04D01" w:rsidRDefault="00EA5B35" w:rsidP="0063768E">
            <w:pPr>
              <w:suppressAutoHyphens/>
              <w:jc w:val="right"/>
              <w:rPr>
                <w:rFonts w:ascii="Arial" w:hAnsi="Arial"/>
                <w:i/>
              </w:rPr>
            </w:pPr>
            <w:r>
              <w:rPr>
                <w:rFonts w:ascii="Arial" w:hAnsi="Arial"/>
                <w:i/>
                <w:noProof/>
              </w:rPr>
              <w:pict>
                <v:line id="_x0000_s1379" style="position:absolute;left:0;text-align:left;z-index:252021760;mso-position-horizontal-relative:text;mso-position-vertical-relative:text" from="744.15pt,.4pt" to="744.15pt,3.4pt" o:allowincell="f" strokeweight=".5pt"/>
              </w:pict>
            </w:r>
            <w:r>
              <w:rPr>
                <w:rFonts w:ascii="Arial" w:hAnsi="Arial"/>
                <w:i/>
                <w:noProof/>
              </w:rPr>
              <w:pict>
                <v:line id="_x0000_s1378" style="position:absolute;left:0;text-align:left;z-index:252020736;mso-position-horizontal-relative:text;mso-position-vertical-relative:text" from="694.35pt,.1pt" to="694.35pt,3.1pt" o:allowincell="f" strokeweight=".5pt"/>
              </w:pict>
            </w:r>
            <w:r>
              <w:rPr>
                <w:rFonts w:ascii="Arial" w:hAnsi="Arial"/>
                <w:i/>
                <w:noProof/>
              </w:rPr>
              <w:pict>
                <v:line id="_x0000_s1377" style="position:absolute;left:0;text-align:left;z-index:252019712;mso-position-horizontal-relative:text;mso-position-vertical-relative:text" from="609.15pt,.4pt" to="609.15pt,3.4pt" o:allowincell="f" strokeweight=".5pt"/>
              </w:pict>
            </w:r>
            <w:r>
              <w:rPr>
                <w:rFonts w:ascii="Arial" w:hAnsi="Arial"/>
                <w:i/>
                <w:noProof/>
              </w:rPr>
              <w:pict>
                <v:line id="_x0000_s1376" style="position:absolute;left:0;text-align:left;z-index:252018688;mso-position-horizontal-relative:text;mso-position-vertical-relative:text" from="566.85pt,.4pt" to="566.85pt,3.4pt" o:allowincell="f" strokeweight=".5pt"/>
              </w:pict>
            </w:r>
            <w:r>
              <w:rPr>
                <w:rFonts w:ascii="Arial" w:hAnsi="Arial"/>
                <w:i/>
                <w:noProof/>
              </w:rPr>
              <w:pict>
                <v:line id="_x0000_s1375" style="position:absolute;left:0;text-align:left;z-index:252017664;mso-position-horizontal-relative:text;mso-position-vertical-relative:text" from="517.35pt,.4pt" to="517.35pt,3.4pt" o:allowincell="f" strokeweight=".5pt"/>
              </w:pict>
            </w:r>
            <w:r>
              <w:rPr>
                <w:rFonts w:ascii="Arial" w:hAnsi="Arial"/>
                <w:i/>
                <w:noProof/>
              </w:rPr>
              <w:pict>
                <v:line id="_x0000_s1374" style="position:absolute;left:0;text-align:left;z-index:252016640;mso-position-horizontal-relative:text;mso-position-vertical-relative:text" from="460.35pt,.4pt" to="460.35pt,3.4pt" o:allowincell="f" strokeweight=".5pt"/>
              </w:pict>
            </w:r>
            <w:r>
              <w:rPr>
                <w:rFonts w:ascii="Arial" w:hAnsi="Arial"/>
                <w:i/>
                <w:noProof/>
              </w:rPr>
              <w:pict>
                <v:line id="_x0000_s1373" style="position:absolute;left:0;text-align:left;z-index:252015616;mso-position-horizontal-relative:text;mso-position-vertical-relative:text" from="382.35pt,.4pt" to="382.35pt,3.4pt" o:allowincell="f" strokeweight=".5pt"/>
              </w:pict>
            </w:r>
            <w:r>
              <w:rPr>
                <w:rFonts w:ascii="Arial" w:hAnsi="Arial"/>
                <w:i/>
                <w:noProof/>
              </w:rPr>
              <w:pict>
                <v:line id="_x0000_s1372" style="position:absolute;left:0;text-align:left;z-index:252014592;mso-position-horizontal-relative:text;mso-position-vertical-relative:text" from="332.85pt,.4pt" to="332.85pt,3.4pt" o:allowincell="f" strokeweight=".5pt"/>
              </w:pict>
            </w:r>
            <w:r w:rsidR="00223926">
              <w:rPr>
                <w:rFonts w:ascii="Arial" w:hAnsi="Arial"/>
                <w:i/>
              </w:rPr>
              <w:t xml:space="preserve"> </w:t>
            </w:r>
            <w:r w:rsidR="00223926" w:rsidRPr="00E04D01">
              <w:rPr>
                <w:rFonts w:ascii="Arial" w:hAnsi="Arial"/>
                <w:i/>
              </w:rPr>
              <w:t>06</w:t>
            </w:r>
          </w:p>
        </w:tc>
        <w:tc>
          <w:tcPr>
            <w:tcW w:w="5954" w:type="dxa"/>
            <w:gridSpan w:val="15"/>
            <w:tcBorders>
              <w:right w:val="nil"/>
            </w:tcBorders>
          </w:tcPr>
          <w:p w:rsidR="00223926" w:rsidRDefault="00223926" w:rsidP="0063768E">
            <w:pPr>
              <w:suppressAutoHyphens/>
              <w:rPr>
                <w:rFonts w:ascii="Arial" w:hAnsi="Arial"/>
                <w:i/>
                <w:sz w:val="28"/>
              </w:rPr>
            </w:pPr>
          </w:p>
        </w:tc>
        <w:tc>
          <w:tcPr>
            <w:tcW w:w="992" w:type="dxa"/>
            <w:gridSpan w:val="5"/>
            <w:tcBorders>
              <w:left w:val="nil"/>
              <w:right w:val="nil"/>
            </w:tcBorders>
          </w:tcPr>
          <w:p w:rsidR="00223926" w:rsidRPr="002C3973" w:rsidRDefault="00223926" w:rsidP="0063768E">
            <w:pPr>
              <w:suppressAutoHyphens/>
              <w:jc w:val="center"/>
              <w:rPr>
                <w:rFonts w:ascii="Arial" w:hAnsi="Arial"/>
                <w:i/>
              </w:rPr>
            </w:pPr>
          </w:p>
        </w:tc>
        <w:tc>
          <w:tcPr>
            <w:tcW w:w="1559" w:type="dxa"/>
            <w:gridSpan w:val="5"/>
            <w:tcBorders>
              <w:left w:val="nil"/>
              <w:right w:val="nil"/>
            </w:tcBorders>
          </w:tcPr>
          <w:p w:rsidR="00223926" w:rsidRPr="002C3973" w:rsidRDefault="00223926" w:rsidP="0063768E">
            <w:pPr>
              <w:suppressAutoHyphens/>
              <w:jc w:val="center"/>
              <w:rPr>
                <w:rFonts w:ascii="Arial" w:hAnsi="Arial"/>
                <w:i/>
              </w:rPr>
            </w:pPr>
          </w:p>
        </w:tc>
        <w:tc>
          <w:tcPr>
            <w:tcW w:w="1134" w:type="dxa"/>
            <w:gridSpan w:val="4"/>
            <w:tcBorders>
              <w:left w:val="nil"/>
              <w:right w:val="nil"/>
            </w:tcBorders>
          </w:tcPr>
          <w:p w:rsidR="00223926" w:rsidRPr="002C3973" w:rsidRDefault="00223926" w:rsidP="0063768E">
            <w:pPr>
              <w:suppressAutoHyphens/>
              <w:jc w:val="center"/>
              <w:rPr>
                <w:rFonts w:ascii="Arial" w:hAnsi="Arial"/>
                <w:i/>
              </w:rPr>
            </w:pPr>
          </w:p>
        </w:tc>
        <w:tc>
          <w:tcPr>
            <w:tcW w:w="992" w:type="dxa"/>
            <w:gridSpan w:val="4"/>
            <w:tcBorders>
              <w:left w:val="nil"/>
              <w:right w:val="nil"/>
            </w:tcBorders>
          </w:tcPr>
          <w:p w:rsidR="00223926" w:rsidRPr="002C3973" w:rsidRDefault="00223926" w:rsidP="0063768E">
            <w:pPr>
              <w:suppressAutoHyphens/>
              <w:jc w:val="center"/>
              <w:rPr>
                <w:rFonts w:ascii="Arial" w:hAnsi="Arial"/>
                <w:i/>
              </w:rPr>
            </w:pPr>
          </w:p>
        </w:tc>
        <w:tc>
          <w:tcPr>
            <w:tcW w:w="851" w:type="dxa"/>
            <w:gridSpan w:val="4"/>
            <w:tcBorders>
              <w:left w:val="nil"/>
              <w:right w:val="nil"/>
            </w:tcBorders>
          </w:tcPr>
          <w:p w:rsidR="00223926" w:rsidRPr="002C3973" w:rsidRDefault="00223926" w:rsidP="0063768E">
            <w:pPr>
              <w:suppressAutoHyphens/>
              <w:jc w:val="center"/>
              <w:rPr>
                <w:rFonts w:ascii="Arial" w:hAnsi="Arial"/>
                <w:i/>
              </w:rPr>
            </w:pPr>
          </w:p>
        </w:tc>
        <w:tc>
          <w:tcPr>
            <w:tcW w:w="1701" w:type="dxa"/>
            <w:gridSpan w:val="5"/>
            <w:tcBorders>
              <w:left w:val="nil"/>
              <w:right w:val="nil"/>
            </w:tcBorders>
          </w:tcPr>
          <w:p w:rsidR="00223926" w:rsidRPr="002C3973" w:rsidRDefault="00223926" w:rsidP="0063768E">
            <w:pPr>
              <w:suppressAutoHyphens/>
              <w:rPr>
                <w:rFonts w:ascii="Arial" w:hAnsi="Arial"/>
                <w:i/>
              </w:rPr>
            </w:pPr>
          </w:p>
        </w:tc>
        <w:tc>
          <w:tcPr>
            <w:tcW w:w="992" w:type="dxa"/>
            <w:gridSpan w:val="5"/>
            <w:tcBorders>
              <w:left w:val="nil"/>
              <w:right w:val="nil"/>
            </w:tcBorders>
          </w:tcPr>
          <w:p w:rsidR="00223926" w:rsidRPr="002C3973" w:rsidRDefault="00223926" w:rsidP="0063768E">
            <w:pPr>
              <w:suppressAutoHyphens/>
              <w:jc w:val="center"/>
              <w:rPr>
                <w:rFonts w:ascii="Arial" w:hAnsi="Arial"/>
                <w:i/>
              </w:rPr>
            </w:pPr>
          </w:p>
        </w:tc>
        <w:tc>
          <w:tcPr>
            <w:tcW w:w="997" w:type="dxa"/>
            <w:gridSpan w:val="3"/>
            <w:tcBorders>
              <w:left w:val="nil"/>
            </w:tcBorders>
          </w:tcPr>
          <w:p w:rsidR="00223926" w:rsidRPr="002C3973" w:rsidRDefault="00223926" w:rsidP="0063768E">
            <w:pPr>
              <w:suppressAutoHyphens/>
              <w:jc w:val="center"/>
              <w:rPr>
                <w:rFonts w:ascii="Arial" w:hAnsi="Arial"/>
                <w:i/>
              </w:rPr>
            </w:pPr>
          </w:p>
        </w:tc>
      </w:tr>
      <w:tr w:rsidR="00223926" w:rsidTr="003361F1">
        <w:trPr>
          <w:cantSplit/>
          <w:trHeight w:hRule="exact" w:val="400"/>
          <w:jc w:val="center"/>
        </w:trPr>
        <w:tc>
          <w:tcPr>
            <w:tcW w:w="817" w:type="dxa"/>
          </w:tcPr>
          <w:p w:rsidR="00223926" w:rsidRPr="00E04D01" w:rsidRDefault="00EA5B35" w:rsidP="0063768E">
            <w:pPr>
              <w:suppressAutoHyphens/>
              <w:jc w:val="right"/>
              <w:rPr>
                <w:rFonts w:ascii="Arial" w:hAnsi="Arial"/>
                <w:i/>
              </w:rPr>
            </w:pPr>
            <w:r>
              <w:rPr>
                <w:rFonts w:ascii="Arial" w:hAnsi="Arial"/>
                <w:i/>
                <w:noProof/>
              </w:rPr>
              <w:pict>
                <v:line id="_x0000_s1387" style="position:absolute;left:0;text-align:left;z-index:252029952;mso-position-horizontal-relative:text;mso-position-vertical-relative:text" from="744.15pt,.4pt" to="744.15pt,3.4pt" o:allowincell="f" strokeweight=".5pt"/>
              </w:pict>
            </w:r>
            <w:r>
              <w:rPr>
                <w:rFonts w:ascii="Arial" w:hAnsi="Arial"/>
                <w:i/>
                <w:noProof/>
              </w:rPr>
              <w:pict>
                <v:line id="_x0000_s1386" style="position:absolute;left:0;text-align:left;z-index:252028928;mso-position-horizontal-relative:text;mso-position-vertical-relative:text" from="694.35pt,.1pt" to="694.35pt,3.1pt" o:allowincell="f" strokeweight=".5pt"/>
              </w:pict>
            </w:r>
            <w:r>
              <w:rPr>
                <w:rFonts w:ascii="Arial" w:hAnsi="Arial"/>
                <w:i/>
                <w:noProof/>
              </w:rPr>
              <w:pict>
                <v:line id="_x0000_s1385" style="position:absolute;left:0;text-align:left;z-index:252027904;mso-position-horizontal-relative:text;mso-position-vertical-relative:text" from="609.15pt,.4pt" to="609.15pt,3.4pt" o:allowincell="f" strokeweight=".5pt"/>
              </w:pict>
            </w:r>
            <w:r>
              <w:rPr>
                <w:rFonts w:ascii="Arial" w:hAnsi="Arial"/>
                <w:i/>
                <w:noProof/>
              </w:rPr>
              <w:pict>
                <v:line id="_x0000_s1384" style="position:absolute;left:0;text-align:left;z-index:252026880;mso-position-horizontal-relative:text;mso-position-vertical-relative:text" from="566.85pt,.4pt" to="566.85pt,3.4pt" o:allowincell="f" strokeweight=".5pt"/>
              </w:pict>
            </w:r>
            <w:r>
              <w:rPr>
                <w:rFonts w:ascii="Arial" w:hAnsi="Arial"/>
                <w:i/>
                <w:noProof/>
              </w:rPr>
              <w:pict>
                <v:line id="_x0000_s1383" style="position:absolute;left:0;text-align:left;z-index:252025856;mso-position-horizontal-relative:text;mso-position-vertical-relative:text" from="517.35pt,.4pt" to="517.35pt,3.4pt" o:allowincell="f" strokeweight=".5pt"/>
              </w:pict>
            </w:r>
            <w:r>
              <w:rPr>
                <w:rFonts w:ascii="Arial" w:hAnsi="Arial"/>
                <w:i/>
                <w:noProof/>
              </w:rPr>
              <w:pict>
                <v:line id="_x0000_s1382" style="position:absolute;left:0;text-align:left;z-index:252024832;mso-position-horizontal-relative:text;mso-position-vertical-relative:text" from="460.35pt,.4pt" to="460.35pt,3.4pt" o:allowincell="f" strokeweight=".5pt"/>
              </w:pict>
            </w:r>
            <w:r>
              <w:rPr>
                <w:rFonts w:ascii="Arial" w:hAnsi="Arial"/>
                <w:i/>
                <w:noProof/>
              </w:rPr>
              <w:pict>
                <v:line id="_x0000_s1381" style="position:absolute;left:0;text-align:left;z-index:252023808;mso-position-horizontal-relative:text;mso-position-vertical-relative:text" from="382.35pt,.4pt" to="382.35pt,3.4pt" o:allowincell="f" strokeweight=".5pt"/>
              </w:pict>
            </w:r>
            <w:r>
              <w:rPr>
                <w:rFonts w:ascii="Arial" w:hAnsi="Arial"/>
                <w:i/>
                <w:noProof/>
              </w:rPr>
              <w:pict>
                <v:line id="_x0000_s1380" style="position:absolute;left:0;text-align:left;z-index:252022784;mso-position-horizontal-relative:text;mso-position-vertical-relative:text" from="332.85pt,.4pt" to="332.85pt,3.4pt" o:allowincell="f" strokeweight=".5pt"/>
              </w:pict>
            </w:r>
            <w:r w:rsidR="00223926" w:rsidRPr="00E04D01">
              <w:rPr>
                <w:rFonts w:ascii="Arial" w:hAnsi="Arial"/>
                <w:i/>
              </w:rPr>
              <w:t>07</w:t>
            </w:r>
          </w:p>
        </w:tc>
        <w:tc>
          <w:tcPr>
            <w:tcW w:w="5954" w:type="dxa"/>
            <w:gridSpan w:val="15"/>
            <w:tcBorders>
              <w:right w:val="nil"/>
            </w:tcBorders>
          </w:tcPr>
          <w:p w:rsidR="00223926" w:rsidRDefault="00223926" w:rsidP="0063768E">
            <w:pPr>
              <w:suppressAutoHyphens/>
              <w:rPr>
                <w:rFonts w:ascii="Arial" w:hAnsi="Arial"/>
                <w:i/>
                <w:sz w:val="28"/>
              </w:rPr>
            </w:pPr>
          </w:p>
        </w:tc>
        <w:tc>
          <w:tcPr>
            <w:tcW w:w="992" w:type="dxa"/>
            <w:gridSpan w:val="5"/>
            <w:tcBorders>
              <w:left w:val="nil"/>
              <w:right w:val="nil"/>
            </w:tcBorders>
          </w:tcPr>
          <w:p w:rsidR="00223926" w:rsidRPr="002C3973" w:rsidRDefault="00223926" w:rsidP="0063768E">
            <w:pPr>
              <w:suppressAutoHyphens/>
              <w:jc w:val="center"/>
              <w:rPr>
                <w:rFonts w:ascii="Arial" w:hAnsi="Arial"/>
                <w:i/>
                <w:sz w:val="28"/>
              </w:rPr>
            </w:pPr>
          </w:p>
        </w:tc>
        <w:tc>
          <w:tcPr>
            <w:tcW w:w="1559" w:type="dxa"/>
            <w:gridSpan w:val="5"/>
            <w:tcBorders>
              <w:left w:val="nil"/>
              <w:right w:val="nil"/>
            </w:tcBorders>
          </w:tcPr>
          <w:p w:rsidR="00223926" w:rsidRPr="002C3973" w:rsidRDefault="00223926" w:rsidP="0063768E">
            <w:pPr>
              <w:suppressAutoHyphens/>
              <w:jc w:val="center"/>
              <w:rPr>
                <w:rFonts w:ascii="Arial" w:hAnsi="Arial"/>
                <w:i/>
                <w:sz w:val="28"/>
              </w:rPr>
            </w:pPr>
          </w:p>
        </w:tc>
        <w:tc>
          <w:tcPr>
            <w:tcW w:w="1134" w:type="dxa"/>
            <w:gridSpan w:val="4"/>
            <w:tcBorders>
              <w:left w:val="nil"/>
              <w:right w:val="nil"/>
            </w:tcBorders>
          </w:tcPr>
          <w:p w:rsidR="00223926" w:rsidRPr="002C3973" w:rsidRDefault="00223926" w:rsidP="0063768E">
            <w:pPr>
              <w:suppressAutoHyphens/>
              <w:jc w:val="center"/>
              <w:rPr>
                <w:rFonts w:ascii="Arial" w:hAnsi="Arial"/>
                <w:i/>
                <w:sz w:val="28"/>
              </w:rPr>
            </w:pPr>
          </w:p>
        </w:tc>
        <w:tc>
          <w:tcPr>
            <w:tcW w:w="992" w:type="dxa"/>
            <w:gridSpan w:val="4"/>
            <w:tcBorders>
              <w:left w:val="nil"/>
              <w:right w:val="nil"/>
            </w:tcBorders>
          </w:tcPr>
          <w:p w:rsidR="00223926" w:rsidRPr="002C3973" w:rsidRDefault="00223926" w:rsidP="0063768E">
            <w:pPr>
              <w:suppressAutoHyphens/>
              <w:jc w:val="center"/>
              <w:rPr>
                <w:rFonts w:ascii="Arial" w:hAnsi="Arial"/>
                <w:i/>
                <w:sz w:val="28"/>
              </w:rPr>
            </w:pPr>
          </w:p>
        </w:tc>
        <w:tc>
          <w:tcPr>
            <w:tcW w:w="851" w:type="dxa"/>
            <w:gridSpan w:val="4"/>
            <w:tcBorders>
              <w:left w:val="nil"/>
              <w:right w:val="nil"/>
            </w:tcBorders>
          </w:tcPr>
          <w:p w:rsidR="00223926" w:rsidRPr="002C3973" w:rsidRDefault="00223926" w:rsidP="0063768E">
            <w:pPr>
              <w:suppressAutoHyphens/>
              <w:jc w:val="center"/>
              <w:rPr>
                <w:rFonts w:ascii="Arial" w:hAnsi="Arial"/>
                <w:i/>
                <w:sz w:val="28"/>
              </w:rPr>
            </w:pPr>
          </w:p>
        </w:tc>
        <w:tc>
          <w:tcPr>
            <w:tcW w:w="1701" w:type="dxa"/>
            <w:gridSpan w:val="5"/>
            <w:tcBorders>
              <w:left w:val="nil"/>
              <w:right w:val="nil"/>
            </w:tcBorders>
          </w:tcPr>
          <w:p w:rsidR="00223926" w:rsidRPr="002C3973" w:rsidRDefault="00223926" w:rsidP="0063768E">
            <w:pPr>
              <w:suppressAutoHyphens/>
              <w:jc w:val="center"/>
              <w:rPr>
                <w:rFonts w:ascii="Arial" w:hAnsi="Arial"/>
                <w:i/>
                <w:sz w:val="28"/>
              </w:rPr>
            </w:pPr>
          </w:p>
        </w:tc>
        <w:tc>
          <w:tcPr>
            <w:tcW w:w="992" w:type="dxa"/>
            <w:gridSpan w:val="5"/>
            <w:tcBorders>
              <w:left w:val="nil"/>
              <w:right w:val="nil"/>
            </w:tcBorders>
          </w:tcPr>
          <w:p w:rsidR="00223926" w:rsidRPr="002C3973" w:rsidRDefault="00223926" w:rsidP="0063768E">
            <w:pPr>
              <w:suppressAutoHyphens/>
              <w:jc w:val="center"/>
              <w:rPr>
                <w:rFonts w:ascii="Arial" w:hAnsi="Arial"/>
                <w:i/>
                <w:sz w:val="28"/>
              </w:rPr>
            </w:pPr>
          </w:p>
        </w:tc>
        <w:tc>
          <w:tcPr>
            <w:tcW w:w="997" w:type="dxa"/>
            <w:gridSpan w:val="3"/>
            <w:tcBorders>
              <w:left w:val="nil"/>
            </w:tcBorders>
          </w:tcPr>
          <w:p w:rsidR="00223926" w:rsidRPr="002C3973" w:rsidRDefault="00223926" w:rsidP="0063768E">
            <w:pPr>
              <w:suppressAutoHyphens/>
              <w:jc w:val="center"/>
              <w:rPr>
                <w:rFonts w:ascii="Arial" w:hAnsi="Arial"/>
                <w:i/>
                <w:sz w:val="28"/>
              </w:rPr>
            </w:pPr>
          </w:p>
        </w:tc>
      </w:tr>
      <w:tr w:rsidR="00223926" w:rsidTr="003361F1">
        <w:trPr>
          <w:cantSplit/>
          <w:trHeight w:hRule="exact" w:val="400"/>
          <w:jc w:val="center"/>
        </w:trPr>
        <w:tc>
          <w:tcPr>
            <w:tcW w:w="817" w:type="dxa"/>
          </w:tcPr>
          <w:p w:rsidR="00223926" w:rsidRPr="00E04D01" w:rsidRDefault="00EA5B35" w:rsidP="0063768E">
            <w:pPr>
              <w:suppressAutoHyphens/>
              <w:jc w:val="right"/>
              <w:rPr>
                <w:rFonts w:ascii="Arial" w:hAnsi="Arial"/>
                <w:i/>
              </w:rPr>
            </w:pPr>
            <w:r>
              <w:rPr>
                <w:rFonts w:ascii="Arial" w:hAnsi="Arial"/>
                <w:i/>
                <w:noProof/>
              </w:rPr>
              <w:pict>
                <v:line id="_x0000_s1419" style="position:absolute;left:0;text-align:left;z-index:252062720;mso-position-horizontal-relative:text;mso-position-vertical-relative:text" from="744.15pt,.4pt" to="744.15pt,3.4pt" o:allowincell="f" strokeweight=".5pt"/>
              </w:pict>
            </w:r>
            <w:r>
              <w:rPr>
                <w:rFonts w:ascii="Arial" w:hAnsi="Arial"/>
                <w:i/>
                <w:noProof/>
              </w:rPr>
              <w:pict>
                <v:line id="_x0000_s1418" style="position:absolute;left:0;text-align:left;z-index:252061696;mso-position-horizontal-relative:text;mso-position-vertical-relative:text" from="694.35pt,.1pt" to="694.35pt,3.1pt" o:allowincell="f" strokeweight=".5pt"/>
              </w:pict>
            </w:r>
            <w:r>
              <w:rPr>
                <w:rFonts w:ascii="Arial" w:hAnsi="Arial"/>
                <w:i/>
                <w:noProof/>
              </w:rPr>
              <w:pict>
                <v:line id="_x0000_s1417" style="position:absolute;left:0;text-align:left;z-index:252060672;mso-position-horizontal-relative:text;mso-position-vertical-relative:text" from="609.15pt,.4pt" to="609.15pt,3.4pt" o:allowincell="f" strokeweight=".5pt"/>
              </w:pict>
            </w:r>
            <w:r>
              <w:rPr>
                <w:rFonts w:ascii="Arial" w:hAnsi="Arial"/>
                <w:i/>
                <w:noProof/>
              </w:rPr>
              <w:pict>
                <v:line id="_x0000_s1416" style="position:absolute;left:0;text-align:left;z-index:252059648;mso-position-horizontal-relative:text;mso-position-vertical-relative:text" from="566.85pt,.4pt" to="566.85pt,3.4pt" o:allowincell="f" strokeweight=".5pt"/>
              </w:pict>
            </w:r>
            <w:r>
              <w:rPr>
                <w:rFonts w:ascii="Arial" w:hAnsi="Arial"/>
                <w:i/>
                <w:noProof/>
              </w:rPr>
              <w:pict>
                <v:line id="_x0000_s1415" style="position:absolute;left:0;text-align:left;z-index:252058624;mso-position-horizontal-relative:text;mso-position-vertical-relative:text" from="517.35pt,.4pt" to="517.35pt,3.4pt" o:allowincell="f" strokeweight=".5pt"/>
              </w:pict>
            </w:r>
            <w:r>
              <w:rPr>
                <w:rFonts w:ascii="Arial" w:hAnsi="Arial"/>
                <w:i/>
                <w:noProof/>
              </w:rPr>
              <w:pict>
                <v:line id="_x0000_s1414" style="position:absolute;left:0;text-align:left;z-index:252057600;mso-position-horizontal-relative:text;mso-position-vertical-relative:text" from="460.35pt,.4pt" to="460.35pt,3.4pt" o:allowincell="f" strokeweight=".5pt"/>
              </w:pict>
            </w:r>
            <w:r>
              <w:rPr>
                <w:rFonts w:ascii="Arial" w:hAnsi="Arial"/>
                <w:i/>
                <w:noProof/>
              </w:rPr>
              <w:pict>
                <v:line id="_x0000_s1413" style="position:absolute;left:0;text-align:left;z-index:252056576;mso-position-horizontal-relative:text;mso-position-vertical-relative:text" from="382.35pt,.4pt" to="382.35pt,3.4pt" o:allowincell="f" strokeweight=".5pt"/>
              </w:pict>
            </w:r>
            <w:r>
              <w:rPr>
                <w:rFonts w:ascii="Arial" w:hAnsi="Arial"/>
                <w:i/>
                <w:noProof/>
              </w:rPr>
              <w:pict>
                <v:line id="_x0000_s1412" style="position:absolute;left:0;text-align:left;z-index:252055552;mso-position-horizontal-relative:text;mso-position-vertical-relative:text" from="332.85pt,.4pt" to="332.85pt,3.4pt" o:allowincell="f" strokeweight=".5pt"/>
              </w:pict>
            </w:r>
            <w:r w:rsidR="00223926">
              <w:rPr>
                <w:rFonts w:ascii="Arial" w:hAnsi="Arial"/>
                <w:i/>
              </w:rPr>
              <w:t xml:space="preserve">  </w:t>
            </w:r>
            <w:r w:rsidR="00223926" w:rsidRPr="00E04D01">
              <w:rPr>
                <w:rFonts w:ascii="Arial" w:hAnsi="Arial"/>
                <w:i/>
              </w:rPr>
              <w:t>08</w:t>
            </w:r>
          </w:p>
        </w:tc>
        <w:tc>
          <w:tcPr>
            <w:tcW w:w="15172" w:type="dxa"/>
            <w:gridSpan w:val="50"/>
          </w:tcPr>
          <w:p w:rsidR="00223926" w:rsidRPr="00DC33D8" w:rsidRDefault="00223926" w:rsidP="0063768E">
            <w:pPr>
              <w:suppressAutoHyphens/>
              <w:rPr>
                <w:rFonts w:ascii="Arial" w:hAnsi="Arial"/>
                <w:i/>
              </w:rPr>
            </w:pPr>
          </w:p>
        </w:tc>
      </w:tr>
      <w:tr w:rsidR="00223926" w:rsidTr="003361F1">
        <w:trPr>
          <w:cantSplit/>
          <w:trHeight w:hRule="exact" w:val="400"/>
          <w:jc w:val="center"/>
        </w:trPr>
        <w:tc>
          <w:tcPr>
            <w:tcW w:w="817" w:type="dxa"/>
          </w:tcPr>
          <w:p w:rsidR="00223926" w:rsidRPr="00E04D01" w:rsidRDefault="00EA5B35" w:rsidP="0063768E">
            <w:pPr>
              <w:suppressAutoHyphens/>
              <w:jc w:val="right"/>
              <w:rPr>
                <w:rFonts w:ascii="Arial" w:hAnsi="Arial"/>
                <w:i/>
              </w:rPr>
            </w:pPr>
            <w:r>
              <w:rPr>
                <w:rFonts w:ascii="Arial" w:hAnsi="Arial"/>
                <w:i/>
                <w:noProof/>
              </w:rPr>
              <w:pict>
                <v:line id="_x0000_s1435" style="position:absolute;left:0;text-align:left;z-index:252079104;mso-position-horizontal-relative:text;mso-position-vertical-relative:text" from="744.15pt,.4pt" to="744.15pt,3.4pt" o:allowincell="f" strokeweight=".5pt"/>
              </w:pict>
            </w:r>
            <w:r>
              <w:rPr>
                <w:rFonts w:ascii="Arial" w:hAnsi="Arial"/>
                <w:i/>
                <w:noProof/>
              </w:rPr>
              <w:pict>
                <v:line id="_x0000_s1434" style="position:absolute;left:0;text-align:left;z-index:252078080;mso-position-horizontal-relative:text;mso-position-vertical-relative:text" from="694.35pt,.1pt" to="694.35pt,3.1pt" o:allowincell="f" strokeweight=".5pt"/>
              </w:pict>
            </w:r>
            <w:r>
              <w:rPr>
                <w:rFonts w:ascii="Arial" w:hAnsi="Arial"/>
                <w:i/>
                <w:noProof/>
              </w:rPr>
              <w:pict>
                <v:line id="_x0000_s1433" style="position:absolute;left:0;text-align:left;z-index:252077056;mso-position-horizontal-relative:text;mso-position-vertical-relative:text" from="609.15pt,.4pt" to="609.15pt,3.4pt" o:allowincell="f" strokeweight=".5pt"/>
              </w:pict>
            </w:r>
            <w:r>
              <w:rPr>
                <w:rFonts w:ascii="Arial" w:hAnsi="Arial"/>
                <w:i/>
                <w:noProof/>
              </w:rPr>
              <w:pict>
                <v:line id="_x0000_s1432" style="position:absolute;left:0;text-align:left;z-index:252076032;mso-position-horizontal-relative:text;mso-position-vertical-relative:text" from="566.85pt,.4pt" to="566.85pt,3.4pt" o:allowincell="f" strokeweight=".5pt"/>
              </w:pict>
            </w:r>
            <w:r>
              <w:rPr>
                <w:rFonts w:ascii="Arial" w:hAnsi="Arial"/>
                <w:i/>
                <w:noProof/>
              </w:rPr>
              <w:pict>
                <v:line id="_x0000_s1431" style="position:absolute;left:0;text-align:left;z-index:252075008;mso-position-horizontal-relative:text;mso-position-vertical-relative:text" from="517.35pt,.4pt" to="517.35pt,3.4pt" o:allowincell="f" strokeweight=".5pt"/>
              </w:pict>
            </w:r>
            <w:r>
              <w:rPr>
                <w:rFonts w:ascii="Arial" w:hAnsi="Arial"/>
                <w:i/>
                <w:noProof/>
              </w:rPr>
              <w:pict>
                <v:line id="_x0000_s1430" style="position:absolute;left:0;text-align:left;z-index:252073984;mso-position-horizontal-relative:text;mso-position-vertical-relative:text" from="460.35pt,.4pt" to="460.35pt,3.4pt" o:allowincell="f" strokeweight=".5pt"/>
              </w:pict>
            </w:r>
            <w:r>
              <w:rPr>
                <w:rFonts w:ascii="Arial" w:hAnsi="Arial"/>
                <w:i/>
                <w:noProof/>
              </w:rPr>
              <w:pict>
                <v:line id="_x0000_s1429" style="position:absolute;left:0;text-align:left;z-index:252072960;mso-position-horizontal-relative:text;mso-position-vertical-relative:text" from="382.35pt,.4pt" to="382.35pt,3.4pt" o:allowincell="f" strokeweight=".5pt"/>
              </w:pict>
            </w:r>
            <w:r>
              <w:rPr>
                <w:rFonts w:ascii="Arial" w:hAnsi="Arial"/>
                <w:i/>
                <w:noProof/>
              </w:rPr>
              <w:pict>
                <v:line id="_x0000_s1428" style="position:absolute;left:0;text-align:left;z-index:252071936;mso-position-horizontal-relative:text;mso-position-vertical-relative:text" from="332.85pt,.4pt" to="332.85pt,3.4pt" o:allowincell="f" strokeweight=".5pt"/>
              </w:pict>
            </w:r>
            <w:r w:rsidR="00223926">
              <w:rPr>
                <w:rFonts w:ascii="Arial" w:hAnsi="Arial"/>
                <w:i/>
              </w:rPr>
              <w:t xml:space="preserve"> </w:t>
            </w:r>
            <w:r w:rsidR="00223926" w:rsidRPr="00E04D01">
              <w:rPr>
                <w:rFonts w:ascii="Arial" w:hAnsi="Arial"/>
                <w:i/>
              </w:rPr>
              <w:t>09</w:t>
            </w:r>
          </w:p>
        </w:tc>
        <w:tc>
          <w:tcPr>
            <w:tcW w:w="15172" w:type="dxa"/>
            <w:gridSpan w:val="50"/>
          </w:tcPr>
          <w:p w:rsidR="00223926" w:rsidRPr="00DC33D8" w:rsidRDefault="00223926" w:rsidP="0063768E">
            <w:pPr>
              <w:suppressAutoHyphens/>
              <w:rPr>
                <w:rFonts w:ascii="Arial" w:hAnsi="Arial"/>
                <w:i/>
              </w:rPr>
            </w:pPr>
          </w:p>
        </w:tc>
      </w:tr>
      <w:tr w:rsidR="00223926" w:rsidTr="003361F1">
        <w:trPr>
          <w:cantSplit/>
          <w:trHeight w:hRule="exact" w:val="400"/>
          <w:jc w:val="center"/>
        </w:trPr>
        <w:tc>
          <w:tcPr>
            <w:tcW w:w="817" w:type="dxa"/>
          </w:tcPr>
          <w:p w:rsidR="00223926" w:rsidRPr="00E04D01" w:rsidRDefault="00EA5B35" w:rsidP="0063768E">
            <w:pPr>
              <w:suppressAutoHyphens/>
              <w:jc w:val="right"/>
              <w:rPr>
                <w:rFonts w:ascii="Arial" w:hAnsi="Arial"/>
                <w:i/>
              </w:rPr>
            </w:pPr>
            <w:r>
              <w:rPr>
                <w:rFonts w:ascii="Arial" w:hAnsi="Arial"/>
                <w:i/>
                <w:noProof/>
              </w:rPr>
              <w:pict>
                <v:line id="_x0000_s1443" style="position:absolute;left:0;text-align:left;z-index:252087296;mso-position-horizontal-relative:text;mso-position-vertical-relative:text" from="744.15pt,.4pt" to="744.15pt,3.4pt" o:allowincell="f" strokeweight=".5pt"/>
              </w:pict>
            </w:r>
            <w:r>
              <w:rPr>
                <w:rFonts w:ascii="Arial" w:hAnsi="Arial"/>
                <w:i/>
                <w:noProof/>
              </w:rPr>
              <w:pict>
                <v:line id="_x0000_s1442" style="position:absolute;left:0;text-align:left;z-index:252086272;mso-position-horizontal-relative:text;mso-position-vertical-relative:text" from="694.35pt,.1pt" to="694.35pt,3.1pt" o:allowincell="f" strokeweight=".5pt"/>
              </w:pict>
            </w:r>
            <w:r>
              <w:rPr>
                <w:rFonts w:ascii="Arial" w:hAnsi="Arial"/>
                <w:i/>
                <w:noProof/>
              </w:rPr>
              <w:pict>
                <v:line id="_x0000_s1441" style="position:absolute;left:0;text-align:left;z-index:252085248;mso-position-horizontal-relative:text;mso-position-vertical-relative:text" from="609.15pt,.4pt" to="609.15pt,3.4pt" o:allowincell="f" strokeweight=".5pt"/>
              </w:pict>
            </w:r>
            <w:r>
              <w:rPr>
                <w:rFonts w:ascii="Arial" w:hAnsi="Arial"/>
                <w:i/>
                <w:noProof/>
              </w:rPr>
              <w:pict>
                <v:line id="_x0000_s1440" style="position:absolute;left:0;text-align:left;z-index:252084224;mso-position-horizontal-relative:text;mso-position-vertical-relative:text" from="566.85pt,.4pt" to="566.85pt,3.4pt" o:allowincell="f" strokeweight=".5pt"/>
              </w:pict>
            </w:r>
            <w:r>
              <w:rPr>
                <w:rFonts w:ascii="Arial" w:hAnsi="Arial"/>
                <w:i/>
                <w:noProof/>
              </w:rPr>
              <w:pict>
                <v:line id="_x0000_s1439" style="position:absolute;left:0;text-align:left;z-index:252083200;mso-position-horizontal-relative:text;mso-position-vertical-relative:text" from="517.35pt,.4pt" to="517.35pt,3.4pt" o:allowincell="f" strokeweight=".5pt"/>
              </w:pict>
            </w:r>
            <w:r>
              <w:rPr>
                <w:rFonts w:ascii="Arial" w:hAnsi="Arial"/>
                <w:i/>
                <w:noProof/>
              </w:rPr>
              <w:pict>
                <v:line id="_x0000_s1438" style="position:absolute;left:0;text-align:left;z-index:252082176;mso-position-horizontal-relative:text;mso-position-vertical-relative:text" from="460.35pt,.4pt" to="460.35pt,3.4pt" o:allowincell="f" strokeweight=".5pt"/>
              </w:pict>
            </w:r>
            <w:r>
              <w:rPr>
                <w:rFonts w:ascii="Arial" w:hAnsi="Arial"/>
                <w:i/>
                <w:noProof/>
              </w:rPr>
              <w:pict>
                <v:line id="_x0000_s1437" style="position:absolute;left:0;text-align:left;z-index:252081152;mso-position-horizontal-relative:text;mso-position-vertical-relative:text" from="382.35pt,.4pt" to="382.35pt,3.4pt" o:allowincell="f" strokeweight=".5pt"/>
              </w:pict>
            </w:r>
            <w:r>
              <w:rPr>
                <w:rFonts w:ascii="Arial" w:hAnsi="Arial"/>
                <w:i/>
                <w:noProof/>
              </w:rPr>
              <w:pict>
                <v:line id="_x0000_s1436" style="position:absolute;left:0;text-align:left;z-index:252080128;mso-position-horizontal-relative:text;mso-position-vertical-relative:text" from="332.85pt,.4pt" to="332.85pt,3.4pt" o:allowincell="f" strokeweight=".5pt"/>
              </w:pict>
            </w:r>
            <w:r w:rsidR="00223926" w:rsidRPr="00E04D01">
              <w:rPr>
                <w:rFonts w:ascii="Arial" w:hAnsi="Arial"/>
                <w:i/>
              </w:rPr>
              <w:t>10</w:t>
            </w:r>
          </w:p>
        </w:tc>
        <w:tc>
          <w:tcPr>
            <w:tcW w:w="15172" w:type="dxa"/>
            <w:gridSpan w:val="50"/>
          </w:tcPr>
          <w:p w:rsidR="00223926" w:rsidRPr="00DC33D8" w:rsidRDefault="00223926" w:rsidP="0063768E">
            <w:pPr>
              <w:suppressAutoHyphens/>
              <w:rPr>
                <w:rFonts w:ascii="Arial" w:hAnsi="Arial"/>
                <w:i/>
              </w:rPr>
            </w:pPr>
          </w:p>
        </w:tc>
      </w:tr>
      <w:tr w:rsidR="00223926" w:rsidTr="003361F1">
        <w:trPr>
          <w:cantSplit/>
          <w:trHeight w:hRule="exact" w:val="400"/>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427" style="position:absolute;left:0;text-align:left;z-index:252070912;mso-position-horizontal-relative:text;mso-position-vertical-relative:text" from="744.15pt,.4pt" to="744.15pt,3.4pt" o:allowincell="f" strokeweight=".5pt"/>
              </w:pict>
            </w:r>
            <w:r>
              <w:rPr>
                <w:rFonts w:ascii="Arial" w:hAnsi="Arial"/>
                <w:i/>
                <w:noProof/>
              </w:rPr>
              <w:pict>
                <v:line id="_x0000_s1426" style="position:absolute;left:0;text-align:left;z-index:252069888;mso-position-horizontal-relative:text;mso-position-vertical-relative:text" from="694.35pt,.1pt" to="694.35pt,3.1pt" o:allowincell="f" strokeweight=".5pt"/>
              </w:pict>
            </w:r>
            <w:r>
              <w:rPr>
                <w:rFonts w:ascii="Arial" w:hAnsi="Arial"/>
                <w:i/>
                <w:noProof/>
              </w:rPr>
              <w:pict>
                <v:line id="_x0000_s1425" style="position:absolute;left:0;text-align:left;z-index:252068864;mso-position-horizontal-relative:text;mso-position-vertical-relative:text" from="609.15pt,.4pt" to="609.15pt,3.4pt" o:allowincell="f" strokeweight=".5pt"/>
              </w:pict>
            </w:r>
            <w:r>
              <w:rPr>
                <w:rFonts w:ascii="Arial" w:hAnsi="Arial"/>
                <w:i/>
                <w:noProof/>
              </w:rPr>
              <w:pict>
                <v:line id="_x0000_s1424" style="position:absolute;left:0;text-align:left;z-index:252067840;mso-position-horizontal-relative:text;mso-position-vertical-relative:text" from="566.85pt,.4pt" to="566.85pt,3.4pt" o:allowincell="f" strokeweight=".5pt"/>
              </w:pict>
            </w:r>
            <w:r>
              <w:rPr>
                <w:rFonts w:ascii="Arial" w:hAnsi="Arial"/>
                <w:i/>
                <w:noProof/>
              </w:rPr>
              <w:pict>
                <v:line id="_x0000_s1423" style="position:absolute;left:0;text-align:left;z-index:252066816;mso-position-horizontal-relative:text;mso-position-vertical-relative:text" from="517.35pt,.4pt" to="517.35pt,3.4pt" o:allowincell="f" strokeweight=".5pt"/>
              </w:pict>
            </w:r>
            <w:r>
              <w:rPr>
                <w:rFonts w:ascii="Arial" w:hAnsi="Arial"/>
                <w:i/>
                <w:noProof/>
              </w:rPr>
              <w:pict>
                <v:line id="_x0000_s1422" style="position:absolute;left:0;text-align:left;z-index:252065792;mso-position-horizontal-relative:text;mso-position-vertical-relative:text" from="460.35pt,.4pt" to="460.35pt,3.4pt" o:allowincell="f" strokeweight=".5pt"/>
              </w:pict>
            </w:r>
            <w:r>
              <w:rPr>
                <w:rFonts w:ascii="Arial" w:hAnsi="Arial"/>
                <w:i/>
                <w:noProof/>
              </w:rPr>
              <w:pict>
                <v:line id="_x0000_s1421" style="position:absolute;left:0;text-align:left;z-index:252064768;mso-position-horizontal-relative:text;mso-position-vertical-relative:text" from="382.35pt,.4pt" to="382.35pt,3.4pt" o:allowincell="f" strokeweight=".5pt"/>
              </w:pict>
            </w:r>
            <w:r>
              <w:rPr>
                <w:rFonts w:ascii="Arial" w:hAnsi="Arial"/>
                <w:i/>
                <w:noProof/>
              </w:rPr>
              <w:pict>
                <v:line id="_x0000_s1420" style="position:absolute;left:0;text-align:left;z-index:252063744;mso-position-horizontal-relative:text;mso-position-vertical-relative:text" from="332.85pt,.4pt" to="332.85pt,3.4pt" o:allowincell="f" strokeweight=".5pt"/>
              </w:pict>
            </w:r>
            <w:r w:rsidR="00223926">
              <w:rPr>
                <w:rFonts w:ascii="Arial" w:hAnsi="Arial"/>
                <w:i/>
                <w:lang w:val="en-US"/>
              </w:rPr>
              <w:t>11</w:t>
            </w:r>
          </w:p>
        </w:tc>
        <w:tc>
          <w:tcPr>
            <w:tcW w:w="5954" w:type="dxa"/>
            <w:gridSpan w:val="15"/>
            <w:tcBorders>
              <w:right w:val="nil"/>
            </w:tcBorders>
          </w:tcPr>
          <w:p w:rsidR="00223926" w:rsidRDefault="00223926" w:rsidP="0063768E">
            <w:pPr>
              <w:suppressAutoHyphens/>
              <w:rPr>
                <w:rFonts w:ascii="Arial" w:hAnsi="Arial"/>
                <w:i/>
                <w:sz w:val="28"/>
              </w:rPr>
            </w:pPr>
          </w:p>
        </w:tc>
        <w:tc>
          <w:tcPr>
            <w:tcW w:w="992" w:type="dxa"/>
            <w:gridSpan w:val="5"/>
            <w:tcBorders>
              <w:left w:val="nil"/>
              <w:right w:val="nil"/>
            </w:tcBorders>
          </w:tcPr>
          <w:p w:rsidR="00223926" w:rsidRPr="002C3973" w:rsidRDefault="00223926" w:rsidP="0063768E">
            <w:pPr>
              <w:suppressAutoHyphens/>
              <w:jc w:val="center"/>
              <w:rPr>
                <w:rFonts w:ascii="Arial" w:hAnsi="Arial"/>
                <w:i/>
                <w:sz w:val="28"/>
              </w:rPr>
            </w:pPr>
          </w:p>
        </w:tc>
        <w:tc>
          <w:tcPr>
            <w:tcW w:w="1559" w:type="dxa"/>
            <w:gridSpan w:val="5"/>
            <w:tcBorders>
              <w:left w:val="nil"/>
              <w:right w:val="nil"/>
            </w:tcBorders>
          </w:tcPr>
          <w:p w:rsidR="00223926" w:rsidRPr="002C3973" w:rsidRDefault="00223926" w:rsidP="0063768E">
            <w:pPr>
              <w:suppressAutoHyphens/>
              <w:jc w:val="center"/>
              <w:rPr>
                <w:rFonts w:ascii="Arial" w:hAnsi="Arial"/>
                <w:i/>
                <w:sz w:val="28"/>
                <w:lang w:val="en-US"/>
              </w:rPr>
            </w:pPr>
          </w:p>
        </w:tc>
        <w:tc>
          <w:tcPr>
            <w:tcW w:w="1134" w:type="dxa"/>
            <w:gridSpan w:val="4"/>
            <w:tcBorders>
              <w:left w:val="nil"/>
              <w:right w:val="nil"/>
            </w:tcBorders>
          </w:tcPr>
          <w:p w:rsidR="00223926" w:rsidRPr="002C3973" w:rsidRDefault="00223926" w:rsidP="0063768E">
            <w:pPr>
              <w:suppressAutoHyphens/>
              <w:jc w:val="center"/>
              <w:rPr>
                <w:rFonts w:ascii="Arial" w:hAnsi="Arial"/>
                <w:i/>
                <w:sz w:val="28"/>
                <w:lang w:val="en-US"/>
              </w:rPr>
            </w:pPr>
          </w:p>
        </w:tc>
        <w:tc>
          <w:tcPr>
            <w:tcW w:w="992" w:type="dxa"/>
            <w:gridSpan w:val="4"/>
            <w:tcBorders>
              <w:left w:val="nil"/>
              <w:right w:val="nil"/>
            </w:tcBorders>
          </w:tcPr>
          <w:p w:rsidR="00223926" w:rsidRPr="002C3973" w:rsidRDefault="00223926" w:rsidP="0063768E">
            <w:pPr>
              <w:suppressAutoHyphens/>
              <w:jc w:val="center"/>
              <w:rPr>
                <w:rFonts w:ascii="Arial" w:hAnsi="Arial"/>
                <w:i/>
                <w:sz w:val="28"/>
                <w:lang w:val="en-US"/>
              </w:rPr>
            </w:pPr>
          </w:p>
        </w:tc>
        <w:tc>
          <w:tcPr>
            <w:tcW w:w="851" w:type="dxa"/>
            <w:gridSpan w:val="4"/>
            <w:tcBorders>
              <w:left w:val="nil"/>
              <w:right w:val="nil"/>
            </w:tcBorders>
          </w:tcPr>
          <w:p w:rsidR="00223926" w:rsidRPr="002C3973" w:rsidRDefault="00223926" w:rsidP="0063768E">
            <w:pPr>
              <w:suppressAutoHyphens/>
              <w:jc w:val="center"/>
              <w:rPr>
                <w:rFonts w:ascii="Arial" w:hAnsi="Arial"/>
                <w:i/>
                <w:sz w:val="28"/>
                <w:lang w:val="en-US"/>
              </w:rPr>
            </w:pPr>
          </w:p>
        </w:tc>
        <w:tc>
          <w:tcPr>
            <w:tcW w:w="1701" w:type="dxa"/>
            <w:gridSpan w:val="5"/>
            <w:tcBorders>
              <w:left w:val="nil"/>
              <w:right w:val="nil"/>
            </w:tcBorders>
          </w:tcPr>
          <w:p w:rsidR="00223926" w:rsidRPr="002C3973" w:rsidRDefault="00223926" w:rsidP="0063768E">
            <w:pPr>
              <w:suppressAutoHyphens/>
              <w:jc w:val="center"/>
              <w:rPr>
                <w:rFonts w:ascii="Arial" w:hAnsi="Arial"/>
                <w:i/>
                <w:sz w:val="28"/>
                <w:lang w:val="en-US"/>
              </w:rPr>
            </w:pPr>
          </w:p>
        </w:tc>
        <w:tc>
          <w:tcPr>
            <w:tcW w:w="992" w:type="dxa"/>
            <w:gridSpan w:val="5"/>
            <w:tcBorders>
              <w:left w:val="nil"/>
              <w:right w:val="nil"/>
            </w:tcBorders>
          </w:tcPr>
          <w:p w:rsidR="00223926" w:rsidRPr="002C3973" w:rsidRDefault="00223926" w:rsidP="0063768E">
            <w:pPr>
              <w:suppressAutoHyphens/>
              <w:jc w:val="center"/>
              <w:rPr>
                <w:rFonts w:ascii="Arial" w:hAnsi="Arial"/>
                <w:i/>
                <w:sz w:val="28"/>
                <w:lang w:val="en-US"/>
              </w:rPr>
            </w:pPr>
          </w:p>
        </w:tc>
        <w:tc>
          <w:tcPr>
            <w:tcW w:w="997" w:type="dxa"/>
            <w:gridSpan w:val="3"/>
            <w:tcBorders>
              <w:left w:val="nil"/>
            </w:tcBorders>
          </w:tcPr>
          <w:p w:rsidR="00223926" w:rsidRPr="002C3973" w:rsidRDefault="00223926" w:rsidP="0063768E">
            <w:pPr>
              <w:suppressAutoHyphens/>
              <w:jc w:val="center"/>
              <w:rPr>
                <w:rFonts w:ascii="Arial" w:hAnsi="Arial"/>
                <w:i/>
                <w:sz w:val="28"/>
                <w:lang w:val="en-US"/>
              </w:rPr>
            </w:pPr>
          </w:p>
        </w:tc>
      </w:tr>
      <w:tr w:rsidR="00223926" w:rsidTr="003361F1">
        <w:trPr>
          <w:cantSplit/>
          <w:trHeight w:hRule="exact" w:val="240"/>
          <w:jc w:val="center"/>
        </w:trPr>
        <w:tc>
          <w:tcPr>
            <w:tcW w:w="2376" w:type="dxa"/>
            <w:gridSpan w:val="6"/>
            <w:tcBorders>
              <w:top w:val="single" w:sz="4" w:space="0" w:color="auto"/>
              <w:bottom w:val="single" w:sz="4" w:space="0" w:color="auto"/>
            </w:tcBorders>
          </w:tcPr>
          <w:p w:rsidR="00223926" w:rsidRDefault="00223926" w:rsidP="0063768E">
            <w:pPr>
              <w:suppressAutoHyphens/>
              <w:jc w:val="center"/>
              <w:rPr>
                <w:rFonts w:ascii="Arial" w:hAnsi="Arial"/>
                <w:i/>
                <w:sz w:val="20"/>
              </w:rPr>
            </w:pPr>
          </w:p>
        </w:tc>
        <w:tc>
          <w:tcPr>
            <w:tcW w:w="709" w:type="dxa"/>
            <w:tcBorders>
              <w:top w:val="nil"/>
              <w:bottom w:val="single" w:sz="4" w:space="0" w:color="auto"/>
            </w:tcBorders>
          </w:tcPr>
          <w:p w:rsidR="00223926" w:rsidRDefault="00223926" w:rsidP="0063768E">
            <w:pPr>
              <w:suppressAutoHyphens/>
              <w:jc w:val="center"/>
              <w:rPr>
                <w:rFonts w:ascii="Arial" w:hAnsi="Arial"/>
                <w:i/>
                <w:sz w:val="20"/>
              </w:rPr>
            </w:pPr>
          </w:p>
        </w:tc>
        <w:tc>
          <w:tcPr>
            <w:tcW w:w="709" w:type="dxa"/>
            <w:gridSpan w:val="3"/>
            <w:tcBorders>
              <w:top w:val="nil"/>
              <w:bottom w:val="single" w:sz="4" w:space="0" w:color="auto"/>
            </w:tcBorders>
          </w:tcPr>
          <w:p w:rsidR="00223926" w:rsidRDefault="00223926" w:rsidP="0063768E">
            <w:pPr>
              <w:suppressAutoHyphens/>
              <w:jc w:val="center"/>
              <w:rPr>
                <w:rFonts w:ascii="Arial" w:hAnsi="Arial"/>
                <w:i/>
                <w:sz w:val="20"/>
              </w:rPr>
            </w:pPr>
          </w:p>
        </w:tc>
        <w:tc>
          <w:tcPr>
            <w:tcW w:w="992" w:type="dxa"/>
            <w:gridSpan w:val="3"/>
            <w:tcBorders>
              <w:top w:val="nil"/>
              <w:bottom w:val="single" w:sz="4" w:space="0" w:color="auto"/>
            </w:tcBorders>
          </w:tcPr>
          <w:p w:rsidR="00223926" w:rsidRDefault="00223926" w:rsidP="0063768E">
            <w:pPr>
              <w:suppressAutoHyphens/>
              <w:jc w:val="center"/>
              <w:rPr>
                <w:rFonts w:ascii="Arial" w:hAnsi="Arial"/>
                <w:i/>
                <w:sz w:val="20"/>
              </w:rPr>
            </w:pPr>
          </w:p>
        </w:tc>
        <w:tc>
          <w:tcPr>
            <w:tcW w:w="992" w:type="dxa"/>
            <w:gridSpan w:val="2"/>
            <w:tcBorders>
              <w:top w:val="nil"/>
              <w:bottom w:val="single" w:sz="4" w:space="0" w:color="auto"/>
            </w:tcBorders>
          </w:tcPr>
          <w:p w:rsidR="00223926" w:rsidRDefault="00223926" w:rsidP="0063768E">
            <w:pPr>
              <w:suppressAutoHyphens/>
              <w:jc w:val="center"/>
              <w:rPr>
                <w:rFonts w:ascii="Arial" w:hAnsi="Arial"/>
                <w:i/>
                <w:sz w:val="20"/>
              </w:rPr>
            </w:pPr>
          </w:p>
        </w:tc>
        <w:tc>
          <w:tcPr>
            <w:tcW w:w="993" w:type="dxa"/>
            <w:tcBorders>
              <w:top w:val="nil"/>
              <w:bottom w:val="single" w:sz="4" w:space="0" w:color="auto"/>
            </w:tcBorders>
          </w:tcPr>
          <w:p w:rsidR="00223926" w:rsidRDefault="00223926" w:rsidP="0063768E">
            <w:pPr>
              <w:suppressAutoHyphens/>
              <w:jc w:val="center"/>
              <w:rPr>
                <w:rFonts w:ascii="Arial" w:hAnsi="Arial"/>
                <w:i/>
                <w:sz w:val="20"/>
              </w:rPr>
            </w:pPr>
          </w:p>
        </w:tc>
        <w:tc>
          <w:tcPr>
            <w:tcW w:w="567" w:type="dxa"/>
            <w:gridSpan w:val="2"/>
            <w:tcBorders>
              <w:top w:val="nil"/>
              <w:bottom w:val="single" w:sz="4" w:space="0" w:color="auto"/>
            </w:tcBorders>
          </w:tcPr>
          <w:p w:rsidR="00223926" w:rsidRDefault="00223926" w:rsidP="0063768E">
            <w:pPr>
              <w:suppressAutoHyphens/>
              <w:jc w:val="center"/>
              <w:rPr>
                <w:rFonts w:ascii="Arial" w:hAnsi="Arial"/>
                <w:i/>
                <w:sz w:val="20"/>
              </w:rPr>
            </w:pPr>
          </w:p>
        </w:tc>
        <w:tc>
          <w:tcPr>
            <w:tcW w:w="567" w:type="dxa"/>
            <w:gridSpan w:val="4"/>
            <w:tcBorders>
              <w:top w:val="nil"/>
              <w:bottom w:val="single" w:sz="4" w:space="0" w:color="auto"/>
            </w:tcBorders>
          </w:tcPr>
          <w:p w:rsidR="00223926" w:rsidRDefault="00223926" w:rsidP="0063768E">
            <w:pPr>
              <w:suppressAutoHyphens/>
              <w:jc w:val="center"/>
              <w:rPr>
                <w:rFonts w:ascii="Arial" w:hAnsi="Arial"/>
                <w:i/>
                <w:sz w:val="20"/>
              </w:rPr>
            </w:pPr>
          </w:p>
        </w:tc>
        <w:tc>
          <w:tcPr>
            <w:tcW w:w="1417" w:type="dxa"/>
            <w:gridSpan w:val="4"/>
            <w:tcBorders>
              <w:top w:val="nil"/>
              <w:bottom w:val="single" w:sz="4" w:space="0" w:color="auto"/>
            </w:tcBorders>
          </w:tcPr>
          <w:p w:rsidR="00223926" w:rsidRDefault="00223926" w:rsidP="0063768E">
            <w:pPr>
              <w:suppressAutoHyphens/>
              <w:jc w:val="center"/>
              <w:rPr>
                <w:rFonts w:ascii="Arial" w:hAnsi="Arial"/>
                <w:i/>
                <w:sz w:val="20"/>
              </w:rPr>
            </w:pPr>
          </w:p>
        </w:tc>
        <w:tc>
          <w:tcPr>
            <w:tcW w:w="992" w:type="dxa"/>
            <w:gridSpan w:val="3"/>
            <w:tcBorders>
              <w:top w:val="nil"/>
              <w:bottom w:val="single" w:sz="4" w:space="0" w:color="auto"/>
            </w:tcBorders>
          </w:tcPr>
          <w:p w:rsidR="00223926" w:rsidRDefault="00223926" w:rsidP="0063768E">
            <w:pPr>
              <w:suppressAutoHyphens/>
              <w:jc w:val="center"/>
              <w:rPr>
                <w:rFonts w:ascii="Arial" w:hAnsi="Arial"/>
                <w:i/>
                <w:sz w:val="20"/>
              </w:rPr>
            </w:pPr>
          </w:p>
        </w:tc>
        <w:tc>
          <w:tcPr>
            <w:tcW w:w="1276" w:type="dxa"/>
            <w:gridSpan w:val="6"/>
            <w:tcBorders>
              <w:top w:val="nil"/>
              <w:bottom w:val="single" w:sz="4" w:space="0" w:color="auto"/>
            </w:tcBorders>
          </w:tcPr>
          <w:p w:rsidR="00223926" w:rsidRDefault="00223926" w:rsidP="0063768E">
            <w:pPr>
              <w:suppressAutoHyphens/>
              <w:jc w:val="center"/>
              <w:rPr>
                <w:rFonts w:ascii="Arial" w:hAnsi="Arial"/>
                <w:i/>
                <w:sz w:val="20"/>
              </w:rPr>
            </w:pPr>
          </w:p>
        </w:tc>
        <w:tc>
          <w:tcPr>
            <w:tcW w:w="567" w:type="dxa"/>
            <w:tcBorders>
              <w:top w:val="nil"/>
              <w:bottom w:val="single" w:sz="4" w:space="0" w:color="auto"/>
            </w:tcBorders>
          </w:tcPr>
          <w:p w:rsidR="00223926" w:rsidRDefault="00223926" w:rsidP="0063768E">
            <w:pPr>
              <w:suppressAutoHyphens/>
              <w:jc w:val="center"/>
              <w:rPr>
                <w:rFonts w:ascii="Arial" w:hAnsi="Arial"/>
                <w:i/>
                <w:sz w:val="20"/>
              </w:rPr>
            </w:pPr>
          </w:p>
        </w:tc>
        <w:tc>
          <w:tcPr>
            <w:tcW w:w="567" w:type="dxa"/>
            <w:gridSpan w:val="3"/>
            <w:tcBorders>
              <w:top w:val="nil"/>
              <w:bottom w:val="single" w:sz="4" w:space="0" w:color="auto"/>
            </w:tcBorders>
          </w:tcPr>
          <w:p w:rsidR="00223926" w:rsidRDefault="00223926" w:rsidP="0063768E">
            <w:pPr>
              <w:suppressAutoHyphens/>
              <w:jc w:val="center"/>
              <w:rPr>
                <w:rFonts w:ascii="Arial" w:hAnsi="Arial"/>
                <w:i/>
                <w:sz w:val="20"/>
              </w:rPr>
            </w:pPr>
          </w:p>
        </w:tc>
        <w:tc>
          <w:tcPr>
            <w:tcW w:w="1086" w:type="dxa"/>
            <w:gridSpan w:val="3"/>
            <w:tcBorders>
              <w:top w:val="nil"/>
              <w:bottom w:val="single" w:sz="4" w:space="0" w:color="auto"/>
            </w:tcBorders>
          </w:tcPr>
          <w:p w:rsidR="00223926" w:rsidRDefault="00223926" w:rsidP="0063768E">
            <w:pPr>
              <w:suppressAutoHyphens/>
              <w:jc w:val="center"/>
              <w:rPr>
                <w:rFonts w:ascii="Arial" w:hAnsi="Arial"/>
                <w:i/>
                <w:sz w:val="20"/>
              </w:rPr>
            </w:pPr>
          </w:p>
        </w:tc>
        <w:tc>
          <w:tcPr>
            <w:tcW w:w="1087" w:type="dxa"/>
            <w:gridSpan w:val="5"/>
            <w:tcBorders>
              <w:top w:val="nil"/>
              <w:bottom w:val="single" w:sz="4" w:space="0" w:color="auto"/>
            </w:tcBorders>
          </w:tcPr>
          <w:p w:rsidR="00223926" w:rsidRDefault="00223926" w:rsidP="0063768E">
            <w:pPr>
              <w:suppressAutoHyphens/>
              <w:jc w:val="center"/>
              <w:rPr>
                <w:rFonts w:ascii="Arial" w:hAnsi="Arial"/>
                <w:i/>
                <w:sz w:val="20"/>
              </w:rPr>
            </w:pPr>
          </w:p>
        </w:tc>
        <w:tc>
          <w:tcPr>
            <w:tcW w:w="1092" w:type="dxa"/>
            <w:gridSpan w:val="4"/>
            <w:tcBorders>
              <w:top w:val="nil"/>
              <w:bottom w:val="single" w:sz="4" w:space="0" w:color="auto"/>
            </w:tcBorders>
          </w:tcPr>
          <w:p w:rsidR="00223926" w:rsidRDefault="00223926" w:rsidP="0063768E">
            <w:pPr>
              <w:suppressAutoHyphens/>
              <w:jc w:val="center"/>
              <w:rPr>
                <w:rFonts w:ascii="Arial" w:hAnsi="Arial"/>
                <w:i/>
                <w:sz w:val="20"/>
              </w:rPr>
            </w:pPr>
          </w:p>
        </w:tc>
      </w:tr>
      <w:tr w:rsidR="00223926" w:rsidTr="003361F1">
        <w:trPr>
          <w:cantSplit/>
          <w:trHeight w:hRule="exact" w:val="360"/>
          <w:jc w:val="center"/>
        </w:trPr>
        <w:tc>
          <w:tcPr>
            <w:tcW w:w="1242" w:type="dxa"/>
            <w:gridSpan w:val="3"/>
            <w:tcBorders>
              <w:top w:val="nil"/>
              <w:bottom w:val="single" w:sz="4" w:space="0" w:color="auto"/>
            </w:tcBorders>
          </w:tcPr>
          <w:p w:rsidR="00223926" w:rsidRPr="0009366C" w:rsidRDefault="00223926" w:rsidP="0063768E">
            <w:pPr>
              <w:pStyle w:val="7"/>
              <w:suppressAutoHyphens/>
              <w:rPr>
                <w:sz w:val="28"/>
                <w:lang w:eastAsia="ru-RU"/>
              </w:rPr>
            </w:pPr>
            <w:r w:rsidRPr="0009366C">
              <w:rPr>
                <w:sz w:val="28"/>
                <w:lang w:eastAsia="ru-RU"/>
              </w:rPr>
              <w:t>OК</w:t>
            </w:r>
          </w:p>
        </w:tc>
        <w:tc>
          <w:tcPr>
            <w:tcW w:w="14747" w:type="dxa"/>
            <w:gridSpan w:val="48"/>
            <w:tcBorders>
              <w:top w:val="nil"/>
              <w:bottom w:val="single" w:sz="4" w:space="0" w:color="auto"/>
            </w:tcBorders>
          </w:tcPr>
          <w:p w:rsidR="00223926" w:rsidRDefault="00223926" w:rsidP="0063768E">
            <w:pPr>
              <w:suppressAutoHyphens/>
              <w:jc w:val="center"/>
              <w:rPr>
                <w:rFonts w:ascii="Arial" w:hAnsi="Arial"/>
                <w:i/>
                <w:sz w:val="20"/>
              </w:rPr>
            </w:pPr>
          </w:p>
        </w:tc>
      </w:tr>
    </w:tbl>
    <w:p w:rsidR="00223926" w:rsidRPr="0043704B" w:rsidRDefault="00223926" w:rsidP="00223926">
      <w:pPr>
        <w:suppressAutoHyphens/>
        <w:rPr>
          <w:rFonts w:ascii="Calibri" w:hAnsi="Calibri"/>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7"/>
        <w:gridCol w:w="108"/>
        <w:gridCol w:w="142"/>
        <w:gridCol w:w="884"/>
        <w:gridCol w:w="1101"/>
        <w:gridCol w:w="33"/>
        <w:gridCol w:w="851"/>
        <w:gridCol w:w="250"/>
        <w:gridCol w:w="850"/>
        <w:gridCol w:w="1418"/>
        <w:gridCol w:w="317"/>
        <w:gridCol w:w="533"/>
        <w:gridCol w:w="34"/>
        <w:gridCol w:w="108"/>
        <w:gridCol w:w="283"/>
        <w:gridCol w:w="176"/>
        <w:gridCol w:w="1100"/>
        <w:gridCol w:w="204"/>
        <w:gridCol w:w="930"/>
        <w:gridCol w:w="374"/>
        <w:gridCol w:w="193"/>
        <w:gridCol w:w="425"/>
        <w:gridCol w:w="142"/>
        <w:gridCol w:w="601"/>
        <w:gridCol w:w="108"/>
        <w:gridCol w:w="459"/>
        <w:gridCol w:w="533"/>
        <w:gridCol w:w="709"/>
        <w:gridCol w:w="62"/>
        <w:gridCol w:w="221"/>
        <w:gridCol w:w="567"/>
        <w:gridCol w:w="142"/>
        <w:gridCol w:w="147"/>
        <w:gridCol w:w="278"/>
        <w:gridCol w:w="567"/>
      </w:tblGrid>
      <w:tr w:rsidR="00223926" w:rsidTr="003361F1">
        <w:trPr>
          <w:trHeight w:hRule="exact" w:val="240"/>
          <w:jc w:val="center"/>
        </w:trPr>
        <w:tc>
          <w:tcPr>
            <w:tcW w:w="1134" w:type="dxa"/>
            <w:gridSpan w:val="2"/>
            <w:tcBorders>
              <w:top w:val="nil"/>
              <w:left w:val="nil"/>
              <w:right w:val="nil"/>
            </w:tcBorders>
          </w:tcPr>
          <w:p w:rsidR="00223926" w:rsidRDefault="00223926" w:rsidP="0063768E">
            <w:pPr>
              <w:suppressAutoHyphens/>
              <w:rPr>
                <w:rFonts w:ascii="Arial" w:hAnsi="Arial"/>
                <w:i/>
              </w:rPr>
            </w:pPr>
          </w:p>
        </w:tc>
        <w:tc>
          <w:tcPr>
            <w:tcW w:w="1134" w:type="dxa"/>
            <w:gridSpan w:val="3"/>
            <w:tcBorders>
              <w:top w:val="nil"/>
              <w:left w:val="nil"/>
              <w:right w:val="nil"/>
            </w:tcBorders>
          </w:tcPr>
          <w:p w:rsidR="00223926" w:rsidRDefault="00223926" w:rsidP="0063768E">
            <w:pPr>
              <w:suppressAutoHyphens/>
              <w:rPr>
                <w:rFonts w:ascii="Arial" w:hAnsi="Arial"/>
                <w:i/>
              </w:rPr>
            </w:pPr>
          </w:p>
        </w:tc>
        <w:tc>
          <w:tcPr>
            <w:tcW w:w="1134" w:type="dxa"/>
            <w:gridSpan w:val="2"/>
            <w:tcBorders>
              <w:top w:val="nil"/>
              <w:left w:val="nil"/>
              <w:right w:val="nil"/>
            </w:tcBorders>
          </w:tcPr>
          <w:p w:rsidR="00223926" w:rsidRDefault="00223926" w:rsidP="0063768E">
            <w:pPr>
              <w:suppressAutoHyphens/>
              <w:rPr>
                <w:rFonts w:ascii="Arial" w:hAnsi="Arial"/>
                <w:i/>
              </w:rPr>
            </w:pPr>
          </w:p>
        </w:tc>
        <w:tc>
          <w:tcPr>
            <w:tcW w:w="851" w:type="dxa"/>
            <w:tcBorders>
              <w:top w:val="nil"/>
              <w:left w:val="nil"/>
              <w:right w:val="nil"/>
            </w:tcBorders>
          </w:tcPr>
          <w:p w:rsidR="00223926" w:rsidRDefault="00223926" w:rsidP="0063768E">
            <w:pPr>
              <w:suppressAutoHyphens/>
              <w:rPr>
                <w:rFonts w:ascii="Arial" w:hAnsi="Arial"/>
                <w:i/>
              </w:rPr>
            </w:pPr>
          </w:p>
        </w:tc>
        <w:tc>
          <w:tcPr>
            <w:tcW w:w="2835" w:type="dxa"/>
            <w:gridSpan w:val="4"/>
            <w:tcBorders>
              <w:top w:val="nil"/>
              <w:left w:val="nil"/>
              <w:bottom w:val="nil"/>
              <w:right w:val="nil"/>
            </w:tcBorders>
          </w:tcPr>
          <w:p w:rsidR="00223926" w:rsidRDefault="00223926" w:rsidP="0063768E">
            <w:pPr>
              <w:suppressAutoHyphens/>
              <w:rPr>
                <w:rFonts w:ascii="Arial" w:hAnsi="Arial"/>
                <w:i/>
              </w:rPr>
            </w:pPr>
          </w:p>
        </w:tc>
        <w:tc>
          <w:tcPr>
            <w:tcW w:w="567" w:type="dxa"/>
            <w:gridSpan w:val="2"/>
            <w:tcBorders>
              <w:top w:val="nil"/>
              <w:left w:val="nil"/>
              <w:bottom w:val="nil"/>
              <w:right w:val="nil"/>
            </w:tcBorders>
          </w:tcPr>
          <w:p w:rsidR="00223926" w:rsidRDefault="00223926" w:rsidP="0063768E">
            <w:pPr>
              <w:suppressAutoHyphens/>
              <w:rPr>
                <w:rFonts w:ascii="Arial" w:hAnsi="Arial"/>
                <w:i/>
              </w:rPr>
            </w:pPr>
          </w:p>
        </w:tc>
        <w:tc>
          <w:tcPr>
            <w:tcW w:w="567" w:type="dxa"/>
            <w:gridSpan w:val="3"/>
            <w:tcBorders>
              <w:top w:val="nil"/>
              <w:left w:val="nil"/>
              <w:bottom w:val="nil"/>
              <w:right w:val="nil"/>
            </w:tcBorders>
          </w:tcPr>
          <w:p w:rsidR="00223926" w:rsidRDefault="00223926" w:rsidP="0063768E">
            <w:pPr>
              <w:suppressAutoHyphens/>
              <w:rPr>
                <w:rFonts w:ascii="Arial" w:hAnsi="Arial"/>
                <w:i/>
              </w:rPr>
            </w:pPr>
          </w:p>
        </w:tc>
        <w:tc>
          <w:tcPr>
            <w:tcW w:w="1304" w:type="dxa"/>
            <w:gridSpan w:val="2"/>
            <w:tcBorders>
              <w:top w:val="nil"/>
              <w:left w:val="nil"/>
              <w:bottom w:val="nil"/>
              <w:right w:val="nil"/>
            </w:tcBorders>
          </w:tcPr>
          <w:p w:rsidR="00223926" w:rsidRDefault="00223926" w:rsidP="0063768E">
            <w:pPr>
              <w:suppressAutoHyphens/>
              <w:rPr>
                <w:rFonts w:ascii="Arial" w:hAnsi="Arial"/>
                <w:i/>
              </w:rPr>
            </w:pPr>
          </w:p>
        </w:tc>
        <w:tc>
          <w:tcPr>
            <w:tcW w:w="1304" w:type="dxa"/>
            <w:gridSpan w:val="2"/>
            <w:tcBorders>
              <w:top w:val="nil"/>
              <w:left w:val="nil"/>
              <w:bottom w:val="nil"/>
              <w:right w:val="nil"/>
            </w:tcBorders>
          </w:tcPr>
          <w:p w:rsidR="00223926" w:rsidRDefault="00223926" w:rsidP="0063768E">
            <w:pPr>
              <w:suppressAutoHyphens/>
              <w:rPr>
                <w:rFonts w:ascii="Arial" w:hAnsi="Arial"/>
                <w:i/>
              </w:rPr>
            </w:pPr>
          </w:p>
        </w:tc>
        <w:tc>
          <w:tcPr>
            <w:tcW w:w="760" w:type="dxa"/>
            <w:gridSpan w:val="3"/>
            <w:tcBorders>
              <w:top w:val="nil"/>
              <w:left w:val="nil"/>
              <w:bottom w:val="nil"/>
            </w:tcBorders>
          </w:tcPr>
          <w:p w:rsidR="00223926" w:rsidRDefault="00223926" w:rsidP="0063768E">
            <w:pPr>
              <w:suppressAutoHyphens/>
              <w:rPr>
                <w:rFonts w:ascii="Arial" w:hAnsi="Arial"/>
                <w:i/>
              </w:rPr>
            </w:pPr>
          </w:p>
        </w:tc>
        <w:tc>
          <w:tcPr>
            <w:tcW w:w="601" w:type="dxa"/>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077" w:type="dxa"/>
            <w:gridSpan w:val="4"/>
          </w:tcPr>
          <w:p w:rsidR="00223926" w:rsidRDefault="00223926" w:rsidP="0063768E">
            <w:pPr>
              <w:suppressAutoHyphens/>
              <w:rPr>
                <w:rFonts w:ascii="Arial" w:hAnsi="Arial"/>
                <w:i/>
              </w:rPr>
            </w:pPr>
          </w:p>
        </w:tc>
        <w:tc>
          <w:tcPr>
            <w:tcW w:w="845" w:type="dxa"/>
            <w:gridSpan w:val="2"/>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Pr="0009366C" w:rsidRDefault="00223926" w:rsidP="0063768E">
            <w:pPr>
              <w:pStyle w:val="1"/>
              <w:suppressAutoHyphens/>
              <w:rPr>
                <w:sz w:val="20"/>
                <w:lang w:eastAsia="ru-RU"/>
              </w:rPr>
            </w:pPr>
            <w:r>
              <w:rPr>
                <w:sz w:val="20"/>
                <w:lang w:val="en-US" w:eastAsia="ru-RU"/>
              </w:rPr>
              <w:t xml:space="preserve"> </w:t>
            </w:r>
            <w:r w:rsidRPr="0009366C">
              <w:rPr>
                <w:sz w:val="20"/>
                <w:lang w:eastAsia="ru-RU"/>
              </w:rPr>
              <w:t>Дубл.</w:t>
            </w:r>
          </w:p>
        </w:tc>
        <w:tc>
          <w:tcPr>
            <w:tcW w:w="1134" w:type="dxa"/>
            <w:gridSpan w:val="3"/>
          </w:tcPr>
          <w:p w:rsidR="00223926" w:rsidRDefault="00223926" w:rsidP="0063768E">
            <w:pPr>
              <w:suppressAutoHyphens/>
              <w:rPr>
                <w:rFonts w:ascii="Arial" w:hAnsi="Arial"/>
                <w:i/>
              </w:rPr>
            </w:pPr>
          </w:p>
        </w:tc>
        <w:tc>
          <w:tcPr>
            <w:tcW w:w="1134" w:type="dxa"/>
            <w:gridSpan w:val="2"/>
          </w:tcPr>
          <w:p w:rsidR="00223926" w:rsidRDefault="00223926" w:rsidP="0063768E">
            <w:pPr>
              <w:suppressAutoHyphens/>
              <w:rPr>
                <w:rFonts w:ascii="Arial" w:hAnsi="Arial"/>
                <w:i/>
              </w:rPr>
            </w:pPr>
          </w:p>
        </w:tc>
        <w:tc>
          <w:tcPr>
            <w:tcW w:w="851" w:type="dxa"/>
          </w:tcPr>
          <w:p w:rsidR="00223926" w:rsidRDefault="00223926" w:rsidP="0063768E">
            <w:pPr>
              <w:suppressAutoHyphens/>
              <w:rPr>
                <w:rFonts w:ascii="Arial" w:hAnsi="Arial"/>
                <w:i/>
              </w:rPr>
            </w:pPr>
          </w:p>
        </w:tc>
        <w:tc>
          <w:tcPr>
            <w:tcW w:w="2835" w:type="dxa"/>
            <w:gridSpan w:val="4"/>
            <w:tcBorders>
              <w:top w:val="nil"/>
              <w:bottom w:val="nil"/>
              <w:right w:val="nil"/>
            </w:tcBorders>
          </w:tcPr>
          <w:p w:rsidR="00223926" w:rsidRDefault="00223926" w:rsidP="0063768E">
            <w:pPr>
              <w:suppressAutoHyphens/>
              <w:rPr>
                <w:rFonts w:ascii="Arial" w:hAnsi="Arial"/>
                <w:i/>
              </w:rPr>
            </w:pPr>
          </w:p>
        </w:tc>
        <w:tc>
          <w:tcPr>
            <w:tcW w:w="567" w:type="dxa"/>
            <w:gridSpan w:val="2"/>
            <w:tcBorders>
              <w:top w:val="nil"/>
              <w:left w:val="nil"/>
              <w:right w:val="nil"/>
            </w:tcBorders>
          </w:tcPr>
          <w:p w:rsidR="00223926" w:rsidRDefault="00223926" w:rsidP="0063768E">
            <w:pPr>
              <w:suppressAutoHyphens/>
              <w:rPr>
                <w:rFonts w:ascii="Arial" w:hAnsi="Arial"/>
                <w:i/>
              </w:rPr>
            </w:pPr>
          </w:p>
        </w:tc>
        <w:tc>
          <w:tcPr>
            <w:tcW w:w="567" w:type="dxa"/>
            <w:gridSpan w:val="3"/>
            <w:tcBorders>
              <w:top w:val="nil"/>
              <w:left w:val="nil"/>
              <w:right w:val="nil"/>
            </w:tcBorders>
          </w:tcPr>
          <w:p w:rsidR="00223926" w:rsidRDefault="00223926" w:rsidP="0063768E">
            <w:pPr>
              <w:suppressAutoHyphens/>
              <w:rPr>
                <w:rFonts w:ascii="Arial" w:hAnsi="Arial"/>
                <w:i/>
              </w:rPr>
            </w:pPr>
          </w:p>
        </w:tc>
        <w:tc>
          <w:tcPr>
            <w:tcW w:w="1304" w:type="dxa"/>
            <w:gridSpan w:val="2"/>
            <w:tcBorders>
              <w:top w:val="nil"/>
              <w:left w:val="nil"/>
              <w:right w:val="nil"/>
            </w:tcBorders>
          </w:tcPr>
          <w:p w:rsidR="00223926" w:rsidRDefault="00223926" w:rsidP="0063768E">
            <w:pPr>
              <w:suppressAutoHyphens/>
              <w:rPr>
                <w:rFonts w:ascii="Arial" w:hAnsi="Arial"/>
                <w:i/>
              </w:rPr>
            </w:pPr>
          </w:p>
        </w:tc>
        <w:tc>
          <w:tcPr>
            <w:tcW w:w="1304" w:type="dxa"/>
            <w:gridSpan w:val="2"/>
            <w:tcBorders>
              <w:top w:val="nil"/>
              <w:left w:val="nil"/>
              <w:right w:val="nil"/>
            </w:tcBorders>
          </w:tcPr>
          <w:p w:rsidR="00223926" w:rsidRDefault="00223926" w:rsidP="0063768E">
            <w:pPr>
              <w:suppressAutoHyphens/>
              <w:rPr>
                <w:rFonts w:ascii="Arial" w:hAnsi="Arial"/>
                <w:i/>
              </w:rPr>
            </w:pPr>
          </w:p>
        </w:tc>
        <w:tc>
          <w:tcPr>
            <w:tcW w:w="760" w:type="dxa"/>
            <w:gridSpan w:val="3"/>
            <w:tcBorders>
              <w:top w:val="nil"/>
              <w:left w:val="nil"/>
            </w:tcBorders>
          </w:tcPr>
          <w:p w:rsidR="00223926" w:rsidRDefault="00223926" w:rsidP="0063768E">
            <w:pPr>
              <w:suppressAutoHyphens/>
              <w:rPr>
                <w:rFonts w:ascii="Arial" w:hAnsi="Arial"/>
                <w:i/>
              </w:rPr>
            </w:pPr>
          </w:p>
        </w:tc>
        <w:tc>
          <w:tcPr>
            <w:tcW w:w="601" w:type="dxa"/>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077" w:type="dxa"/>
            <w:gridSpan w:val="4"/>
          </w:tcPr>
          <w:p w:rsidR="00223926" w:rsidRDefault="00223926" w:rsidP="0063768E">
            <w:pPr>
              <w:suppressAutoHyphens/>
              <w:rPr>
                <w:rFonts w:ascii="Arial" w:hAnsi="Arial"/>
                <w:i/>
              </w:rPr>
            </w:pPr>
          </w:p>
        </w:tc>
        <w:tc>
          <w:tcPr>
            <w:tcW w:w="845" w:type="dxa"/>
            <w:gridSpan w:val="2"/>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Взам.р</w:t>
            </w:r>
          </w:p>
        </w:tc>
        <w:tc>
          <w:tcPr>
            <w:tcW w:w="1134" w:type="dxa"/>
            <w:gridSpan w:val="3"/>
          </w:tcPr>
          <w:p w:rsidR="00223926" w:rsidRDefault="00223926" w:rsidP="0063768E">
            <w:pPr>
              <w:suppressAutoHyphens/>
              <w:rPr>
                <w:rFonts w:ascii="Arial" w:hAnsi="Arial"/>
                <w:i/>
              </w:rPr>
            </w:pPr>
          </w:p>
        </w:tc>
        <w:tc>
          <w:tcPr>
            <w:tcW w:w="1134" w:type="dxa"/>
            <w:gridSpan w:val="2"/>
          </w:tcPr>
          <w:p w:rsidR="00223926" w:rsidRDefault="00223926" w:rsidP="0063768E">
            <w:pPr>
              <w:suppressAutoHyphens/>
              <w:rPr>
                <w:rFonts w:ascii="Arial" w:hAnsi="Arial"/>
                <w:i/>
              </w:rPr>
            </w:pPr>
          </w:p>
        </w:tc>
        <w:tc>
          <w:tcPr>
            <w:tcW w:w="851" w:type="dxa"/>
          </w:tcPr>
          <w:p w:rsidR="00223926" w:rsidRDefault="00223926" w:rsidP="0063768E">
            <w:pPr>
              <w:suppressAutoHyphens/>
              <w:rPr>
                <w:rFonts w:ascii="Arial" w:hAnsi="Arial"/>
                <w:i/>
              </w:rPr>
            </w:pPr>
          </w:p>
        </w:tc>
        <w:tc>
          <w:tcPr>
            <w:tcW w:w="2835" w:type="dxa"/>
            <w:gridSpan w:val="4"/>
            <w:tcBorders>
              <w:top w:val="nil"/>
              <w:bottom w:val="nil"/>
            </w:tcBorders>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567" w:type="dxa"/>
            <w:gridSpan w:val="3"/>
          </w:tcPr>
          <w:p w:rsidR="00223926" w:rsidRDefault="00223926" w:rsidP="0063768E">
            <w:pPr>
              <w:suppressAutoHyphens/>
              <w:rPr>
                <w:rFonts w:ascii="Arial" w:hAnsi="Arial"/>
                <w:i/>
              </w:rPr>
            </w:pPr>
          </w:p>
        </w:tc>
        <w:tc>
          <w:tcPr>
            <w:tcW w:w="1304" w:type="dxa"/>
            <w:gridSpan w:val="2"/>
          </w:tcPr>
          <w:p w:rsidR="00223926" w:rsidRDefault="00223926" w:rsidP="0063768E">
            <w:pPr>
              <w:suppressAutoHyphens/>
              <w:rPr>
                <w:rFonts w:ascii="Arial" w:hAnsi="Arial"/>
                <w:i/>
              </w:rPr>
            </w:pPr>
          </w:p>
        </w:tc>
        <w:tc>
          <w:tcPr>
            <w:tcW w:w="1304" w:type="dxa"/>
            <w:gridSpan w:val="2"/>
          </w:tcPr>
          <w:p w:rsidR="00223926" w:rsidRDefault="00223926" w:rsidP="0063768E">
            <w:pPr>
              <w:suppressAutoHyphens/>
              <w:rPr>
                <w:rFonts w:ascii="Arial" w:hAnsi="Arial"/>
                <w:i/>
              </w:rPr>
            </w:pPr>
          </w:p>
        </w:tc>
        <w:tc>
          <w:tcPr>
            <w:tcW w:w="760" w:type="dxa"/>
            <w:gridSpan w:val="3"/>
          </w:tcPr>
          <w:p w:rsidR="00223926" w:rsidRDefault="00223926" w:rsidP="0063768E">
            <w:pPr>
              <w:suppressAutoHyphens/>
              <w:rPr>
                <w:rFonts w:ascii="Arial" w:hAnsi="Arial"/>
                <w:i/>
              </w:rPr>
            </w:pPr>
          </w:p>
        </w:tc>
        <w:tc>
          <w:tcPr>
            <w:tcW w:w="601" w:type="dxa"/>
          </w:tcPr>
          <w:p w:rsidR="00223926" w:rsidRDefault="00223926" w:rsidP="0063768E">
            <w:pPr>
              <w:suppressAutoHyphens/>
              <w:rPr>
                <w:rFonts w:ascii="Arial" w:hAnsi="Arial"/>
                <w:i/>
              </w:rPr>
            </w:pPr>
          </w:p>
        </w:tc>
        <w:tc>
          <w:tcPr>
            <w:tcW w:w="567" w:type="dxa"/>
            <w:gridSpan w:val="2"/>
          </w:tcPr>
          <w:p w:rsidR="00223926" w:rsidRDefault="00223926" w:rsidP="0063768E">
            <w:pPr>
              <w:suppressAutoHyphens/>
              <w:rPr>
                <w:rFonts w:ascii="Arial" w:hAnsi="Arial"/>
                <w:i/>
              </w:rPr>
            </w:pPr>
          </w:p>
        </w:tc>
        <w:tc>
          <w:tcPr>
            <w:tcW w:w="1304" w:type="dxa"/>
            <w:gridSpan w:val="3"/>
          </w:tcPr>
          <w:p w:rsidR="00223926" w:rsidRDefault="00223926" w:rsidP="0063768E">
            <w:pPr>
              <w:suppressAutoHyphens/>
              <w:rPr>
                <w:rFonts w:ascii="Arial" w:hAnsi="Arial"/>
                <w:i/>
              </w:rPr>
            </w:pPr>
          </w:p>
        </w:tc>
        <w:tc>
          <w:tcPr>
            <w:tcW w:w="1077" w:type="dxa"/>
            <w:gridSpan w:val="4"/>
          </w:tcPr>
          <w:p w:rsidR="00223926" w:rsidRDefault="00223926" w:rsidP="0063768E">
            <w:pPr>
              <w:suppressAutoHyphens/>
              <w:rPr>
                <w:rFonts w:ascii="Arial" w:hAnsi="Arial"/>
                <w:i/>
              </w:rPr>
            </w:pPr>
          </w:p>
        </w:tc>
        <w:tc>
          <w:tcPr>
            <w:tcW w:w="845" w:type="dxa"/>
            <w:gridSpan w:val="2"/>
          </w:tcPr>
          <w:p w:rsidR="00223926" w:rsidRDefault="00223926" w:rsidP="0063768E">
            <w:pPr>
              <w:suppressAutoHyphens/>
              <w:rPr>
                <w:rFonts w:ascii="Arial" w:hAnsi="Arial"/>
                <w:i/>
              </w:rPr>
            </w:pPr>
          </w:p>
        </w:tc>
      </w:tr>
      <w:tr w:rsidR="00223926" w:rsidTr="003361F1">
        <w:trPr>
          <w:trHeight w:hRule="exact" w:val="240"/>
          <w:jc w:val="center"/>
        </w:trPr>
        <w:tc>
          <w:tcPr>
            <w:tcW w:w="1134" w:type="dxa"/>
            <w:gridSpan w:val="2"/>
            <w:tcBorders>
              <w:bottom w:val="nil"/>
            </w:tcBorders>
          </w:tcPr>
          <w:p w:rsidR="00223926" w:rsidRDefault="00223926" w:rsidP="0063768E">
            <w:pPr>
              <w:suppressAutoHyphens/>
              <w:rPr>
                <w:rFonts w:ascii="Arial" w:hAnsi="Arial"/>
                <w:i/>
                <w:sz w:val="20"/>
              </w:rPr>
            </w:pPr>
            <w:r>
              <w:rPr>
                <w:rFonts w:ascii="Arial" w:hAnsi="Arial"/>
                <w:i/>
                <w:sz w:val="20"/>
                <w:lang w:val="en-US"/>
              </w:rPr>
              <w:t xml:space="preserve"> </w:t>
            </w:r>
            <w:r>
              <w:rPr>
                <w:rFonts w:ascii="Arial" w:hAnsi="Arial"/>
                <w:i/>
                <w:sz w:val="20"/>
              </w:rPr>
              <w:t>Подл.</w:t>
            </w:r>
          </w:p>
        </w:tc>
        <w:tc>
          <w:tcPr>
            <w:tcW w:w="1134" w:type="dxa"/>
            <w:gridSpan w:val="3"/>
            <w:tcBorders>
              <w:bottom w:val="nil"/>
            </w:tcBorders>
          </w:tcPr>
          <w:p w:rsidR="00223926" w:rsidRDefault="00223926" w:rsidP="0063768E">
            <w:pPr>
              <w:suppressAutoHyphens/>
              <w:rPr>
                <w:rFonts w:ascii="Arial" w:hAnsi="Arial"/>
                <w:i/>
              </w:rPr>
            </w:pPr>
          </w:p>
        </w:tc>
        <w:tc>
          <w:tcPr>
            <w:tcW w:w="1134" w:type="dxa"/>
            <w:gridSpan w:val="2"/>
            <w:tcBorders>
              <w:bottom w:val="nil"/>
            </w:tcBorders>
          </w:tcPr>
          <w:p w:rsidR="00223926" w:rsidRDefault="00223926" w:rsidP="0063768E">
            <w:pPr>
              <w:suppressAutoHyphens/>
              <w:rPr>
                <w:rFonts w:ascii="Arial" w:hAnsi="Arial"/>
                <w:i/>
              </w:rPr>
            </w:pPr>
          </w:p>
        </w:tc>
        <w:tc>
          <w:tcPr>
            <w:tcW w:w="851" w:type="dxa"/>
            <w:tcBorders>
              <w:bottom w:val="nil"/>
            </w:tcBorders>
          </w:tcPr>
          <w:p w:rsidR="00223926" w:rsidRDefault="00223926" w:rsidP="0063768E">
            <w:pPr>
              <w:suppressAutoHyphens/>
              <w:rPr>
                <w:rFonts w:ascii="Arial" w:hAnsi="Arial"/>
                <w:i/>
              </w:rPr>
            </w:pPr>
          </w:p>
        </w:tc>
        <w:tc>
          <w:tcPr>
            <w:tcW w:w="2835" w:type="dxa"/>
            <w:gridSpan w:val="4"/>
            <w:tcBorders>
              <w:top w:val="nil"/>
              <w:bottom w:val="nil"/>
            </w:tcBorders>
          </w:tcPr>
          <w:p w:rsidR="00223926" w:rsidRDefault="00223926" w:rsidP="0063768E">
            <w:pPr>
              <w:suppressAutoHyphens/>
              <w:rPr>
                <w:rFonts w:ascii="Arial" w:hAnsi="Arial"/>
                <w:i/>
              </w:rPr>
            </w:pPr>
          </w:p>
        </w:tc>
        <w:tc>
          <w:tcPr>
            <w:tcW w:w="567" w:type="dxa"/>
            <w:gridSpan w:val="2"/>
            <w:tcBorders>
              <w:bottom w:val="nil"/>
            </w:tcBorders>
          </w:tcPr>
          <w:p w:rsidR="00223926" w:rsidRDefault="00223926" w:rsidP="0063768E">
            <w:pPr>
              <w:suppressAutoHyphens/>
              <w:rPr>
                <w:rFonts w:ascii="Arial" w:hAnsi="Arial"/>
                <w:i/>
              </w:rPr>
            </w:pPr>
          </w:p>
        </w:tc>
        <w:tc>
          <w:tcPr>
            <w:tcW w:w="567" w:type="dxa"/>
            <w:gridSpan w:val="3"/>
            <w:tcBorders>
              <w:bottom w:val="nil"/>
            </w:tcBorders>
          </w:tcPr>
          <w:p w:rsidR="00223926" w:rsidRDefault="00223926" w:rsidP="0063768E">
            <w:pPr>
              <w:suppressAutoHyphens/>
              <w:rPr>
                <w:rFonts w:ascii="Arial" w:hAnsi="Arial"/>
                <w:i/>
              </w:rPr>
            </w:pPr>
          </w:p>
        </w:tc>
        <w:tc>
          <w:tcPr>
            <w:tcW w:w="1304" w:type="dxa"/>
            <w:gridSpan w:val="2"/>
            <w:tcBorders>
              <w:bottom w:val="nil"/>
            </w:tcBorders>
          </w:tcPr>
          <w:p w:rsidR="00223926" w:rsidRDefault="00223926" w:rsidP="0063768E">
            <w:pPr>
              <w:suppressAutoHyphens/>
              <w:rPr>
                <w:rFonts w:ascii="Arial" w:hAnsi="Arial"/>
                <w:i/>
              </w:rPr>
            </w:pPr>
          </w:p>
        </w:tc>
        <w:tc>
          <w:tcPr>
            <w:tcW w:w="1304" w:type="dxa"/>
            <w:gridSpan w:val="2"/>
            <w:tcBorders>
              <w:bottom w:val="nil"/>
            </w:tcBorders>
          </w:tcPr>
          <w:p w:rsidR="00223926" w:rsidRDefault="00223926" w:rsidP="0063768E">
            <w:pPr>
              <w:suppressAutoHyphens/>
              <w:rPr>
                <w:rFonts w:ascii="Arial" w:hAnsi="Arial"/>
                <w:i/>
              </w:rPr>
            </w:pPr>
          </w:p>
        </w:tc>
        <w:tc>
          <w:tcPr>
            <w:tcW w:w="760" w:type="dxa"/>
            <w:gridSpan w:val="3"/>
            <w:tcBorders>
              <w:bottom w:val="nil"/>
            </w:tcBorders>
          </w:tcPr>
          <w:p w:rsidR="00223926" w:rsidRDefault="00223926" w:rsidP="0063768E">
            <w:pPr>
              <w:suppressAutoHyphens/>
              <w:rPr>
                <w:rFonts w:ascii="Arial" w:hAnsi="Arial"/>
                <w:i/>
              </w:rPr>
            </w:pPr>
          </w:p>
        </w:tc>
        <w:tc>
          <w:tcPr>
            <w:tcW w:w="601" w:type="dxa"/>
            <w:tcBorders>
              <w:bottom w:val="nil"/>
            </w:tcBorders>
          </w:tcPr>
          <w:p w:rsidR="00223926" w:rsidRDefault="00223926" w:rsidP="0063768E">
            <w:pPr>
              <w:suppressAutoHyphens/>
              <w:rPr>
                <w:rFonts w:ascii="Arial" w:hAnsi="Arial"/>
                <w:i/>
              </w:rPr>
            </w:pPr>
          </w:p>
        </w:tc>
        <w:tc>
          <w:tcPr>
            <w:tcW w:w="567" w:type="dxa"/>
            <w:gridSpan w:val="2"/>
            <w:tcBorders>
              <w:bottom w:val="nil"/>
            </w:tcBorders>
          </w:tcPr>
          <w:p w:rsidR="00223926" w:rsidRDefault="00223926" w:rsidP="0063768E">
            <w:pPr>
              <w:suppressAutoHyphens/>
              <w:rPr>
                <w:rFonts w:ascii="Arial" w:hAnsi="Arial"/>
                <w:i/>
              </w:rPr>
            </w:pPr>
          </w:p>
        </w:tc>
        <w:tc>
          <w:tcPr>
            <w:tcW w:w="1304" w:type="dxa"/>
            <w:gridSpan w:val="3"/>
            <w:tcBorders>
              <w:bottom w:val="nil"/>
            </w:tcBorders>
          </w:tcPr>
          <w:p w:rsidR="00223926" w:rsidRDefault="00223926" w:rsidP="0063768E">
            <w:pPr>
              <w:suppressAutoHyphens/>
              <w:rPr>
                <w:rFonts w:ascii="Arial" w:hAnsi="Arial"/>
                <w:i/>
              </w:rPr>
            </w:pPr>
          </w:p>
        </w:tc>
        <w:tc>
          <w:tcPr>
            <w:tcW w:w="1077" w:type="dxa"/>
            <w:gridSpan w:val="4"/>
          </w:tcPr>
          <w:p w:rsidR="00223926" w:rsidRDefault="00223926" w:rsidP="0063768E">
            <w:pPr>
              <w:suppressAutoHyphens/>
              <w:rPr>
                <w:rFonts w:ascii="Arial" w:hAnsi="Arial"/>
                <w:i/>
              </w:rPr>
            </w:pPr>
          </w:p>
        </w:tc>
        <w:tc>
          <w:tcPr>
            <w:tcW w:w="845" w:type="dxa"/>
            <w:gridSpan w:val="2"/>
          </w:tcPr>
          <w:p w:rsidR="00223926" w:rsidRDefault="00223926" w:rsidP="0063768E">
            <w:pPr>
              <w:suppressAutoHyphens/>
              <w:rPr>
                <w:rFonts w:ascii="Arial" w:hAnsi="Arial"/>
                <w:i/>
              </w:rPr>
            </w:pPr>
          </w:p>
        </w:tc>
      </w:tr>
      <w:tr w:rsidR="00223926" w:rsidTr="003361F1">
        <w:trPr>
          <w:cantSplit/>
          <w:trHeight w:hRule="exact" w:val="400"/>
          <w:jc w:val="center"/>
        </w:trPr>
        <w:tc>
          <w:tcPr>
            <w:tcW w:w="1134" w:type="dxa"/>
            <w:gridSpan w:val="2"/>
            <w:tcBorders>
              <w:right w:val="nil"/>
            </w:tcBorders>
          </w:tcPr>
          <w:p w:rsidR="00223926" w:rsidRDefault="00223926" w:rsidP="0063768E">
            <w:pPr>
              <w:suppressAutoHyphens/>
              <w:rPr>
                <w:rFonts w:ascii="Arial" w:hAnsi="Arial"/>
                <w:i/>
              </w:rPr>
            </w:pPr>
          </w:p>
        </w:tc>
        <w:tc>
          <w:tcPr>
            <w:tcW w:w="1134" w:type="dxa"/>
            <w:gridSpan w:val="3"/>
            <w:tcBorders>
              <w:left w:val="nil"/>
              <w:right w:val="nil"/>
            </w:tcBorders>
          </w:tcPr>
          <w:p w:rsidR="00223926" w:rsidRDefault="00223926" w:rsidP="0063768E">
            <w:pPr>
              <w:suppressAutoHyphens/>
              <w:rPr>
                <w:rFonts w:ascii="Arial" w:hAnsi="Arial"/>
                <w:i/>
              </w:rPr>
            </w:pPr>
          </w:p>
        </w:tc>
        <w:tc>
          <w:tcPr>
            <w:tcW w:w="1134" w:type="dxa"/>
            <w:gridSpan w:val="2"/>
            <w:tcBorders>
              <w:left w:val="nil"/>
              <w:right w:val="nil"/>
            </w:tcBorders>
          </w:tcPr>
          <w:p w:rsidR="00223926" w:rsidRDefault="00223926" w:rsidP="0063768E">
            <w:pPr>
              <w:suppressAutoHyphens/>
              <w:rPr>
                <w:rFonts w:ascii="Arial" w:hAnsi="Arial"/>
                <w:i/>
              </w:rPr>
            </w:pPr>
          </w:p>
        </w:tc>
        <w:tc>
          <w:tcPr>
            <w:tcW w:w="851" w:type="dxa"/>
            <w:tcBorders>
              <w:left w:val="nil"/>
              <w:right w:val="nil"/>
            </w:tcBorders>
          </w:tcPr>
          <w:p w:rsidR="00223926" w:rsidRDefault="00223926" w:rsidP="0063768E">
            <w:pPr>
              <w:suppressAutoHyphens/>
              <w:rPr>
                <w:rFonts w:ascii="Arial" w:hAnsi="Arial"/>
                <w:i/>
              </w:rPr>
            </w:pPr>
          </w:p>
        </w:tc>
        <w:tc>
          <w:tcPr>
            <w:tcW w:w="2835" w:type="dxa"/>
            <w:gridSpan w:val="4"/>
            <w:tcBorders>
              <w:left w:val="nil"/>
              <w:right w:val="nil"/>
            </w:tcBorders>
          </w:tcPr>
          <w:p w:rsidR="00223926" w:rsidRDefault="00223926" w:rsidP="0063768E">
            <w:pPr>
              <w:suppressAutoHyphens/>
              <w:rPr>
                <w:rFonts w:ascii="Arial" w:hAnsi="Arial"/>
                <w:i/>
              </w:rPr>
            </w:pPr>
          </w:p>
        </w:tc>
        <w:tc>
          <w:tcPr>
            <w:tcW w:w="567" w:type="dxa"/>
            <w:gridSpan w:val="2"/>
            <w:tcBorders>
              <w:left w:val="nil"/>
              <w:right w:val="nil"/>
            </w:tcBorders>
          </w:tcPr>
          <w:p w:rsidR="00223926" w:rsidRDefault="00223926" w:rsidP="0063768E">
            <w:pPr>
              <w:suppressAutoHyphens/>
              <w:rPr>
                <w:rFonts w:ascii="Arial" w:hAnsi="Arial"/>
                <w:i/>
              </w:rPr>
            </w:pPr>
          </w:p>
        </w:tc>
        <w:tc>
          <w:tcPr>
            <w:tcW w:w="391" w:type="dxa"/>
            <w:gridSpan w:val="2"/>
            <w:tcBorders>
              <w:left w:val="nil"/>
              <w:right w:val="nil"/>
            </w:tcBorders>
          </w:tcPr>
          <w:p w:rsidR="00223926" w:rsidRDefault="00223926" w:rsidP="0063768E">
            <w:pPr>
              <w:suppressAutoHyphens/>
              <w:rPr>
                <w:rFonts w:ascii="Arial" w:hAnsi="Arial"/>
                <w:i/>
              </w:rPr>
            </w:pPr>
          </w:p>
        </w:tc>
        <w:tc>
          <w:tcPr>
            <w:tcW w:w="3544" w:type="dxa"/>
            <w:gridSpan w:val="8"/>
            <w:tcBorders>
              <w:left w:val="single" w:sz="4" w:space="0" w:color="auto"/>
              <w:right w:val="nil"/>
            </w:tcBorders>
          </w:tcPr>
          <w:p w:rsidR="00223926" w:rsidRDefault="00223926" w:rsidP="0063768E">
            <w:pPr>
              <w:suppressAutoHyphens/>
              <w:rPr>
                <w:rFonts w:ascii="Arial" w:hAnsi="Arial"/>
                <w:i/>
              </w:rPr>
            </w:pPr>
          </w:p>
        </w:tc>
        <w:tc>
          <w:tcPr>
            <w:tcW w:w="2693" w:type="dxa"/>
            <w:gridSpan w:val="7"/>
            <w:tcBorders>
              <w:left w:val="single" w:sz="4" w:space="0" w:color="auto"/>
            </w:tcBorders>
          </w:tcPr>
          <w:p w:rsidR="00223926" w:rsidRDefault="00223926" w:rsidP="0063768E">
            <w:pPr>
              <w:suppressAutoHyphens/>
              <w:rPr>
                <w:rFonts w:ascii="Arial" w:hAnsi="Arial"/>
                <w:i/>
              </w:rPr>
            </w:pPr>
          </w:p>
        </w:tc>
        <w:tc>
          <w:tcPr>
            <w:tcW w:w="856" w:type="dxa"/>
            <w:gridSpan w:val="3"/>
          </w:tcPr>
          <w:p w:rsidR="00223926" w:rsidRDefault="00223926" w:rsidP="0063768E">
            <w:pPr>
              <w:suppressAutoHyphens/>
              <w:jc w:val="right"/>
              <w:rPr>
                <w:rFonts w:ascii="Arial" w:hAnsi="Arial"/>
                <w:i/>
              </w:rPr>
            </w:pPr>
          </w:p>
        </w:tc>
        <w:tc>
          <w:tcPr>
            <w:tcW w:w="845" w:type="dxa"/>
            <w:gridSpan w:val="2"/>
          </w:tcPr>
          <w:p w:rsidR="00223926" w:rsidRDefault="00223926" w:rsidP="0063768E">
            <w:pPr>
              <w:suppressAutoHyphens/>
              <w:jc w:val="right"/>
              <w:rPr>
                <w:rFonts w:ascii="Arial" w:hAnsi="Arial"/>
                <w:i/>
              </w:rPr>
            </w:pPr>
          </w:p>
        </w:tc>
      </w:tr>
      <w:tr w:rsidR="00223926" w:rsidTr="003361F1">
        <w:trPr>
          <w:cantSplit/>
          <w:trHeight w:hRule="exact" w:val="240"/>
          <w:jc w:val="center"/>
        </w:trPr>
        <w:tc>
          <w:tcPr>
            <w:tcW w:w="1384" w:type="dxa"/>
            <w:gridSpan w:val="4"/>
          </w:tcPr>
          <w:p w:rsidR="00223926" w:rsidRDefault="00223926" w:rsidP="0063768E">
            <w:pPr>
              <w:suppressAutoHyphens/>
              <w:rPr>
                <w:rFonts w:ascii="Arial" w:hAnsi="Arial"/>
                <w:i/>
                <w:sz w:val="18"/>
              </w:rPr>
            </w:pPr>
            <w:r>
              <w:rPr>
                <w:rFonts w:ascii="Arial" w:hAnsi="Arial"/>
                <w:i/>
                <w:sz w:val="18"/>
                <w:lang w:val="en-US"/>
              </w:rPr>
              <w:t xml:space="preserve">  </w:t>
            </w:r>
            <w:r>
              <w:rPr>
                <w:rFonts w:ascii="Arial" w:hAnsi="Arial"/>
                <w:i/>
                <w:sz w:val="18"/>
              </w:rPr>
              <w:t>Разраб.</w:t>
            </w:r>
          </w:p>
        </w:tc>
        <w:tc>
          <w:tcPr>
            <w:tcW w:w="1985" w:type="dxa"/>
            <w:gridSpan w:val="2"/>
          </w:tcPr>
          <w:p w:rsidR="00223926" w:rsidRPr="00257C4C" w:rsidRDefault="00223926" w:rsidP="0063768E">
            <w:pPr>
              <w:suppressAutoHyphens/>
              <w:rPr>
                <w:rFonts w:ascii="Arial" w:hAnsi="Arial"/>
                <w:i/>
                <w:sz w:val="20"/>
              </w:rPr>
            </w:pPr>
          </w:p>
        </w:tc>
        <w:tc>
          <w:tcPr>
            <w:tcW w:w="1134" w:type="dxa"/>
            <w:gridSpan w:val="3"/>
          </w:tcPr>
          <w:p w:rsidR="00223926" w:rsidRDefault="00223926" w:rsidP="0063768E">
            <w:pPr>
              <w:suppressAutoHyphens/>
              <w:rPr>
                <w:rFonts w:ascii="Arial" w:hAnsi="Arial"/>
                <w:i/>
              </w:rPr>
            </w:pPr>
          </w:p>
        </w:tc>
        <w:tc>
          <w:tcPr>
            <w:tcW w:w="850" w:type="dxa"/>
          </w:tcPr>
          <w:p w:rsidR="00223926" w:rsidRDefault="00223926" w:rsidP="0063768E">
            <w:pPr>
              <w:suppressAutoHyphens/>
              <w:rPr>
                <w:rFonts w:ascii="Arial" w:hAnsi="Arial"/>
                <w:i/>
              </w:rPr>
            </w:pPr>
          </w:p>
        </w:tc>
        <w:tc>
          <w:tcPr>
            <w:tcW w:w="2268" w:type="dxa"/>
            <w:gridSpan w:val="3"/>
            <w:vMerge w:val="restart"/>
            <w:tcBorders>
              <w:top w:val="single" w:sz="4" w:space="0" w:color="auto"/>
              <w:bottom w:val="single" w:sz="4" w:space="0" w:color="auto"/>
              <w:right w:val="nil"/>
            </w:tcBorders>
          </w:tcPr>
          <w:p w:rsidR="00223926" w:rsidRPr="0009366C" w:rsidRDefault="00223926" w:rsidP="0063768E">
            <w:pPr>
              <w:pStyle w:val="2"/>
              <w:suppressAutoHyphens/>
              <w:rPr>
                <w:lang w:eastAsia="ru-RU"/>
              </w:rPr>
            </w:pPr>
          </w:p>
        </w:tc>
        <w:tc>
          <w:tcPr>
            <w:tcW w:w="3402" w:type="dxa"/>
            <w:gridSpan w:val="9"/>
            <w:vMerge w:val="restart"/>
            <w:tcBorders>
              <w:top w:val="single" w:sz="12" w:space="0" w:color="auto"/>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6"/>
            <w:vMerge w:val="restart"/>
            <w:tcBorders>
              <w:top w:val="single" w:sz="12" w:space="0" w:color="auto"/>
              <w:bottom w:val="single" w:sz="12" w:space="0" w:color="auto"/>
            </w:tcBorders>
          </w:tcPr>
          <w:p w:rsidR="00223926" w:rsidRDefault="00223926" w:rsidP="0063768E">
            <w:pPr>
              <w:suppressAutoHyphens/>
              <w:rPr>
                <w:rFonts w:ascii="Arial" w:hAnsi="Arial"/>
                <w:i/>
              </w:rPr>
            </w:pPr>
          </w:p>
        </w:tc>
        <w:tc>
          <w:tcPr>
            <w:tcW w:w="2693" w:type="dxa"/>
            <w:gridSpan w:val="8"/>
            <w:vMerge w:val="restart"/>
            <w:tcBorders>
              <w:top w:val="single" w:sz="12" w:space="0" w:color="auto"/>
              <w:bottom w:val="single" w:sz="12" w:space="0" w:color="auto"/>
              <w:right w:val="single" w:sz="12" w:space="0" w:color="auto"/>
            </w:tcBorders>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4"/>
          </w:tcPr>
          <w:p w:rsidR="00223926" w:rsidRPr="007452AC" w:rsidRDefault="00223926" w:rsidP="0063768E">
            <w:pPr>
              <w:suppressAutoHyphens/>
              <w:rPr>
                <w:rFonts w:ascii="Arial" w:hAnsi="Arial"/>
                <w:i/>
                <w:sz w:val="20"/>
              </w:rPr>
            </w:pPr>
            <w:r>
              <w:rPr>
                <w:rFonts w:ascii="Arial" w:hAnsi="Arial"/>
                <w:i/>
                <w:sz w:val="20"/>
              </w:rPr>
              <w:t>Руковод.</w:t>
            </w:r>
          </w:p>
        </w:tc>
        <w:tc>
          <w:tcPr>
            <w:tcW w:w="1985" w:type="dxa"/>
            <w:gridSpan w:val="2"/>
          </w:tcPr>
          <w:p w:rsidR="00223926" w:rsidRPr="007452AC" w:rsidRDefault="00223926" w:rsidP="0063768E">
            <w:pPr>
              <w:suppressAutoHyphens/>
              <w:rPr>
                <w:rFonts w:ascii="Arial" w:hAnsi="Arial"/>
                <w:i/>
                <w:sz w:val="20"/>
              </w:rPr>
            </w:pPr>
          </w:p>
        </w:tc>
        <w:tc>
          <w:tcPr>
            <w:tcW w:w="1134" w:type="dxa"/>
            <w:gridSpan w:val="3"/>
          </w:tcPr>
          <w:p w:rsidR="00223926" w:rsidRDefault="00223926" w:rsidP="0063768E">
            <w:pPr>
              <w:suppressAutoHyphens/>
              <w:rPr>
                <w:rFonts w:ascii="Arial" w:hAnsi="Arial"/>
                <w:i/>
              </w:rPr>
            </w:pPr>
          </w:p>
        </w:tc>
        <w:tc>
          <w:tcPr>
            <w:tcW w:w="850" w:type="dxa"/>
          </w:tcPr>
          <w:p w:rsidR="00223926" w:rsidRDefault="00223926" w:rsidP="0063768E">
            <w:pPr>
              <w:suppressAutoHyphens/>
              <w:rPr>
                <w:rFonts w:ascii="Arial" w:hAnsi="Arial"/>
                <w:i/>
              </w:rPr>
            </w:pPr>
          </w:p>
        </w:tc>
        <w:tc>
          <w:tcPr>
            <w:tcW w:w="2268" w:type="dxa"/>
            <w:gridSpan w:val="3"/>
            <w:vMerge/>
            <w:tcBorders>
              <w:top w:val="nil"/>
              <w:bottom w:val="single" w:sz="4" w:space="0" w:color="auto"/>
              <w:right w:val="nil"/>
            </w:tcBorders>
          </w:tcPr>
          <w:p w:rsidR="00223926" w:rsidRDefault="00223926" w:rsidP="0063768E">
            <w:pPr>
              <w:suppressAutoHyphens/>
              <w:rPr>
                <w:rFonts w:ascii="Arial" w:hAnsi="Arial"/>
                <w:i/>
              </w:rPr>
            </w:pPr>
          </w:p>
        </w:tc>
        <w:tc>
          <w:tcPr>
            <w:tcW w:w="3402" w:type="dxa"/>
            <w:gridSpan w:val="9"/>
            <w:vMerge/>
            <w:tcBorders>
              <w:left w:val="single" w:sz="12" w:space="0" w:color="auto"/>
              <w:bottom w:val="single" w:sz="12" w:space="0" w:color="auto"/>
            </w:tcBorders>
          </w:tcPr>
          <w:p w:rsidR="00223926" w:rsidRDefault="00223926" w:rsidP="0063768E">
            <w:pPr>
              <w:suppressAutoHyphens/>
              <w:rPr>
                <w:rFonts w:ascii="Arial" w:hAnsi="Arial"/>
                <w:i/>
              </w:rPr>
            </w:pPr>
          </w:p>
        </w:tc>
        <w:tc>
          <w:tcPr>
            <w:tcW w:w="2268" w:type="dxa"/>
            <w:gridSpan w:val="6"/>
            <w:vMerge/>
            <w:tcBorders>
              <w:bottom w:val="single" w:sz="12" w:space="0" w:color="auto"/>
            </w:tcBorders>
          </w:tcPr>
          <w:p w:rsidR="00223926" w:rsidRDefault="00223926" w:rsidP="0063768E">
            <w:pPr>
              <w:suppressAutoHyphens/>
              <w:rPr>
                <w:rFonts w:ascii="Arial" w:hAnsi="Arial"/>
                <w:i/>
              </w:rPr>
            </w:pPr>
          </w:p>
        </w:tc>
        <w:tc>
          <w:tcPr>
            <w:tcW w:w="2693" w:type="dxa"/>
            <w:gridSpan w:val="8"/>
            <w:vMerge/>
            <w:tcBorders>
              <w:bottom w:val="single" w:sz="12" w:space="0" w:color="auto"/>
              <w:right w:val="single" w:sz="12" w:space="0" w:color="auto"/>
            </w:tcBorders>
          </w:tcPr>
          <w:p w:rsidR="00223926" w:rsidRDefault="00223926" w:rsidP="0063768E">
            <w:pPr>
              <w:suppressAutoHyphens/>
              <w:rPr>
                <w:rFonts w:ascii="Arial" w:hAnsi="Arial"/>
                <w:i/>
              </w:rPr>
            </w:pPr>
          </w:p>
        </w:tc>
      </w:tr>
      <w:tr w:rsidR="00223926" w:rsidTr="003361F1">
        <w:trPr>
          <w:cantSplit/>
          <w:trHeight w:hRule="exact" w:val="240"/>
          <w:jc w:val="center"/>
        </w:trPr>
        <w:tc>
          <w:tcPr>
            <w:tcW w:w="1384" w:type="dxa"/>
            <w:gridSpan w:val="4"/>
          </w:tcPr>
          <w:p w:rsidR="00223926" w:rsidRDefault="00223926" w:rsidP="0063768E">
            <w:pPr>
              <w:suppressAutoHyphens/>
              <w:rPr>
                <w:rFonts w:ascii="Arial" w:hAnsi="Arial"/>
                <w:i/>
              </w:rPr>
            </w:pPr>
          </w:p>
        </w:tc>
        <w:tc>
          <w:tcPr>
            <w:tcW w:w="1985" w:type="dxa"/>
            <w:gridSpan w:val="2"/>
          </w:tcPr>
          <w:p w:rsidR="00223926" w:rsidRDefault="00223926" w:rsidP="0063768E">
            <w:pPr>
              <w:suppressAutoHyphens/>
              <w:rPr>
                <w:rFonts w:ascii="Arial" w:hAnsi="Arial"/>
                <w:i/>
              </w:rPr>
            </w:pPr>
          </w:p>
        </w:tc>
        <w:tc>
          <w:tcPr>
            <w:tcW w:w="1134" w:type="dxa"/>
            <w:gridSpan w:val="3"/>
          </w:tcPr>
          <w:p w:rsidR="00223926" w:rsidRDefault="00223926" w:rsidP="0063768E">
            <w:pPr>
              <w:suppressAutoHyphens/>
              <w:rPr>
                <w:rFonts w:ascii="Arial" w:hAnsi="Arial"/>
                <w:i/>
              </w:rPr>
            </w:pPr>
          </w:p>
        </w:tc>
        <w:tc>
          <w:tcPr>
            <w:tcW w:w="850" w:type="dxa"/>
            <w:tcBorders>
              <w:right w:val="nil"/>
            </w:tcBorders>
          </w:tcPr>
          <w:p w:rsidR="00223926" w:rsidRDefault="00223926" w:rsidP="0063768E">
            <w:pPr>
              <w:suppressAutoHyphens/>
              <w:rPr>
                <w:rFonts w:ascii="Arial" w:hAnsi="Arial"/>
                <w:i/>
              </w:rPr>
            </w:pPr>
          </w:p>
        </w:tc>
        <w:tc>
          <w:tcPr>
            <w:tcW w:w="8930" w:type="dxa"/>
            <w:gridSpan w:val="21"/>
            <w:vMerge w:val="restart"/>
            <w:tcBorders>
              <w:top w:val="single" w:sz="4" w:space="0" w:color="auto"/>
              <w:left w:val="single" w:sz="4" w:space="0" w:color="auto"/>
              <w:bottom w:val="single" w:sz="4" w:space="0" w:color="auto"/>
              <w:right w:val="single" w:sz="4" w:space="0" w:color="auto"/>
            </w:tcBorders>
          </w:tcPr>
          <w:p w:rsidR="00223926" w:rsidRDefault="00223926" w:rsidP="0063768E">
            <w:pPr>
              <w:suppressAutoHyphens/>
              <w:rPr>
                <w:rFonts w:ascii="Arial" w:hAnsi="Arial"/>
                <w:i/>
              </w:rPr>
            </w:pPr>
          </w:p>
        </w:tc>
        <w:tc>
          <w:tcPr>
            <w:tcW w:w="567" w:type="dxa"/>
            <w:vMerge w:val="restart"/>
            <w:tcBorders>
              <w:left w:val="nil"/>
            </w:tcBorders>
          </w:tcPr>
          <w:p w:rsidR="00223926" w:rsidRDefault="00223926" w:rsidP="0063768E">
            <w:pPr>
              <w:suppressAutoHyphens/>
              <w:rPr>
                <w:rFonts w:ascii="Arial" w:hAnsi="Arial"/>
                <w:i/>
              </w:rPr>
            </w:pPr>
          </w:p>
        </w:tc>
        <w:tc>
          <w:tcPr>
            <w:tcW w:w="567" w:type="dxa"/>
            <w:gridSpan w:val="3"/>
            <w:vMerge w:val="restart"/>
          </w:tcPr>
          <w:p w:rsidR="00223926" w:rsidRDefault="00223926" w:rsidP="0063768E">
            <w:pPr>
              <w:suppressAutoHyphens/>
              <w:rPr>
                <w:rFonts w:ascii="Arial" w:hAnsi="Arial"/>
                <w:i/>
              </w:rPr>
            </w:pPr>
          </w:p>
        </w:tc>
        <w:tc>
          <w:tcPr>
            <w:tcW w:w="567" w:type="dxa"/>
            <w:vMerge w:val="restart"/>
          </w:tcPr>
          <w:p w:rsidR="00223926" w:rsidRPr="000836E7" w:rsidRDefault="00223926" w:rsidP="0063768E">
            <w:pPr>
              <w:suppressAutoHyphens/>
              <w:rPr>
                <w:rFonts w:ascii="Arial" w:hAnsi="Arial"/>
                <w:i/>
                <w:sz w:val="20"/>
              </w:rPr>
            </w:pPr>
          </w:p>
        </w:tc>
      </w:tr>
      <w:tr w:rsidR="00223926" w:rsidTr="003361F1">
        <w:trPr>
          <w:cantSplit/>
          <w:trHeight w:hRule="exact" w:val="240"/>
          <w:jc w:val="center"/>
        </w:trPr>
        <w:tc>
          <w:tcPr>
            <w:tcW w:w="1384" w:type="dxa"/>
            <w:gridSpan w:val="4"/>
          </w:tcPr>
          <w:p w:rsidR="00223926" w:rsidRPr="0009366C" w:rsidRDefault="00223926" w:rsidP="0063768E">
            <w:pPr>
              <w:pStyle w:val="3"/>
              <w:suppressAutoHyphens/>
              <w:rPr>
                <w:sz w:val="18"/>
                <w:lang w:eastAsia="ru-RU"/>
              </w:rPr>
            </w:pPr>
            <w:r>
              <w:rPr>
                <w:sz w:val="18"/>
                <w:lang w:val="en-US" w:eastAsia="ru-RU"/>
              </w:rPr>
              <w:t xml:space="preserve">  </w:t>
            </w:r>
            <w:r w:rsidRPr="0009366C">
              <w:rPr>
                <w:sz w:val="18"/>
                <w:lang w:eastAsia="ru-RU"/>
              </w:rPr>
              <w:t>Н.контр</w:t>
            </w:r>
          </w:p>
        </w:tc>
        <w:tc>
          <w:tcPr>
            <w:tcW w:w="1985" w:type="dxa"/>
            <w:gridSpan w:val="2"/>
          </w:tcPr>
          <w:p w:rsidR="00223926" w:rsidRDefault="00223926" w:rsidP="0063768E">
            <w:pPr>
              <w:suppressAutoHyphens/>
              <w:rPr>
                <w:rFonts w:ascii="Arial" w:hAnsi="Arial"/>
                <w:i/>
              </w:rPr>
            </w:pPr>
          </w:p>
        </w:tc>
        <w:tc>
          <w:tcPr>
            <w:tcW w:w="1134" w:type="dxa"/>
            <w:gridSpan w:val="3"/>
          </w:tcPr>
          <w:p w:rsidR="00223926" w:rsidRDefault="00223926" w:rsidP="0063768E">
            <w:pPr>
              <w:suppressAutoHyphens/>
              <w:rPr>
                <w:rFonts w:ascii="Arial" w:hAnsi="Arial"/>
                <w:i/>
              </w:rPr>
            </w:pPr>
          </w:p>
        </w:tc>
        <w:tc>
          <w:tcPr>
            <w:tcW w:w="850" w:type="dxa"/>
            <w:tcBorders>
              <w:right w:val="nil"/>
            </w:tcBorders>
          </w:tcPr>
          <w:p w:rsidR="00223926" w:rsidRDefault="00223926" w:rsidP="0063768E">
            <w:pPr>
              <w:suppressAutoHyphens/>
              <w:rPr>
                <w:rFonts w:ascii="Arial" w:hAnsi="Arial"/>
                <w:i/>
              </w:rPr>
            </w:pPr>
          </w:p>
        </w:tc>
        <w:tc>
          <w:tcPr>
            <w:tcW w:w="8930" w:type="dxa"/>
            <w:gridSpan w:val="21"/>
            <w:vMerge/>
            <w:tcBorders>
              <w:top w:val="single" w:sz="12" w:space="0" w:color="auto"/>
              <w:left w:val="single" w:sz="4" w:space="0" w:color="auto"/>
              <w:bottom w:val="single" w:sz="4" w:space="0" w:color="auto"/>
              <w:right w:val="single" w:sz="4" w:space="0" w:color="auto"/>
            </w:tcBorders>
          </w:tcPr>
          <w:p w:rsidR="00223926" w:rsidRDefault="00223926" w:rsidP="0063768E">
            <w:pPr>
              <w:suppressAutoHyphens/>
              <w:rPr>
                <w:rFonts w:ascii="Arial" w:hAnsi="Arial"/>
                <w:i/>
              </w:rPr>
            </w:pPr>
          </w:p>
        </w:tc>
        <w:tc>
          <w:tcPr>
            <w:tcW w:w="567" w:type="dxa"/>
            <w:vMerge/>
            <w:tcBorders>
              <w:left w:val="nil"/>
            </w:tcBorders>
          </w:tcPr>
          <w:p w:rsidR="00223926" w:rsidRDefault="00223926" w:rsidP="0063768E">
            <w:pPr>
              <w:suppressAutoHyphens/>
              <w:rPr>
                <w:rFonts w:ascii="Arial" w:hAnsi="Arial"/>
                <w:i/>
              </w:rPr>
            </w:pPr>
          </w:p>
        </w:tc>
        <w:tc>
          <w:tcPr>
            <w:tcW w:w="567" w:type="dxa"/>
            <w:gridSpan w:val="3"/>
            <w:vMerge/>
          </w:tcPr>
          <w:p w:rsidR="00223926" w:rsidRDefault="00223926" w:rsidP="0063768E">
            <w:pPr>
              <w:suppressAutoHyphens/>
              <w:rPr>
                <w:rFonts w:ascii="Arial" w:hAnsi="Arial"/>
                <w:i/>
              </w:rPr>
            </w:pPr>
          </w:p>
        </w:tc>
        <w:tc>
          <w:tcPr>
            <w:tcW w:w="567" w:type="dxa"/>
            <w:vMerge/>
          </w:tcPr>
          <w:p w:rsidR="00223926" w:rsidRDefault="00223926" w:rsidP="0063768E">
            <w:pPr>
              <w:suppressAutoHyphens/>
              <w:rPr>
                <w:rFonts w:ascii="Arial" w:hAnsi="Arial"/>
                <w:i/>
              </w:rPr>
            </w:pPr>
          </w:p>
        </w:tc>
      </w:tr>
      <w:tr w:rsidR="00223926" w:rsidTr="003361F1">
        <w:trPr>
          <w:cantSplit/>
          <w:trHeight w:hRule="exact" w:val="240"/>
          <w:jc w:val="center"/>
        </w:trPr>
        <w:tc>
          <w:tcPr>
            <w:tcW w:w="817" w:type="dxa"/>
          </w:tcPr>
          <w:p w:rsidR="00223926" w:rsidRDefault="00223926" w:rsidP="0063768E">
            <w:pPr>
              <w:suppressAutoHyphens/>
              <w:rPr>
                <w:rFonts w:ascii="Arial" w:hAnsi="Arial"/>
                <w:i/>
                <w:sz w:val="18"/>
              </w:rPr>
            </w:pPr>
            <w:r>
              <w:rPr>
                <w:rFonts w:ascii="Arial" w:hAnsi="Arial"/>
                <w:i/>
                <w:sz w:val="18"/>
                <w:lang w:val="en-US"/>
              </w:rPr>
              <w:t xml:space="preserve">  </w:t>
            </w:r>
            <w:r>
              <w:rPr>
                <w:rFonts w:ascii="Arial" w:hAnsi="Arial"/>
                <w:i/>
                <w:sz w:val="18"/>
              </w:rPr>
              <w:t>Р</w:t>
            </w:r>
          </w:p>
        </w:tc>
        <w:tc>
          <w:tcPr>
            <w:tcW w:w="5954" w:type="dxa"/>
            <w:gridSpan w:val="10"/>
            <w:tcBorders>
              <w:bottom w:val="nil"/>
            </w:tcBorders>
          </w:tcPr>
          <w:p w:rsidR="00223926" w:rsidRDefault="00223926" w:rsidP="0063768E">
            <w:pPr>
              <w:suppressAutoHyphens/>
              <w:jc w:val="center"/>
              <w:rPr>
                <w:rFonts w:ascii="Arial" w:hAnsi="Arial"/>
                <w:i/>
                <w:sz w:val="18"/>
              </w:rPr>
            </w:pPr>
          </w:p>
        </w:tc>
        <w:tc>
          <w:tcPr>
            <w:tcW w:w="992" w:type="dxa"/>
            <w:gridSpan w:val="4"/>
            <w:tcBorders>
              <w:bottom w:val="nil"/>
            </w:tcBorders>
          </w:tcPr>
          <w:p w:rsidR="00223926" w:rsidRPr="0009366C" w:rsidRDefault="00223926" w:rsidP="0063768E">
            <w:pPr>
              <w:pStyle w:val="9"/>
              <w:suppressAutoHyphens/>
              <w:rPr>
                <w:lang w:eastAsia="ru-RU"/>
              </w:rPr>
            </w:pPr>
            <w:r w:rsidRPr="0009366C">
              <w:rPr>
                <w:lang w:eastAsia="ru-RU"/>
              </w:rPr>
              <w:t>ПИ</w:t>
            </w:r>
          </w:p>
        </w:tc>
        <w:tc>
          <w:tcPr>
            <w:tcW w:w="1559" w:type="dxa"/>
            <w:gridSpan w:val="3"/>
            <w:tcBorders>
              <w:bottom w:val="nil"/>
            </w:tcBorders>
          </w:tcPr>
          <w:p w:rsidR="00223926" w:rsidRDefault="00223926" w:rsidP="0063768E">
            <w:pPr>
              <w:suppressAutoHyphens/>
              <w:jc w:val="center"/>
              <w:rPr>
                <w:rFonts w:ascii="Arial" w:hAnsi="Arial"/>
                <w:i/>
                <w:sz w:val="18"/>
              </w:rPr>
            </w:pPr>
            <w:r>
              <w:rPr>
                <w:rFonts w:ascii="Arial" w:hAnsi="Arial"/>
                <w:i/>
                <w:sz w:val="18"/>
                <w:lang w:val="en-US"/>
              </w:rPr>
              <w:t>D</w:t>
            </w:r>
            <w:r>
              <w:rPr>
                <w:rFonts w:ascii="Arial" w:hAnsi="Arial"/>
                <w:i/>
                <w:sz w:val="18"/>
              </w:rPr>
              <w:t xml:space="preserve"> или В</w:t>
            </w:r>
          </w:p>
        </w:tc>
        <w:tc>
          <w:tcPr>
            <w:tcW w:w="1134" w:type="dxa"/>
            <w:gridSpan w:val="2"/>
            <w:tcBorders>
              <w:bottom w:val="nil"/>
            </w:tcBorders>
          </w:tcPr>
          <w:p w:rsidR="00223926" w:rsidRPr="007067C7" w:rsidRDefault="00223926" w:rsidP="0063768E">
            <w:pPr>
              <w:pStyle w:val="9"/>
              <w:suppressAutoHyphens/>
              <w:rPr>
                <w:lang w:val="en-US" w:eastAsia="ru-RU"/>
              </w:rPr>
            </w:pPr>
            <w:r w:rsidRPr="007067C7">
              <w:rPr>
                <w:lang w:val="en-US" w:eastAsia="ru-RU"/>
              </w:rPr>
              <w:t>L</w:t>
            </w:r>
          </w:p>
        </w:tc>
        <w:tc>
          <w:tcPr>
            <w:tcW w:w="992" w:type="dxa"/>
            <w:gridSpan w:val="3"/>
            <w:tcBorders>
              <w:bottom w:val="nil"/>
            </w:tcBorders>
          </w:tcPr>
          <w:p w:rsidR="00223926" w:rsidRDefault="00223926" w:rsidP="0063768E">
            <w:pPr>
              <w:suppressAutoHyphens/>
              <w:jc w:val="center"/>
              <w:rPr>
                <w:rFonts w:ascii="Arial" w:hAnsi="Arial"/>
                <w:i/>
                <w:sz w:val="18"/>
                <w:lang w:val="en-US"/>
              </w:rPr>
            </w:pPr>
            <w:r>
              <w:rPr>
                <w:rFonts w:ascii="Arial" w:hAnsi="Arial"/>
                <w:i/>
                <w:sz w:val="18"/>
                <w:lang w:val="en-US"/>
              </w:rPr>
              <w:t>t</w:t>
            </w:r>
          </w:p>
        </w:tc>
        <w:tc>
          <w:tcPr>
            <w:tcW w:w="851" w:type="dxa"/>
            <w:gridSpan w:val="3"/>
            <w:tcBorders>
              <w:bottom w:val="nil"/>
            </w:tcBorders>
          </w:tcPr>
          <w:p w:rsidR="00223926" w:rsidRDefault="00223926" w:rsidP="0063768E">
            <w:pPr>
              <w:suppressAutoHyphens/>
              <w:jc w:val="center"/>
              <w:rPr>
                <w:rFonts w:ascii="Arial" w:hAnsi="Arial"/>
                <w:i/>
                <w:sz w:val="18"/>
                <w:lang w:val="en-US"/>
              </w:rPr>
            </w:pPr>
            <w:r>
              <w:rPr>
                <w:rFonts w:ascii="Arial" w:hAnsi="Arial"/>
                <w:i/>
                <w:sz w:val="18"/>
                <w:lang w:val="en-US"/>
              </w:rPr>
              <w:t>i</w:t>
            </w:r>
          </w:p>
        </w:tc>
        <w:tc>
          <w:tcPr>
            <w:tcW w:w="1701" w:type="dxa"/>
            <w:gridSpan w:val="3"/>
            <w:tcBorders>
              <w:bottom w:val="nil"/>
            </w:tcBorders>
          </w:tcPr>
          <w:p w:rsidR="00223926" w:rsidRDefault="00223926" w:rsidP="0063768E">
            <w:pPr>
              <w:suppressAutoHyphens/>
              <w:rPr>
                <w:rFonts w:ascii="Arial" w:hAnsi="Arial"/>
                <w:i/>
                <w:sz w:val="18"/>
                <w:lang w:val="en-US"/>
              </w:rPr>
            </w:pPr>
            <w:r>
              <w:rPr>
                <w:rFonts w:ascii="Arial" w:hAnsi="Arial"/>
                <w:i/>
                <w:sz w:val="18"/>
              </w:rPr>
              <w:t xml:space="preserve">    </w:t>
            </w:r>
            <w:r>
              <w:rPr>
                <w:rFonts w:ascii="Arial" w:hAnsi="Arial"/>
                <w:i/>
                <w:sz w:val="18"/>
                <w:lang w:val="en-US"/>
              </w:rPr>
              <w:t>S</w:t>
            </w:r>
            <w:r>
              <w:rPr>
                <w:rFonts w:ascii="Arial" w:hAnsi="Arial"/>
                <w:i/>
                <w:sz w:val="18"/>
              </w:rPr>
              <w:t xml:space="preserve">              </w:t>
            </w:r>
            <w:r>
              <w:rPr>
                <w:rFonts w:ascii="Arial" w:hAnsi="Arial"/>
                <w:i/>
                <w:sz w:val="18"/>
                <w:lang w:val="en-US"/>
              </w:rPr>
              <w:t xml:space="preserve"> n</w:t>
            </w:r>
          </w:p>
        </w:tc>
        <w:tc>
          <w:tcPr>
            <w:tcW w:w="992" w:type="dxa"/>
            <w:gridSpan w:val="4"/>
            <w:tcBorders>
              <w:bottom w:val="nil"/>
            </w:tcBorders>
          </w:tcPr>
          <w:p w:rsidR="00223926" w:rsidRDefault="00223926" w:rsidP="0063768E">
            <w:pPr>
              <w:suppressAutoHyphens/>
              <w:jc w:val="center"/>
              <w:rPr>
                <w:rFonts w:ascii="Arial" w:hAnsi="Arial"/>
                <w:i/>
                <w:sz w:val="18"/>
                <w:lang w:val="en-US"/>
              </w:rPr>
            </w:pPr>
            <w:r>
              <w:rPr>
                <w:rFonts w:ascii="Arial" w:hAnsi="Arial"/>
                <w:i/>
                <w:sz w:val="18"/>
                <w:lang w:val="en-US"/>
              </w:rPr>
              <w:t>V</w:t>
            </w:r>
          </w:p>
        </w:tc>
        <w:tc>
          <w:tcPr>
            <w:tcW w:w="992" w:type="dxa"/>
            <w:gridSpan w:val="3"/>
            <w:tcBorders>
              <w:bottom w:val="nil"/>
            </w:tcBorders>
          </w:tcPr>
          <w:p w:rsidR="00223926" w:rsidRDefault="00223926" w:rsidP="0063768E">
            <w:pPr>
              <w:suppressAutoHyphens/>
              <w:jc w:val="center"/>
              <w:rPr>
                <w:rFonts w:ascii="Arial" w:hAnsi="Arial"/>
                <w:i/>
                <w:sz w:val="18"/>
                <w:lang w:val="en-US"/>
              </w:rPr>
            </w:pPr>
            <w:r>
              <w:rPr>
                <w:rFonts w:ascii="Arial" w:hAnsi="Arial"/>
                <w:i/>
                <w:sz w:val="18"/>
              </w:rPr>
              <w:t>Т</w:t>
            </w:r>
            <w:r>
              <w:rPr>
                <w:rFonts w:ascii="Arial" w:hAnsi="Arial"/>
                <w:i/>
                <w:sz w:val="18"/>
                <w:vertAlign w:val="subscript"/>
              </w:rPr>
              <w:t xml:space="preserve">в </w:t>
            </w:r>
            <w:r>
              <w:rPr>
                <w:rFonts w:ascii="Arial" w:hAnsi="Arial"/>
                <w:i/>
                <w:sz w:val="18"/>
              </w:rPr>
              <w:t xml:space="preserve">       Т</w:t>
            </w:r>
            <w:r>
              <w:rPr>
                <w:rFonts w:ascii="Arial" w:hAnsi="Arial"/>
                <w:i/>
                <w:sz w:val="18"/>
                <w:vertAlign w:val="subscript"/>
              </w:rPr>
              <w:t>о</w:t>
            </w:r>
          </w:p>
        </w:tc>
      </w:tr>
      <w:tr w:rsidR="00223926" w:rsidTr="003361F1">
        <w:trPr>
          <w:cantSplit/>
          <w:trHeight w:hRule="exact" w:val="435"/>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451" style="position:absolute;left:0;text-align:left;z-index:252095488;mso-position-horizontal-relative:text;mso-position-vertical-relative:text" from="744.15pt,.4pt" to="744.15pt,3.4pt" o:allowincell="f" strokeweight=".5pt"/>
              </w:pict>
            </w:r>
            <w:r>
              <w:rPr>
                <w:rFonts w:ascii="Arial" w:hAnsi="Arial"/>
                <w:i/>
                <w:noProof/>
              </w:rPr>
              <w:pict>
                <v:line id="_x0000_s1450" style="position:absolute;left:0;text-align:left;z-index:252094464;mso-position-horizontal-relative:text;mso-position-vertical-relative:text" from="694.35pt,.1pt" to="694.35pt,3.1pt" o:allowincell="f" strokeweight=".5pt"/>
              </w:pict>
            </w:r>
            <w:r>
              <w:rPr>
                <w:rFonts w:ascii="Arial" w:hAnsi="Arial"/>
                <w:i/>
                <w:noProof/>
              </w:rPr>
              <w:pict>
                <v:line id="_x0000_s1449" style="position:absolute;left:0;text-align:left;z-index:252093440;mso-position-horizontal-relative:text;mso-position-vertical-relative:text" from="609.15pt,.4pt" to="609.15pt,3.4pt" o:allowincell="f" strokeweight=".5pt"/>
              </w:pict>
            </w:r>
            <w:r>
              <w:rPr>
                <w:rFonts w:ascii="Arial" w:hAnsi="Arial"/>
                <w:i/>
                <w:noProof/>
              </w:rPr>
              <w:pict>
                <v:line id="_x0000_s1448" style="position:absolute;left:0;text-align:left;z-index:252092416;mso-position-horizontal-relative:text;mso-position-vertical-relative:text" from="566.85pt,.4pt" to="566.85pt,3.4pt" o:allowincell="f" strokeweight=".5pt"/>
              </w:pict>
            </w:r>
            <w:r>
              <w:rPr>
                <w:rFonts w:ascii="Arial" w:hAnsi="Arial"/>
                <w:i/>
                <w:noProof/>
              </w:rPr>
              <w:pict>
                <v:line id="_x0000_s1447" style="position:absolute;left:0;text-align:left;z-index:252091392;mso-position-horizontal-relative:text;mso-position-vertical-relative:text" from="517.35pt,.4pt" to="517.35pt,3.4pt" o:allowincell="f" strokeweight=".5pt"/>
              </w:pict>
            </w:r>
            <w:r>
              <w:rPr>
                <w:rFonts w:ascii="Arial" w:hAnsi="Arial"/>
                <w:i/>
                <w:noProof/>
              </w:rPr>
              <w:pict>
                <v:line id="_x0000_s1446" style="position:absolute;left:0;text-align:left;z-index:252090368;mso-position-horizontal-relative:text;mso-position-vertical-relative:text" from="460.35pt,.4pt" to="460.35pt,3.4pt" o:allowincell="f" strokeweight=".5pt"/>
              </w:pict>
            </w:r>
            <w:r>
              <w:rPr>
                <w:rFonts w:ascii="Arial" w:hAnsi="Arial"/>
                <w:i/>
                <w:noProof/>
              </w:rPr>
              <w:pict>
                <v:line id="_x0000_s1445" style="position:absolute;left:0;text-align:left;z-index:252089344;mso-position-horizontal-relative:text;mso-position-vertical-relative:text" from="382.35pt,.4pt" to="382.35pt,3.4pt" o:allowincell="f" strokeweight=".5pt"/>
              </w:pict>
            </w:r>
            <w:r>
              <w:rPr>
                <w:rFonts w:ascii="Arial" w:hAnsi="Arial"/>
                <w:i/>
                <w:noProof/>
              </w:rPr>
              <w:pict>
                <v:line id="_x0000_s1444" style="position:absolute;left:0;text-align:left;z-index:252088320;mso-position-horizontal-relative:text;mso-position-vertical-relative:text" from="332.85pt,.4pt" to="332.85pt,3.4pt" o:allowincell="f" strokeweight=".5pt"/>
              </w:pict>
            </w:r>
            <w:r w:rsidR="00223926">
              <w:rPr>
                <w:rFonts w:ascii="Arial" w:hAnsi="Arial"/>
                <w:i/>
              </w:rPr>
              <w:t xml:space="preserve">  </w:t>
            </w:r>
            <w:r w:rsidR="00223926">
              <w:rPr>
                <w:rFonts w:ascii="Arial" w:hAnsi="Arial"/>
                <w:i/>
                <w:lang w:val="en-US"/>
              </w:rPr>
              <w:t>01</w:t>
            </w:r>
          </w:p>
        </w:tc>
        <w:tc>
          <w:tcPr>
            <w:tcW w:w="15167" w:type="dxa"/>
            <w:gridSpan w:val="35"/>
          </w:tcPr>
          <w:p w:rsidR="00223926" w:rsidRPr="007452AC" w:rsidRDefault="00223926" w:rsidP="0063768E">
            <w:pPr>
              <w:suppressAutoHyphens/>
              <w:rPr>
                <w:rFonts w:ascii="Arial" w:hAnsi="Arial"/>
                <w:i/>
                <w:sz w:val="28"/>
              </w:rPr>
            </w:pPr>
          </w:p>
        </w:tc>
      </w:tr>
      <w:tr w:rsidR="00223926" w:rsidRPr="000836E7" w:rsidTr="003361F1">
        <w:trPr>
          <w:cantSplit/>
          <w:trHeight w:hRule="exact" w:val="400"/>
          <w:jc w:val="center"/>
        </w:trPr>
        <w:tc>
          <w:tcPr>
            <w:tcW w:w="817" w:type="dxa"/>
          </w:tcPr>
          <w:p w:rsidR="00223926" w:rsidRPr="007452AC" w:rsidRDefault="00EA5B35" w:rsidP="0063768E">
            <w:pPr>
              <w:suppressAutoHyphens/>
              <w:jc w:val="right"/>
              <w:rPr>
                <w:rFonts w:ascii="Arial" w:hAnsi="Arial"/>
                <w:i/>
                <w:sz w:val="28"/>
                <w:szCs w:val="28"/>
              </w:rPr>
            </w:pPr>
            <w:r>
              <w:rPr>
                <w:rFonts w:ascii="Arial" w:hAnsi="Arial"/>
                <w:i/>
                <w:noProof/>
                <w:sz w:val="28"/>
                <w:szCs w:val="28"/>
              </w:rPr>
              <w:pict>
                <v:line id="_x0000_s1459" style="position:absolute;left:0;text-align:left;z-index:252103680;mso-position-horizontal-relative:text;mso-position-vertical-relative:text" from="744.15pt,.4pt" to="744.15pt,3.4pt" o:allowincell="f" strokeweight=".5pt"/>
              </w:pict>
            </w:r>
            <w:r>
              <w:rPr>
                <w:rFonts w:ascii="Arial" w:hAnsi="Arial"/>
                <w:i/>
                <w:noProof/>
                <w:sz w:val="28"/>
                <w:szCs w:val="28"/>
              </w:rPr>
              <w:pict>
                <v:line id="_x0000_s1458" style="position:absolute;left:0;text-align:left;z-index:252102656;mso-position-horizontal-relative:text;mso-position-vertical-relative:text" from="694.35pt,.1pt" to="694.35pt,3.1pt" o:allowincell="f" strokeweight=".5pt"/>
              </w:pict>
            </w:r>
            <w:r>
              <w:rPr>
                <w:rFonts w:ascii="Arial" w:hAnsi="Arial"/>
                <w:i/>
                <w:noProof/>
                <w:sz w:val="28"/>
                <w:szCs w:val="28"/>
              </w:rPr>
              <w:pict>
                <v:line id="_x0000_s1457" style="position:absolute;left:0;text-align:left;z-index:252101632;mso-position-horizontal-relative:text;mso-position-vertical-relative:text" from="609.15pt,.4pt" to="609.15pt,3.4pt" o:allowincell="f" strokeweight=".5pt"/>
              </w:pict>
            </w:r>
            <w:r>
              <w:rPr>
                <w:rFonts w:ascii="Arial" w:hAnsi="Arial"/>
                <w:i/>
                <w:noProof/>
                <w:sz w:val="28"/>
                <w:szCs w:val="28"/>
              </w:rPr>
              <w:pict>
                <v:line id="_x0000_s1456" style="position:absolute;left:0;text-align:left;z-index:252100608;mso-position-horizontal-relative:text;mso-position-vertical-relative:text" from="566.85pt,.4pt" to="566.85pt,3.4pt" o:allowincell="f" strokeweight=".5pt"/>
              </w:pict>
            </w:r>
            <w:r>
              <w:rPr>
                <w:rFonts w:ascii="Arial" w:hAnsi="Arial"/>
                <w:i/>
                <w:noProof/>
                <w:sz w:val="28"/>
                <w:szCs w:val="28"/>
              </w:rPr>
              <w:pict>
                <v:line id="_x0000_s1455" style="position:absolute;left:0;text-align:left;z-index:252099584;mso-position-horizontal-relative:text;mso-position-vertical-relative:text" from="517.35pt,.4pt" to="517.35pt,3.4pt" o:allowincell="f" strokeweight=".5pt"/>
              </w:pict>
            </w:r>
            <w:r>
              <w:rPr>
                <w:rFonts w:ascii="Arial" w:hAnsi="Arial"/>
                <w:i/>
                <w:noProof/>
                <w:sz w:val="28"/>
                <w:szCs w:val="28"/>
              </w:rPr>
              <w:pict>
                <v:line id="_x0000_s1454" style="position:absolute;left:0;text-align:left;z-index:252098560;mso-position-horizontal-relative:text;mso-position-vertical-relative:text" from="460.35pt,.4pt" to="460.35pt,3.4pt" o:allowincell="f" strokeweight=".5pt"/>
              </w:pict>
            </w:r>
            <w:r>
              <w:rPr>
                <w:rFonts w:ascii="Arial" w:hAnsi="Arial"/>
                <w:i/>
                <w:noProof/>
                <w:sz w:val="28"/>
                <w:szCs w:val="28"/>
              </w:rPr>
              <w:pict>
                <v:line id="_x0000_s1453" style="position:absolute;left:0;text-align:left;z-index:252097536;mso-position-horizontal-relative:text;mso-position-vertical-relative:text" from="382.35pt,.4pt" to="382.35pt,3.4pt" o:allowincell="f" strokeweight=".5pt"/>
              </w:pict>
            </w:r>
            <w:r>
              <w:rPr>
                <w:rFonts w:ascii="Arial" w:hAnsi="Arial"/>
                <w:i/>
                <w:noProof/>
                <w:sz w:val="28"/>
                <w:szCs w:val="28"/>
              </w:rPr>
              <w:pict>
                <v:line id="_x0000_s1452" style="position:absolute;left:0;text-align:left;z-index:252096512;mso-position-horizontal-relative:text;mso-position-vertical-relative:text" from="332.85pt,.4pt" to="332.85pt,3.4pt" o:allowincell="f" strokeweight=".5pt"/>
              </w:pict>
            </w:r>
            <w:r w:rsidR="00223926">
              <w:rPr>
                <w:rFonts w:ascii="Arial" w:hAnsi="Arial"/>
                <w:i/>
                <w:sz w:val="28"/>
                <w:szCs w:val="28"/>
              </w:rPr>
              <w:t xml:space="preserve"> </w:t>
            </w:r>
            <w:r w:rsidR="00223926" w:rsidRPr="007452AC">
              <w:rPr>
                <w:rFonts w:ascii="Arial" w:hAnsi="Arial"/>
                <w:i/>
                <w:sz w:val="28"/>
                <w:szCs w:val="28"/>
              </w:rPr>
              <w:t>02</w:t>
            </w:r>
          </w:p>
        </w:tc>
        <w:tc>
          <w:tcPr>
            <w:tcW w:w="15167" w:type="dxa"/>
            <w:gridSpan w:val="35"/>
          </w:tcPr>
          <w:p w:rsidR="00223926" w:rsidRPr="000836E7" w:rsidRDefault="00223926" w:rsidP="0063768E">
            <w:pPr>
              <w:suppressAutoHyphens/>
              <w:rPr>
                <w:rFonts w:ascii="Arial" w:hAnsi="Arial"/>
                <w:i/>
              </w:rPr>
            </w:pPr>
          </w:p>
        </w:tc>
      </w:tr>
      <w:tr w:rsidR="00223926" w:rsidRPr="000836E7" w:rsidTr="003361F1">
        <w:trPr>
          <w:cantSplit/>
          <w:trHeight w:hRule="exact" w:val="400"/>
          <w:jc w:val="center"/>
        </w:trPr>
        <w:tc>
          <w:tcPr>
            <w:tcW w:w="817" w:type="dxa"/>
          </w:tcPr>
          <w:p w:rsidR="00223926" w:rsidRPr="007452AC" w:rsidRDefault="00EA5B35" w:rsidP="0063768E">
            <w:pPr>
              <w:suppressAutoHyphens/>
              <w:jc w:val="right"/>
              <w:rPr>
                <w:rFonts w:ascii="Arial" w:hAnsi="Arial"/>
                <w:i/>
                <w:sz w:val="28"/>
                <w:szCs w:val="28"/>
              </w:rPr>
            </w:pPr>
            <w:r>
              <w:rPr>
                <w:rFonts w:ascii="Arial" w:hAnsi="Arial"/>
                <w:i/>
                <w:noProof/>
                <w:sz w:val="28"/>
                <w:szCs w:val="28"/>
              </w:rPr>
              <w:pict>
                <v:line id="_x0000_s1467" style="position:absolute;left:0;text-align:left;z-index:252111872;mso-position-horizontal-relative:text;mso-position-vertical-relative:text" from="744.15pt,.4pt" to="744.15pt,3.4pt" o:allowincell="f" strokeweight=".5pt"/>
              </w:pict>
            </w:r>
            <w:r>
              <w:rPr>
                <w:rFonts w:ascii="Arial" w:hAnsi="Arial"/>
                <w:i/>
                <w:noProof/>
                <w:sz w:val="28"/>
                <w:szCs w:val="28"/>
              </w:rPr>
              <w:pict>
                <v:line id="_x0000_s1466" style="position:absolute;left:0;text-align:left;z-index:252110848;mso-position-horizontal-relative:text;mso-position-vertical-relative:text" from="694.35pt,.1pt" to="694.35pt,3.1pt" o:allowincell="f" strokeweight=".5pt"/>
              </w:pict>
            </w:r>
            <w:r>
              <w:rPr>
                <w:rFonts w:ascii="Arial" w:hAnsi="Arial"/>
                <w:i/>
                <w:noProof/>
                <w:sz w:val="28"/>
                <w:szCs w:val="28"/>
              </w:rPr>
              <w:pict>
                <v:line id="_x0000_s1465" style="position:absolute;left:0;text-align:left;z-index:252109824;mso-position-horizontal-relative:text;mso-position-vertical-relative:text" from="609.15pt,.4pt" to="609.15pt,3.4pt" o:allowincell="f" strokeweight=".5pt"/>
              </w:pict>
            </w:r>
            <w:r>
              <w:rPr>
                <w:rFonts w:ascii="Arial" w:hAnsi="Arial"/>
                <w:i/>
                <w:noProof/>
                <w:sz w:val="28"/>
                <w:szCs w:val="28"/>
              </w:rPr>
              <w:pict>
                <v:line id="_x0000_s1464" style="position:absolute;left:0;text-align:left;z-index:252108800;mso-position-horizontal-relative:text;mso-position-vertical-relative:text" from="566.85pt,.4pt" to="566.85pt,3.4pt" o:allowincell="f" strokeweight=".5pt"/>
              </w:pict>
            </w:r>
            <w:r>
              <w:rPr>
                <w:rFonts w:ascii="Arial" w:hAnsi="Arial"/>
                <w:i/>
                <w:noProof/>
                <w:sz w:val="28"/>
                <w:szCs w:val="28"/>
              </w:rPr>
              <w:pict>
                <v:line id="_x0000_s1463" style="position:absolute;left:0;text-align:left;z-index:252107776;mso-position-horizontal-relative:text;mso-position-vertical-relative:text" from="517.35pt,.4pt" to="517.35pt,3.4pt" o:allowincell="f" strokeweight=".5pt"/>
              </w:pict>
            </w:r>
            <w:r>
              <w:rPr>
                <w:rFonts w:ascii="Arial" w:hAnsi="Arial"/>
                <w:i/>
                <w:noProof/>
                <w:sz w:val="28"/>
                <w:szCs w:val="28"/>
              </w:rPr>
              <w:pict>
                <v:line id="_x0000_s1462" style="position:absolute;left:0;text-align:left;z-index:252106752;mso-position-horizontal-relative:text;mso-position-vertical-relative:text" from="460.35pt,.4pt" to="460.35pt,3.4pt" o:allowincell="f" strokeweight=".5pt"/>
              </w:pict>
            </w:r>
            <w:r>
              <w:rPr>
                <w:rFonts w:ascii="Arial" w:hAnsi="Arial"/>
                <w:i/>
                <w:noProof/>
                <w:sz w:val="28"/>
                <w:szCs w:val="28"/>
              </w:rPr>
              <w:pict>
                <v:line id="_x0000_s1461" style="position:absolute;left:0;text-align:left;z-index:252105728;mso-position-horizontal-relative:text;mso-position-vertical-relative:text" from="382.35pt,.4pt" to="382.35pt,3.4pt" o:allowincell="f" strokeweight=".5pt"/>
              </w:pict>
            </w:r>
            <w:r>
              <w:rPr>
                <w:rFonts w:ascii="Arial" w:hAnsi="Arial"/>
                <w:i/>
                <w:noProof/>
                <w:sz w:val="28"/>
                <w:szCs w:val="28"/>
              </w:rPr>
              <w:pict>
                <v:line id="_x0000_s1460" style="position:absolute;left:0;text-align:left;z-index:252104704;mso-position-horizontal-relative:text;mso-position-vertical-relative:text" from="332.85pt,.4pt" to="332.85pt,3.4pt" o:allowincell="f" strokeweight=".5pt"/>
              </w:pict>
            </w:r>
            <w:r w:rsidR="00223926" w:rsidRPr="007452AC">
              <w:rPr>
                <w:rFonts w:ascii="Arial" w:hAnsi="Arial"/>
                <w:i/>
                <w:sz w:val="28"/>
                <w:szCs w:val="28"/>
              </w:rPr>
              <w:t>03</w:t>
            </w:r>
          </w:p>
        </w:tc>
        <w:tc>
          <w:tcPr>
            <w:tcW w:w="15167" w:type="dxa"/>
            <w:gridSpan w:val="35"/>
          </w:tcPr>
          <w:p w:rsidR="00223926" w:rsidRPr="00B13F6E" w:rsidRDefault="00223926" w:rsidP="0063768E">
            <w:pPr>
              <w:suppressAutoHyphens/>
              <w:rPr>
                <w:rFonts w:ascii="Arial" w:hAnsi="Arial" w:cs="Arial"/>
                <w:i/>
              </w:rPr>
            </w:pPr>
          </w:p>
        </w:tc>
      </w:tr>
      <w:tr w:rsidR="00223926" w:rsidTr="003361F1">
        <w:trPr>
          <w:cantSplit/>
          <w:trHeight w:hRule="exact" w:val="400"/>
          <w:jc w:val="center"/>
        </w:trPr>
        <w:tc>
          <w:tcPr>
            <w:tcW w:w="817" w:type="dxa"/>
          </w:tcPr>
          <w:p w:rsidR="00223926" w:rsidRPr="007452AC" w:rsidRDefault="00EA5B35" w:rsidP="0063768E">
            <w:pPr>
              <w:suppressAutoHyphens/>
              <w:jc w:val="right"/>
              <w:rPr>
                <w:rFonts w:ascii="Arial" w:hAnsi="Arial"/>
                <w:i/>
              </w:rPr>
            </w:pPr>
            <w:r>
              <w:rPr>
                <w:rFonts w:ascii="Arial" w:hAnsi="Arial"/>
                <w:i/>
                <w:noProof/>
              </w:rPr>
              <w:pict>
                <v:line id="_x0000_s1475" style="position:absolute;left:0;text-align:left;z-index:252120064;mso-position-horizontal-relative:text;mso-position-vertical-relative:text" from="744.15pt,.4pt" to="744.15pt,3.4pt" o:allowincell="f" strokeweight=".5pt"/>
              </w:pict>
            </w:r>
            <w:r>
              <w:rPr>
                <w:rFonts w:ascii="Arial" w:hAnsi="Arial"/>
                <w:i/>
                <w:noProof/>
              </w:rPr>
              <w:pict>
                <v:line id="_x0000_s1474" style="position:absolute;left:0;text-align:left;z-index:252119040;mso-position-horizontal-relative:text;mso-position-vertical-relative:text" from="694.35pt,.1pt" to="694.35pt,3.1pt" o:allowincell="f" strokeweight=".5pt"/>
              </w:pict>
            </w:r>
            <w:r>
              <w:rPr>
                <w:rFonts w:ascii="Arial" w:hAnsi="Arial"/>
                <w:i/>
                <w:noProof/>
              </w:rPr>
              <w:pict>
                <v:line id="_x0000_s1473" style="position:absolute;left:0;text-align:left;z-index:252118016;mso-position-horizontal-relative:text;mso-position-vertical-relative:text" from="609.15pt,.4pt" to="609.15pt,3.4pt" o:allowincell="f" strokeweight=".5pt"/>
              </w:pict>
            </w:r>
            <w:r>
              <w:rPr>
                <w:rFonts w:ascii="Arial" w:hAnsi="Arial"/>
                <w:i/>
                <w:noProof/>
              </w:rPr>
              <w:pict>
                <v:line id="_x0000_s1472" style="position:absolute;left:0;text-align:left;z-index:252116992;mso-position-horizontal-relative:text;mso-position-vertical-relative:text" from="566.85pt,.4pt" to="566.85pt,3.4pt" o:allowincell="f" strokeweight=".5pt"/>
              </w:pict>
            </w:r>
            <w:r>
              <w:rPr>
                <w:rFonts w:ascii="Arial" w:hAnsi="Arial"/>
                <w:i/>
                <w:noProof/>
              </w:rPr>
              <w:pict>
                <v:line id="_x0000_s1471" style="position:absolute;left:0;text-align:left;z-index:252115968;mso-position-horizontal-relative:text;mso-position-vertical-relative:text" from="517.35pt,.4pt" to="517.35pt,3.4pt" o:allowincell="f" strokeweight=".5pt"/>
              </w:pict>
            </w:r>
            <w:r>
              <w:rPr>
                <w:rFonts w:ascii="Arial" w:hAnsi="Arial"/>
                <w:i/>
                <w:noProof/>
              </w:rPr>
              <w:pict>
                <v:line id="_x0000_s1470" style="position:absolute;left:0;text-align:left;z-index:252114944;mso-position-horizontal-relative:text;mso-position-vertical-relative:text" from="460.35pt,.4pt" to="460.35pt,3.4pt" o:allowincell="f" strokeweight=".5pt"/>
              </w:pict>
            </w:r>
            <w:r>
              <w:rPr>
                <w:rFonts w:ascii="Arial" w:hAnsi="Arial"/>
                <w:i/>
                <w:noProof/>
              </w:rPr>
              <w:pict>
                <v:line id="_x0000_s1469" style="position:absolute;left:0;text-align:left;z-index:252113920;mso-position-horizontal-relative:text;mso-position-vertical-relative:text" from="382.35pt,.4pt" to="382.35pt,3.4pt" o:allowincell="f" strokeweight=".5pt"/>
              </w:pict>
            </w:r>
            <w:r>
              <w:rPr>
                <w:rFonts w:ascii="Arial" w:hAnsi="Arial"/>
                <w:i/>
                <w:noProof/>
              </w:rPr>
              <w:pict>
                <v:line id="_x0000_s1468" style="position:absolute;left:0;text-align:left;z-index:252112896;mso-position-horizontal-relative:text;mso-position-vertical-relative:text" from="332.85pt,.4pt" to="332.85pt,3.4pt" o:allowincell="f" strokeweight=".5pt"/>
              </w:pict>
            </w:r>
            <w:r w:rsidR="00223926">
              <w:rPr>
                <w:rFonts w:ascii="Arial" w:hAnsi="Arial"/>
                <w:i/>
              </w:rPr>
              <w:t xml:space="preserve"> </w:t>
            </w:r>
            <w:r w:rsidR="00223926" w:rsidRPr="007452AC">
              <w:rPr>
                <w:rFonts w:ascii="Arial" w:hAnsi="Arial"/>
                <w:i/>
              </w:rPr>
              <w:t>04</w:t>
            </w:r>
          </w:p>
        </w:tc>
        <w:tc>
          <w:tcPr>
            <w:tcW w:w="5954" w:type="dxa"/>
            <w:gridSpan w:val="10"/>
            <w:tcBorders>
              <w:right w:val="nil"/>
            </w:tcBorders>
          </w:tcPr>
          <w:p w:rsidR="00223926" w:rsidRDefault="00223926" w:rsidP="0063768E">
            <w:pPr>
              <w:suppressAutoHyphens/>
              <w:rPr>
                <w:rFonts w:ascii="Arial" w:hAnsi="Arial"/>
                <w:i/>
                <w:sz w:val="28"/>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1559"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134" w:type="dxa"/>
            <w:gridSpan w:val="2"/>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right w:val="nil"/>
            </w:tcBorders>
          </w:tcPr>
          <w:p w:rsidR="00223926" w:rsidRPr="00B13F6E" w:rsidRDefault="00223926" w:rsidP="0063768E">
            <w:pPr>
              <w:suppressAutoHyphens/>
              <w:jc w:val="center"/>
              <w:rPr>
                <w:rFonts w:ascii="Arial" w:hAnsi="Arial" w:cs="Arial"/>
                <w:i/>
              </w:rPr>
            </w:pPr>
          </w:p>
        </w:tc>
        <w:tc>
          <w:tcPr>
            <w:tcW w:w="851"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701" w:type="dxa"/>
            <w:gridSpan w:val="3"/>
            <w:tcBorders>
              <w:left w:val="nil"/>
              <w:right w:val="nil"/>
            </w:tcBorders>
          </w:tcPr>
          <w:p w:rsidR="00223926" w:rsidRPr="00B13F6E" w:rsidRDefault="00223926" w:rsidP="0063768E">
            <w:pPr>
              <w:suppressAutoHyphens/>
              <w:rPr>
                <w:rFonts w:ascii="Arial" w:hAnsi="Arial" w:cs="Arial"/>
                <w:i/>
              </w:rPr>
            </w:pPr>
          </w:p>
        </w:tc>
        <w:tc>
          <w:tcPr>
            <w:tcW w:w="992" w:type="dxa"/>
            <w:gridSpan w:val="4"/>
            <w:tcBorders>
              <w:left w:val="nil"/>
              <w:right w:val="nil"/>
            </w:tcBorders>
          </w:tcPr>
          <w:p w:rsidR="00223926" w:rsidRPr="00B13F6E" w:rsidRDefault="00223926" w:rsidP="0063768E">
            <w:pPr>
              <w:suppressAutoHyphens/>
              <w:rPr>
                <w:rFonts w:ascii="Arial" w:hAnsi="Arial" w:cs="Arial"/>
                <w:i/>
              </w:rPr>
            </w:pPr>
          </w:p>
        </w:tc>
        <w:tc>
          <w:tcPr>
            <w:tcW w:w="992" w:type="dxa"/>
            <w:gridSpan w:val="3"/>
            <w:tcBorders>
              <w:left w:val="nil"/>
            </w:tcBorders>
          </w:tcPr>
          <w:p w:rsidR="00223926" w:rsidRPr="00B13F6E" w:rsidRDefault="00223926" w:rsidP="0063768E">
            <w:pPr>
              <w:suppressAutoHyphens/>
              <w:jc w:val="center"/>
              <w:rPr>
                <w:rFonts w:ascii="Arial" w:hAnsi="Arial" w:cs="Arial"/>
                <w:i/>
              </w:rPr>
            </w:pPr>
          </w:p>
        </w:tc>
      </w:tr>
      <w:tr w:rsidR="00223926" w:rsidTr="003361F1">
        <w:trPr>
          <w:cantSplit/>
          <w:trHeight w:hRule="exact" w:val="400"/>
          <w:jc w:val="center"/>
        </w:trPr>
        <w:tc>
          <w:tcPr>
            <w:tcW w:w="817" w:type="dxa"/>
          </w:tcPr>
          <w:p w:rsidR="00223926" w:rsidRPr="007452AC" w:rsidRDefault="00EA5B35" w:rsidP="0063768E">
            <w:pPr>
              <w:suppressAutoHyphens/>
              <w:jc w:val="right"/>
              <w:rPr>
                <w:rFonts w:ascii="Arial" w:hAnsi="Arial"/>
                <w:i/>
              </w:rPr>
            </w:pPr>
            <w:r>
              <w:rPr>
                <w:rFonts w:ascii="Arial" w:hAnsi="Arial"/>
                <w:i/>
                <w:noProof/>
              </w:rPr>
              <w:pict>
                <v:line id="_x0000_s1483" style="position:absolute;left:0;text-align:left;z-index:252128256;mso-position-horizontal-relative:text;mso-position-vertical-relative:text" from="744.15pt,.4pt" to="744.15pt,3.4pt" o:allowincell="f" strokeweight=".5pt"/>
              </w:pict>
            </w:r>
            <w:r>
              <w:rPr>
                <w:rFonts w:ascii="Arial" w:hAnsi="Arial"/>
                <w:i/>
                <w:noProof/>
              </w:rPr>
              <w:pict>
                <v:line id="_x0000_s1482" style="position:absolute;left:0;text-align:left;z-index:252127232;mso-position-horizontal-relative:text;mso-position-vertical-relative:text" from="694.35pt,.1pt" to="694.35pt,3.1pt" o:allowincell="f" strokeweight=".5pt"/>
              </w:pict>
            </w:r>
            <w:r>
              <w:rPr>
                <w:rFonts w:ascii="Arial" w:hAnsi="Arial"/>
                <w:i/>
                <w:noProof/>
              </w:rPr>
              <w:pict>
                <v:line id="_x0000_s1481" style="position:absolute;left:0;text-align:left;z-index:252126208;mso-position-horizontal-relative:text;mso-position-vertical-relative:text" from="609.15pt,.4pt" to="609.15pt,3.4pt" o:allowincell="f" strokeweight=".5pt"/>
              </w:pict>
            </w:r>
            <w:r>
              <w:rPr>
                <w:rFonts w:ascii="Arial" w:hAnsi="Arial"/>
                <w:i/>
                <w:noProof/>
              </w:rPr>
              <w:pict>
                <v:line id="_x0000_s1480" style="position:absolute;left:0;text-align:left;z-index:252125184;mso-position-horizontal-relative:text;mso-position-vertical-relative:text" from="566.85pt,.4pt" to="566.85pt,3.4pt" o:allowincell="f" strokeweight=".5pt"/>
              </w:pict>
            </w:r>
            <w:r>
              <w:rPr>
                <w:rFonts w:ascii="Arial" w:hAnsi="Arial"/>
                <w:i/>
                <w:noProof/>
              </w:rPr>
              <w:pict>
                <v:line id="_x0000_s1479" style="position:absolute;left:0;text-align:left;z-index:252124160;mso-position-horizontal-relative:text;mso-position-vertical-relative:text" from="517.35pt,.4pt" to="517.35pt,3.4pt" o:allowincell="f" strokeweight=".5pt"/>
              </w:pict>
            </w:r>
            <w:r>
              <w:rPr>
                <w:rFonts w:ascii="Arial" w:hAnsi="Arial"/>
                <w:i/>
                <w:noProof/>
              </w:rPr>
              <w:pict>
                <v:line id="_x0000_s1478" style="position:absolute;left:0;text-align:left;z-index:252123136;mso-position-horizontal-relative:text;mso-position-vertical-relative:text" from="460.35pt,.4pt" to="460.35pt,3.4pt" o:allowincell="f" strokeweight=".5pt"/>
              </w:pict>
            </w:r>
            <w:r>
              <w:rPr>
                <w:rFonts w:ascii="Arial" w:hAnsi="Arial"/>
                <w:i/>
                <w:noProof/>
              </w:rPr>
              <w:pict>
                <v:line id="_x0000_s1477" style="position:absolute;left:0;text-align:left;z-index:252122112;mso-position-horizontal-relative:text;mso-position-vertical-relative:text" from="382.35pt,.4pt" to="382.35pt,3.4pt" o:allowincell="f" strokeweight=".5pt"/>
              </w:pict>
            </w:r>
            <w:r>
              <w:rPr>
                <w:rFonts w:ascii="Arial" w:hAnsi="Arial"/>
                <w:i/>
                <w:noProof/>
              </w:rPr>
              <w:pict>
                <v:line id="_x0000_s1476" style="position:absolute;left:0;text-align:left;z-index:252121088;mso-position-horizontal-relative:text;mso-position-vertical-relative:text" from="332.85pt,.4pt" to="332.85pt,3.4pt" o:allowincell="f" strokeweight=".5pt"/>
              </w:pict>
            </w:r>
            <w:r w:rsidR="00223926" w:rsidRPr="007452AC">
              <w:rPr>
                <w:rFonts w:ascii="Arial" w:hAnsi="Arial"/>
                <w:i/>
              </w:rPr>
              <w:t>05</w:t>
            </w:r>
          </w:p>
        </w:tc>
        <w:tc>
          <w:tcPr>
            <w:tcW w:w="5954" w:type="dxa"/>
            <w:gridSpan w:val="10"/>
            <w:tcBorders>
              <w:right w:val="nil"/>
            </w:tcBorders>
          </w:tcPr>
          <w:p w:rsidR="00223926" w:rsidRDefault="00223926" w:rsidP="0063768E">
            <w:pPr>
              <w:suppressAutoHyphens/>
              <w:rPr>
                <w:rFonts w:ascii="Arial" w:hAnsi="Arial"/>
                <w:i/>
                <w:sz w:val="28"/>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1559"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134" w:type="dxa"/>
            <w:gridSpan w:val="2"/>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right w:val="nil"/>
            </w:tcBorders>
          </w:tcPr>
          <w:p w:rsidR="00223926" w:rsidRPr="00B13F6E" w:rsidRDefault="00223926" w:rsidP="0063768E">
            <w:pPr>
              <w:suppressAutoHyphens/>
              <w:jc w:val="center"/>
              <w:rPr>
                <w:rFonts w:ascii="Arial" w:hAnsi="Arial" w:cs="Arial"/>
                <w:i/>
              </w:rPr>
            </w:pPr>
          </w:p>
        </w:tc>
        <w:tc>
          <w:tcPr>
            <w:tcW w:w="851"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701" w:type="dxa"/>
            <w:gridSpan w:val="3"/>
            <w:tcBorders>
              <w:left w:val="nil"/>
              <w:right w:val="nil"/>
            </w:tcBorders>
          </w:tcPr>
          <w:p w:rsidR="00223926" w:rsidRPr="00B13F6E" w:rsidRDefault="00223926" w:rsidP="0063768E">
            <w:pPr>
              <w:suppressAutoHyphens/>
              <w:rPr>
                <w:rFonts w:ascii="Arial" w:hAnsi="Arial" w:cs="Arial"/>
                <w:i/>
              </w:rPr>
            </w:pPr>
          </w:p>
        </w:tc>
        <w:tc>
          <w:tcPr>
            <w:tcW w:w="992" w:type="dxa"/>
            <w:gridSpan w:val="4"/>
            <w:tcBorders>
              <w:left w:val="nil"/>
              <w:right w:val="nil"/>
            </w:tcBorders>
          </w:tcPr>
          <w:p w:rsidR="00223926" w:rsidRPr="00B13F6E" w:rsidRDefault="00223926" w:rsidP="0063768E">
            <w:pPr>
              <w:suppressAutoHyphens/>
              <w:rPr>
                <w:rFonts w:ascii="Arial" w:hAnsi="Arial" w:cs="Arial"/>
                <w:i/>
              </w:rPr>
            </w:pPr>
          </w:p>
        </w:tc>
        <w:tc>
          <w:tcPr>
            <w:tcW w:w="992" w:type="dxa"/>
            <w:gridSpan w:val="3"/>
            <w:tcBorders>
              <w:left w:val="nil"/>
            </w:tcBorders>
          </w:tcPr>
          <w:p w:rsidR="00223926" w:rsidRPr="00B13F6E" w:rsidRDefault="00223926" w:rsidP="0063768E">
            <w:pPr>
              <w:suppressAutoHyphens/>
              <w:jc w:val="center"/>
              <w:rPr>
                <w:rFonts w:ascii="Arial" w:hAnsi="Arial" w:cs="Arial"/>
                <w:i/>
              </w:rPr>
            </w:pPr>
          </w:p>
        </w:tc>
      </w:tr>
      <w:tr w:rsidR="00223926" w:rsidTr="003361F1">
        <w:trPr>
          <w:cantSplit/>
          <w:trHeight w:hRule="exact" w:val="400"/>
          <w:jc w:val="center"/>
        </w:trPr>
        <w:tc>
          <w:tcPr>
            <w:tcW w:w="817" w:type="dxa"/>
          </w:tcPr>
          <w:p w:rsidR="00223926" w:rsidRPr="007452AC" w:rsidRDefault="00EA5B35" w:rsidP="0063768E">
            <w:pPr>
              <w:suppressAutoHyphens/>
              <w:rPr>
                <w:rFonts w:ascii="Arial" w:hAnsi="Arial"/>
                <w:i/>
              </w:rPr>
            </w:pPr>
            <w:r>
              <w:rPr>
                <w:rFonts w:ascii="Arial" w:hAnsi="Arial"/>
                <w:i/>
                <w:noProof/>
              </w:rPr>
              <w:pict>
                <v:line id="_x0000_s1523" style="position:absolute;z-index:252169216;mso-position-horizontal-relative:text;mso-position-vertical-relative:text" from="744.15pt,.4pt" to="744.15pt,3.4pt" o:allowincell="f" strokeweight=".5pt"/>
              </w:pict>
            </w:r>
            <w:r>
              <w:rPr>
                <w:rFonts w:ascii="Arial" w:hAnsi="Arial"/>
                <w:i/>
                <w:noProof/>
              </w:rPr>
              <w:pict>
                <v:line id="_x0000_s1522" style="position:absolute;z-index:252168192;mso-position-horizontal-relative:text;mso-position-vertical-relative:text" from="694.35pt,.1pt" to="694.35pt,3.1pt" o:allowincell="f" strokeweight=".5pt"/>
              </w:pict>
            </w:r>
            <w:r>
              <w:rPr>
                <w:rFonts w:ascii="Arial" w:hAnsi="Arial"/>
                <w:i/>
                <w:noProof/>
              </w:rPr>
              <w:pict>
                <v:line id="_x0000_s1521" style="position:absolute;z-index:252167168;mso-position-horizontal-relative:text;mso-position-vertical-relative:text" from="609.15pt,.4pt" to="609.15pt,3.4pt" o:allowincell="f" strokeweight=".5pt"/>
              </w:pict>
            </w:r>
            <w:r>
              <w:rPr>
                <w:rFonts w:ascii="Arial" w:hAnsi="Arial"/>
                <w:i/>
                <w:noProof/>
              </w:rPr>
              <w:pict>
                <v:line id="_x0000_s1520" style="position:absolute;z-index:252166144;mso-position-horizontal-relative:text;mso-position-vertical-relative:text" from="566.85pt,.4pt" to="566.85pt,3.4pt" o:allowincell="f" strokeweight=".5pt"/>
              </w:pict>
            </w:r>
            <w:r>
              <w:rPr>
                <w:rFonts w:ascii="Arial" w:hAnsi="Arial"/>
                <w:i/>
                <w:noProof/>
              </w:rPr>
              <w:pict>
                <v:line id="_x0000_s1519" style="position:absolute;z-index:252165120;mso-position-horizontal-relative:text;mso-position-vertical-relative:text" from="517.35pt,.4pt" to="517.35pt,3.4pt" o:allowincell="f" strokeweight=".5pt"/>
              </w:pict>
            </w:r>
            <w:r>
              <w:rPr>
                <w:rFonts w:ascii="Arial" w:hAnsi="Arial"/>
                <w:i/>
                <w:noProof/>
              </w:rPr>
              <w:pict>
                <v:line id="_x0000_s1518" style="position:absolute;z-index:252164096;mso-position-horizontal-relative:text;mso-position-vertical-relative:text" from="460.35pt,.4pt" to="460.35pt,3.4pt" o:allowincell="f" strokeweight=".5pt"/>
              </w:pict>
            </w:r>
            <w:r>
              <w:rPr>
                <w:rFonts w:ascii="Arial" w:hAnsi="Arial"/>
                <w:i/>
                <w:noProof/>
              </w:rPr>
              <w:pict>
                <v:line id="_x0000_s1517" style="position:absolute;z-index:252163072;mso-position-horizontal-relative:text;mso-position-vertical-relative:text" from="382.35pt,.4pt" to="382.35pt,3.4pt" o:allowincell="f" strokeweight=".5pt"/>
              </w:pict>
            </w:r>
            <w:r>
              <w:rPr>
                <w:rFonts w:ascii="Arial" w:hAnsi="Arial"/>
                <w:i/>
                <w:noProof/>
              </w:rPr>
              <w:pict>
                <v:line id="_x0000_s1516" style="position:absolute;z-index:252162048;mso-position-horizontal-relative:text;mso-position-vertical-relative:text" from="332.85pt,.4pt" to="332.85pt,3.4pt" o:allowincell="f" strokeweight=".5pt"/>
              </w:pict>
            </w:r>
            <w:r w:rsidR="00223926">
              <w:rPr>
                <w:rFonts w:ascii="Arial" w:hAnsi="Arial"/>
                <w:i/>
              </w:rPr>
              <w:t xml:space="preserve">     </w:t>
            </w:r>
            <w:r w:rsidR="00223926" w:rsidRPr="007452AC">
              <w:rPr>
                <w:rFonts w:ascii="Arial" w:hAnsi="Arial"/>
                <w:i/>
              </w:rPr>
              <w:t>06</w:t>
            </w:r>
          </w:p>
        </w:tc>
        <w:tc>
          <w:tcPr>
            <w:tcW w:w="15167" w:type="dxa"/>
            <w:gridSpan w:val="35"/>
          </w:tcPr>
          <w:p w:rsidR="00223926" w:rsidRPr="003D6FF3" w:rsidRDefault="00223926" w:rsidP="0063768E">
            <w:pPr>
              <w:suppressAutoHyphens/>
              <w:rPr>
                <w:rFonts w:ascii="Arial" w:hAnsi="Arial"/>
                <w:i/>
                <w:sz w:val="28"/>
              </w:rPr>
            </w:pPr>
          </w:p>
        </w:tc>
      </w:tr>
      <w:tr w:rsidR="00223926" w:rsidTr="003361F1">
        <w:trPr>
          <w:cantSplit/>
          <w:trHeight w:hRule="exact" w:val="400"/>
          <w:jc w:val="center"/>
        </w:trPr>
        <w:tc>
          <w:tcPr>
            <w:tcW w:w="817" w:type="dxa"/>
          </w:tcPr>
          <w:p w:rsidR="00223926" w:rsidRPr="003D6FF3" w:rsidRDefault="00EA5B35" w:rsidP="0063768E">
            <w:pPr>
              <w:suppressAutoHyphens/>
              <w:rPr>
                <w:rFonts w:ascii="Arial" w:hAnsi="Arial"/>
                <w:i/>
              </w:rPr>
            </w:pPr>
            <w:r>
              <w:rPr>
                <w:rFonts w:ascii="Arial" w:hAnsi="Arial"/>
                <w:i/>
                <w:noProof/>
              </w:rPr>
              <w:pict>
                <v:line id="_x0000_s1531" style="position:absolute;z-index:252177408;mso-position-horizontal-relative:text;mso-position-vertical-relative:text" from="744.15pt,.4pt" to="744.15pt,3.4pt" o:allowincell="f" strokeweight=".5pt"/>
              </w:pict>
            </w:r>
            <w:r>
              <w:rPr>
                <w:rFonts w:ascii="Arial" w:hAnsi="Arial"/>
                <w:i/>
                <w:noProof/>
              </w:rPr>
              <w:pict>
                <v:line id="_x0000_s1530" style="position:absolute;z-index:252176384;mso-position-horizontal-relative:text;mso-position-vertical-relative:text" from="694.35pt,.1pt" to="694.35pt,3.1pt" o:allowincell="f" strokeweight=".5pt"/>
              </w:pict>
            </w:r>
            <w:r>
              <w:rPr>
                <w:rFonts w:ascii="Arial" w:hAnsi="Arial"/>
                <w:i/>
                <w:noProof/>
              </w:rPr>
              <w:pict>
                <v:line id="_x0000_s1529" style="position:absolute;z-index:252175360;mso-position-horizontal-relative:text;mso-position-vertical-relative:text" from="609.15pt,.4pt" to="609.15pt,3.4pt" o:allowincell="f" strokeweight=".5pt"/>
              </w:pict>
            </w:r>
            <w:r>
              <w:rPr>
                <w:rFonts w:ascii="Arial" w:hAnsi="Arial"/>
                <w:i/>
                <w:noProof/>
              </w:rPr>
              <w:pict>
                <v:line id="_x0000_s1528" style="position:absolute;z-index:252174336;mso-position-horizontal-relative:text;mso-position-vertical-relative:text" from="566.85pt,.4pt" to="566.85pt,3.4pt" o:allowincell="f" strokeweight=".5pt"/>
              </w:pict>
            </w:r>
            <w:r>
              <w:rPr>
                <w:rFonts w:ascii="Arial" w:hAnsi="Arial"/>
                <w:i/>
                <w:noProof/>
              </w:rPr>
              <w:pict>
                <v:line id="_x0000_s1527" style="position:absolute;z-index:252173312;mso-position-horizontal-relative:text;mso-position-vertical-relative:text" from="517.35pt,.4pt" to="517.35pt,3.4pt" o:allowincell="f" strokeweight=".5pt"/>
              </w:pict>
            </w:r>
            <w:r>
              <w:rPr>
                <w:rFonts w:ascii="Arial" w:hAnsi="Arial"/>
                <w:i/>
                <w:noProof/>
              </w:rPr>
              <w:pict>
                <v:line id="_x0000_s1526" style="position:absolute;z-index:252172288;mso-position-horizontal-relative:text;mso-position-vertical-relative:text" from="460.35pt,.4pt" to="460.35pt,3.4pt" o:allowincell="f" strokeweight=".5pt"/>
              </w:pict>
            </w:r>
            <w:r>
              <w:rPr>
                <w:rFonts w:ascii="Arial" w:hAnsi="Arial"/>
                <w:i/>
                <w:noProof/>
              </w:rPr>
              <w:pict>
                <v:line id="_x0000_s1525" style="position:absolute;z-index:252171264;mso-position-horizontal-relative:text;mso-position-vertical-relative:text" from="382.35pt,.4pt" to="382.35pt,3.4pt" o:allowincell="f" strokeweight=".5pt"/>
              </w:pict>
            </w:r>
            <w:r>
              <w:rPr>
                <w:rFonts w:ascii="Arial" w:hAnsi="Arial"/>
                <w:i/>
                <w:noProof/>
              </w:rPr>
              <w:pict>
                <v:line id="_x0000_s1524" style="position:absolute;z-index:252170240;mso-position-horizontal-relative:text;mso-position-vertical-relative:text" from="332.85pt,.4pt" to="332.85pt,3.4pt" o:allowincell="f" strokeweight=".5pt"/>
              </w:pict>
            </w:r>
            <w:r w:rsidR="00223926">
              <w:rPr>
                <w:rFonts w:ascii="Arial" w:hAnsi="Arial"/>
                <w:i/>
              </w:rPr>
              <w:t xml:space="preserve">     </w:t>
            </w:r>
            <w:r w:rsidR="00223926" w:rsidRPr="003D6FF3">
              <w:rPr>
                <w:rFonts w:ascii="Arial" w:hAnsi="Arial"/>
                <w:i/>
              </w:rPr>
              <w:t>07</w:t>
            </w:r>
          </w:p>
        </w:tc>
        <w:tc>
          <w:tcPr>
            <w:tcW w:w="15167" w:type="dxa"/>
            <w:gridSpan w:val="35"/>
          </w:tcPr>
          <w:p w:rsidR="00223926" w:rsidRPr="003D6FF3" w:rsidRDefault="00223926" w:rsidP="0063768E">
            <w:pPr>
              <w:suppressAutoHyphens/>
              <w:rPr>
                <w:rFonts w:ascii="Arial" w:hAnsi="Arial"/>
                <w:i/>
                <w:sz w:val="28"/>
              </w:rPr>
            </w:pPr>
          </w:p>
        </w:tc>
      </w:tr>
      <w:tr w:rsidR="00223926" w:rsidTr="003361F1">
        <w:trPr>
          <w:cantSplit/>
          <w:trHeight w:hRule="exact" w:val="400"/>
          <w:jc w:val="center"/>
        </w:trPr>
        <w:tc>
          <w:tcPr>
            <w:tcW w:w="817" w:type="dxa"/>
          </w:tcPr>
          <w:p w:rsidR="00223926" w:rsidRPr="003D6FF3" w:rsidRDefault="00EA5B35" w:rsidP="0063768E">
            <w:pPr>
              <w:suppressAutoHyphens/>
              <w:rPr>
                <w:rFonts w:ascii="Arial" w:hAnsi="Arial"/>
                <w:i/>
              </w:rPr>
            </w:pPr>
            <w:r>
              <w:rPr>
                <w:rFonts w:ascii="Arial" w:hAnsi="Arial"/>
                <w:i/>
                <w:noProof/>
              </w:rPr>
              <w:pict>
                <v:line id="_x0000_s1491" style="position:absolute;z-index:252136448;mso-position-horizontal-relative:text;mso-position-vertical-relative:text" from="744.15pt,.4pt" to="744.15pt,3.4pt" o:allowincell="f" strokeweight=".5pt"/>
              </w:pict>
            </w:r>
            <w:r>
              <w:rPr>
                <w:rFonts w:ascii="Arial" w:hAnsi="Arial"/>
                <w:i/>
                <w:noProof/>
              </w:rPr>
              <w:pict>
                <v:line id="_x0000_s1490" style="position:absolute;z-index:252135424;mso-position-horizontal-relative:text;mso-position-vertical-relative:text" from="694.35pt,.1pt" to="694.35pt,3.1pt" o:allowincell="f" strokeweight=".5pt"/>
              </w:pict>
            </w:r>
            <w:r>
              <w:rPr>
                <w:rFonts w:ascii="Arial" w:hAnsi="Arial"/>
                <w:i/>
                <w:noProof/>
              </w:rPr>
              <w:pict>
                <v:line id="_x0000_s1489" style="position:absolute;z-index:252134400;mso-position-horizontal-relative:text;mso-position-vertical-relative:text" from="609.15pt,.4pt" to="609.15pt,3.4pt" o:allowincell="f" strokeweight=".5pt"/>
              </w:pict>
            </w:r>
            <w:r>
              <w:rPr>
                <w:rFonts w:ascii="Arial" w:hAnsi="Arial"/>
                <w:i/>
                <w:noProof/>
              </w:rPr>
              <w:pict>
                <v:line id="_x0000_s1488" style="position:absolute;z-index:252133376;mso-position-horizontal-relative:text;mso-position-vertical-relative:text" from="566.85pt,.4pt" to="566.85pt,3.4pt" o:allowincell="f" strokeweight=".5pt"/>
              </w:pict>
            </w:r>
            <w:r>
              <w:rPr>
                <w:rFonts w:ascii="Arial" w:hAnsi="Arial"/>
                <w:i/>
                <w:noProof/>
              </w:rPr>
              <w:pict>
                <v:line id="_x0000_s1487" style="position:absolute;z-index:252132352;mso-position-horizontal-relative:text;mso-position-vertical-relative:text" from="517.35pt,.4pt" to="517.35pt,3.4pt" o:allowincell="f" strokeweight=".5pt"/>
              </w:pict>
            </w:r>
            <w:r>
              <w:rPr>
                <w:rFonts w:ascii="Arial" w:hAnsi="Arial"/>
                <w:i/>
                <w:noProof/>
              </w:rPr>
              <w:pict>
                <v:line id="_x0000_s1486" style="position:absolute;z-index:252131328;mso-position-horizontal-relative:text;mso-position-vertical-relative:text" from="460.35pt,.4pt" to="460.35pt,3.4pt" o:allowincell="f" strokeweight=".5pt"/>
              </w:pict>
            </w:r>
            <w:r>
              <w:rPr>
                <w:rFonts w:ascii="Arial" w:hAnsi="Arial"/>
                <w:i/>
                <w:noProof/>
              </w:rPr>
              <w:pict>
                <v:line id="_x0000_s1485" style="position:absolute;z-index:252130304;mso-position-horizontal-relative:text;mso-position-vertical-relative:text" from="382.35pt,.4pt" to="382.35pt,3.4pt" o:allowincell="f" strokeweight=".5pt"/>
              </w:pict>
            </w:r>
            <w:r>
              <w:rPr>
                <w:rFonts w:ascii="Arial" w:hAnsi="Arial"/>
                <w:i/>
                <w:noProof/>
              </w:rPr>
              <w:pict>
                <v:line id="_x0000_s1484" style="position:absolute;z-index:252129280;mso-position-horizontal-relative:text;mso-position-vertical-relative:text" from="332.85pt,.4pt" to="332.85pt,3.4pt" o:allowincell="f" strokeweight=".5pt"/>
              </w:pict>
            </w:r>
            <w:r w:rsidR="00223926">
              <w:rPr>
                <w:rFonts w:ascii="Arial" w:hAnsi="Arial"/>
                <w:i/>
              </w:rPr>
              <w:t xml:space="preserve">     </w:t>
            </w:r>
            <w:r w:rsidR="00223926" w:rsidRPr="003D6FF3">
              <w:rPr>
                <w:rFonts w:ascii="Arial" w:hAnsi="Arial"/>
                <w:i/>
              </w:rPr>
              <w:t>08</w:t>
            </w:r>
          </w:p>
        </w:tc>
        <w:tc>
          <w:tcPr>
            <w:tcW w:w="5954" w:type="dxa"/>
            <w:gridSpan w:val="10"/>
            <w:tcBorders>
              <w:right w:val="nil"/>
            </w:tcBorders>
          </w:tcPr>
          <w:p w:rsidR="00223926" w:rsidRPr="003D6FF3" w:rsidRDefault="00223926" w:rsidP="0063768E">
            <w:pPr>
              <w:suppressAutoHyphens/>
              <w:rPr>
                <w:rFonts w:ascii="Arial" w:hAnsi="Arial"/>
                <w:i/>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1559"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134" w:type="dxa"/>
            <w:gridSpan w:val="2"/>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right w:val="nil"/>
            </w:tcBorders>
          </w:tcPr>
          <w:p w:rsidR="00223926" w:rsidRPr="00B13F6E" w:rsidRDefault="00223926" w:rsidP="0063768E">
            <w:pPr>
              <w:suppressAutoHyphens/>
              <w:jc w:val="center"/>
              <w:rPr>
                <w:rFonts w:ascii="Arial" w:hAnsi="Arial" w:cs="Arial"/>
                <w:i/>
              </w:rPr>
            </w:pPr>
          </w:p>
        </w:tc>
        <w:tc>
          <w:tcPr>
            <w:tcW w:w="851"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701" w:type="dxa"/>
            <w:gridSpan w:val="3"/>
            <w:tcBorders>
              <w:left w:val="nil"/>
              <w:right w:val="nil"/>
            </w:tcBorders>
          </w:tcPr>
          <w:p w:rsidR="00223926" w:rsidRPr="00B13F6E" w:rsidRDefault="00223926" w:rsidP="0063768E">
            <w:pPr>
              <w:suppressAutoHyphens/>
              <w:rPr>
                <w:rFonts w:ascii="Arial" w:hAnsi="Arial" w:cs="Arial"/>
                <w:i/>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tcBorders>
          </w:tcPr>
          <w:p w:rsidR="00223926" w:rsidRPr="00B13F6E" w:rsidRDefault="00223926" w:rsidP="0063768E">
            <w:pPr>
              <w:suppressAutoHyphens/>
              <w:jc w:val="center"/>
              <w:rPr>
                <w:rFonts w:ascii="Arial" w:hAnsi="Arial" w:cs="Arial"/>
                <w:i/>
              </w:rPr>
            </w:pPr>
          </w:p>
        </w:tc>
      </w:tr>
      <w:tr w:rsidR="00223926" w:rsidTr="003361F1">
        <w:trPr>
          <w:cantSplit/>
          <w:trHeight w:hRule="exact" w:val="400"/>
          <w:jc w:val="center"/>
        </w:trPr>
        <w:tc>
          <w:tcPr>
            <w:tcW w:w="817" w:type="dxa"/>
          </w:tcPr>
          <w:p w:rsidR="00223926" w:rsidRPr="003D6FF3" w:rsidRDefault="00EA5B35" w:rsidP="0063768E">
            <w:pPr>
              <w:suppressAutoHyphens/>
              <w:jc w:val="right"/>
              <w:rPr>
                <w:rFonts w:ascii="Arial" w:hAnsi="Arial"/>
                <w:i/>
              </w:rPr>
            </w:pPr>
            <w:r>
              <w:rPr>
                <w:rFonts w:ascii="Arial" w:hAnsi="Arial"/>
                <w:i/>
                <w:noProof/>
              </w:rPr>
              <w:pict>
                <v:line id="_x0000_s1499" style="position:absolute;left:0;text-align:left;z-index:252144640;mso-position-horizontal-relative:text;mso-position-vertical-relative:text" from="744.15pt,.4pt" to="744.15pt,3.4pt" o:allowincell="f" strokeweight=".5pt"/>
              </w:pict>
            </w:r>
            <w:r>
              <w:rPr>
                <w:rFonts w:ascii="Arial" w:hAnsi="Arial"/>
                <w:i/>
                <w:noProof/>
              </w:rPr>
              <w:pict>
                <v:line id="_x0000_s1498" style="position:absolute;left:0;text-align:left;z-index:252143616;mso-position-horizontal-relative:text;mso-position-vertical-relative:text" from="694.35pt,.1pt" to="694.35pt,3.1pt" o:allowincell="f" strokeweight=".5pt"/>
              </w:pict>
            </w:r>
            <w:r>
              <w:rPr>
                <w:rFonts w:ascii="Arial" w:hAnsi="Arial"/>
                <w:i/>
                <w:noProof/>
              </w:rPr>
              <w:pict>
                <v:line id="_x0000_s1497" style="position:absolute;left:0;text-align:left;z-index:252142592;mso-position-horizontal-relative:text;mso-position-vertical-relative:text" from="609.15pt,.4pt" to="609.15pt,3.4pt" o:allowincell="f" strokeweight=".5pt"/>
              </w:pict>
            </w:r>
            <w:r>
              <w:rPr>
                <w:rFonts w:ascii="Arial" w:hAnsi="Arial"/>
                <w:i/>
                <w:noProof/>
              </w:rPr>
              <w:pict>
                <v:line id="_x0000_s1496" style="position:absolute;left:0;text-align:left;z-index:252141568;mso-position-horizontal-relative:text;mso-position-vertical-relative:text" from="566.85pt,.4pt" to="566.85pt,3.4pt" o:allowincell="f" strokeweight=".5pt"/>
              </w:pict>
            </w:r>
            <w:r>
              <w:rPr>
                <w:rFonts w:ascii="Arial" w:hAnsi="Arial"/>
                <w:i/>
                <w:noProof/>
              </w:rPr>
              <w:pict>
                <v:line id="_x0000_s1495" style="position:absolute;left:0;text-align:left;z-index:252140544;mso-position-horizontal-relative:text;mso-position-vertical-relative:text" from="517.35pt,.4pt" to="517.35pt,3.4pt" o:allowincell="f" strokeweight=".5pt"/>
              </w:pict>
            </w:r>
            <w:r>
              <w:rPr>
                <w:rFonts w:ascii="Arial" w:hAnsi="Arial"/>
                <w:i/>
                <w:noProof/>
              </w:rPr>
              <w:pict>
                <v:line id="_x0000_s1494" style="position:absolute;left:0;text-align:left;z-index:252139520;mso-position-horizontal-relative:text;mso-position-vertical-relative:text" from="460.35pt,.4pt" to="460.35pt,3.4pt" o:allowincell="f" strokeweight=".5pt"/>
              </w:pict>
            </w:r>
            <w:r>
              <w:rPr>
                <w:rFonts w:ascii="Arial" w:hAnsi="Arial"/>
                <w:i/>
                <w:noProof/>
              </w:rPr>
              <w:pict>
                <v:line id="_x0000_s1493" style="position:absolute;left:0;text-align:left;z-index:252138496;mso-position-horizontal-relative:text;mso-position-vertical-relative:text" from="382.35pt,.4pt" to="382.35pt,3.4pt" o:allowincell="f" strokeweight=".5pt"/>
              </w:pict>
            </w:r>
            <w:r>
              <w:rPr>
                <w:rFonts w:ascii="Arial" w:hAnsi="Arial"/>
                <w:i/>
                <w:noProof/>
              </w:rPr>
              <w:pict>
                <v:line id="_x0000_s1492" style="position:absolute;left:0;text-align:left;z-index:252137472;mso-position-horizontal-relative:text;mso-position-vertical-relative:text" from="332.85pt,.4pt" to="332.85pt,3.4pt" o:allowincell="f" strokeweight=".5pt"/>
              </w:pict>
            </w:r>
            <w:r w:rsidR="00223926" w:rsidRPr="003D6FF3">
              <w:rPr>
                <w:rFonts w:ascii="Arial" w:hAnsi="Arial"/>
                <w:i/>
              </w:rPr>
              <w:t>09</w:t>
            </w:r>
          </w:p>
        </w:tc>
        <w:tc>
          <w:tcPr>
            <w:tcW w:w="5954" w:type="dxa"/>
            <w:gridSpan w:val="10"/>
            <w:tcBorders>
              <w:right w:val="nil"/>
            </w:tcBorders>
          </w:tcPr>
          <w:p w:rsidR="00223926" w:rsidRPr="003D6FF3" w:rsidRDefault="00223926" w:rsidP="0063768E">
            <w:pPr>
              <w:suppressAutoHyphens/>
              <w:rPr>
                <w:rFonts w:ascii="Arial" w:hAnsi="Arial"/>
                <w:i/>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vertAlign w:val="subscript"/>
              </w:rPr>
            </w:pPr>
          </w:p>
        </w:tc>
        <w:tc>
          <w:tcPr>
            <w:tcW w:w="1559"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134" w:type="dxa"/>
            <w:gridSpan w:val="2"/>
            <w:tcBorders>
              <w:left w:val="nil"/>
              <w:right w:val="nil"/>
            </w:tcBorders>
          </w:tcPr>
          <w:p w:rsidR="00223926" w:rsidRPr="00B13F6E" w:rsidRDefault="00223926" w:rsidP="0063768E">
            <w:pPr>
              <w:suppressAutoHyphens/>
              <w:jc w:val="center"/>
              <w:rPr>
                <w:rFonts w:ascii="Arial" w:hAnsi="Arial" w:cs="Arial"/>
                <w:i/>
                <w:vertAlign w:val="subscript"/>
              </w:rPr>
            </w:pPr>
          </w:p>
        </w:tc>
        <w:tc>
          <w:tcPr>
            <w:tcW w:w="992" w:type="dxa"/>
            <w:gridSpan w:val="3"/>
            <w:tcBorders>
              <w:left w:val="nil"/>
              <w:right w:val="nil"/>
            </w:tcBorders>
          </w:tcPr>
          <w:p w:rsidR="00223926" w:rsidRPr="00B13F6E" w:rsidRDefault="00223926" w:rsidP="0063768E">
            <w:pPr>
              <w:suppressAutoHyphens/>
              <w:jc w:val="center"/>
              <w:rPr>
                <w:rFonts w:ascii="Arial" w:hAnsi="Arial" w:cs="Arial"/>
                <w:i/>
                <w:vertAlign w:val="subscript"/>
              </w:rPr>
            </w:pPr>
          </w:p>
        </w:tc>
        <w:tc>
          <w:tcPr>
            <w:tcW w:w="851"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701" w:type="dxa"/>
            <w:gridSpan w:val="3"/>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tcBorders>
          </w:tcPr>
          <w:p w:rsidR="00223926" w:rsidRPr="00B13F6E" w:rsidRDefault="00223926" w:rsidP="0063768E">
            <w:pPr>
              <w:suppressAutoHyphens/>
              <w:jc w:val="center"/>
              <w:rPr>
                <w:rFonts w:ascii="Arial" w:hAnsi="Arial" w:cs="Arial"/>
                <w:i/>
              </w:rPr>
            </w:pPr>
          </w:p>
        </w:tc>
      </w:tr>
      <w:tr w:rsidR="00223926" w:rsidTr="003361F1">
        <w:trPr>
          <w:cantSplit/>
          <w:trHeight w:hRule="exact" w:val="400"/>
          <w:jc w:val="center"/>
        </w:trPr>
        <w:tc>
          <w:tcPr>
            <w:tcW w:w="817" w:type="dxa"/>
          </w:tcPr>
          <w:p w:rsidR="00223926" w:rsidRPr="003D6FF3" w:rsidRDefault="00EA5B35" w:rsidP="0063768E">
            <w:pPr>
              <w:suppressAutoHyphens/>
              <w:rPr>
                <w:rFonts w:ascii="Arial" w:hAnsi="Arial"/>
                <w:i/>
              </w:rPr>
            </w:pPr>
            <w:r>
              <w:rPr>
                <w:rFonts w:ascii="Arial" w:hAnsi="Arial"/>
                <w:i/>
                <w:noProof/>
              </w:rPr>
              <w:pict>
                <v:line id="_x0000_s1539" style="position:absolute;z-index:252185600;mso-position-horizontal-relative:text;mso-position-vertical-relative:text" from="744.15pt,.4pt" to="744.15pt,3.4pt" o:allowincell="f" strokeweight=".5pt"/>
              </w:pict>
            </w:r>
            <w:r>
              <w:rPr>
                <w:rFonts w:ascii="Arial" w:hAnsi="Arial"/>
                <w:i/>
                <w:noProof/>
              </w:rPr>
              <w:pict>
                <v:line id="_x0000_s1538" style="position:absolute;z-index:252184576;mso-position-horizontal-relative:text;mso-position-vertical-relative:text" from="694.35pt,.1pt" to="694.35pt,3.1pt" o:allowincell="f" strokeweight=".5pt"/>
              </w:pict>
            </w:r>
            <w:r>
              <w:rPr>
                <w:rFonts w:ascii="Arial" w:hAnsi="Arial"/>
                <w:i/>
                <w:noProof/>
              </w:rPr>
              <w:pict>
                <v:line id="_x0000_s1537" style="position:absolute;z-index:252183552;mso-position-horizontal-relative:text;mso-position-vertical-relative:text" from="609.15pt,.4pt" to="609.15pt,3.4pt" o:allowincell="f" strokeweight=".5pt"/>
              </w:pict>
            </w:r>
            <w:r>
              <w:rPr>
                <w:rFonts w:ascii="Arial" w:hAnsi="Arial"/>
                <w:i/>
                <w:noProof/>
              </w:rPr>
              <w:pict>
                <v:line id="_x0000_s1536" style="position:absolute;z-index:252182528;mso-position-horizontal-relative:text;mso-position-vertical-relative:text" from="566.85pt,.4pt" to="566.85pt,3.4pt" o:allowincell="f" strokeweight=".5pt"/>
              </w:pict>
            </w:r>
            <w:r>
              <w:rPr>
                <w:rFonts w:ascii="Arial" w:hAnsi="Arial"/>
                <w:i/>
                <w:noProof/>
              </w:rPr>
              <w:pict>
                <v:line id="_x0000_s1535" style="position:absolute;z-index:252181504;mso-position-horizontal-relative:text;mso-position-vertical-relative:text" from="517.35pt,.4pt" to="517.35pt,3.4pt" o:allowincell="f" strokeweight=".5pt"/>
              </w:pict>
            </w:r>
            <w:r>
              <w:rPr>
                <w:rFonts w:ascii="Arial" w:hAnsi="Arial"/>
                <w:i/>
                <w:noProof/>
              </w:rPr>
              <w:pict>
                <v:line id="_x0000_s1534" style="position:absolute;z-index:252180480;mso-position-horizontal-relative:text;mso-position-vertical-relative:text" from="460.35pt,.4pt" to="460.35pt,3.4pt" o:allowincell="f" strokeweight=".5pt"/>
              </w:pict>
            </w:r>
            <w:r>
              <w:rPr>
                <w:rFonts w:ascii="Arial" w:hAnsi="Arial"/>
                <w:i/>
                <w:noProof/>
              </w:rPr>
              <w:pict>
                <v:line id="_x0000_s1533" style="position:absolute;z-index:252179456;mso-position-horizontal-relative:text;mso-position-vertical-relative:text" from="382.35pt,.4pt" to="382.35pt,3.4pt" o:allowincell="f" strokeweight=".5pt"/>
              </w:pict>
            </w:r>
            <w:r>
              <w:rPr>
                <w:rFonts w:ascii="Arial" w:hAnsi="Arial"/>
                <w:i/>
                <w:noProof/>
              </w:rPr>
              <w:pict>
                <v:line id="_x0000_s1532" style="position:absolute;z-index:252178432;mso-position-horizontal-relative:text;mso-position-vertical-relative:text" from="332.85pt,.4pt" to="332.85pt,3.4pt" o:allowincell="f" strokeweight=".5pt"/>
              </w:pict>
            </w:r>
            <w:r w:rsidR="00223926">
              <w:rPr>
                <w:rFonts w:ascii="Arial" w:hAnsi="Arial"/>
                <w:i/>
              </w:rPr>
              <w:t xml:space="preserve">     </w:t>
            </w:r>
            <w:r w:rsidR="00223926" w:rsidRPr="003D6FF3">
              <w:rPr>
                <w:rFonts w:ascii="Arial" w:hAnsi="Arial"/>
                <w:i/>
              </w:rPr>
              <w:t>10</w:t>
            </w:r>
          </w:p>
        </w:tc>
        <w:tc>
          <w:tcPr>
            <w:tcW w:w="15167" w:type="dxa"/>
            <w:gridSpan w:val="35"/>
          </w:tcPr>
          <w:p w:rsidR="00223926" w:rsidRPr="00B13F6E" w:rsidRDefault="00223926" w:rsidP="0063768E">
            <w:pPr>
              <w:suppressAutoHyphens/>
              <w:rPr>
                <w:rFonts w:ascii="Arial" w:hAnsi="Arial" w:cs="Arial"/>
                <w:i/>
              </w:rPr>
            </w:pPr>
          </w:p>
        </w:tc>
      </w:tr>
      <w:tr w:rsidR="00223926" w:rsidTr="003361F1">
        <w:trPr>
          <w:cantSplit/>
          <w:trHeight w:hRule="exact" w:val="400"/>
          <w:jc w:val="center"/>
        </w:trPr>
        <w:tc>
          <w:tcPr>
            <w:tcW w:w="817" w:type="dxa"/>
          </w:tcPr>
          <w:p w:rsidR="00223926" w:rsidRPr="003D6FF3" w:rsidRDefault="00EA5B35" w:rsidP="0063768E">
            <w:pPr>
              <w:suppressAutoHyphens/>
              <w:rPr>
                <w:rFonts w:ascii="Arial" w:hAnsi="Arial"/>
                <w:i/>
              </w:rPr>
            </w:pPr>
            <w:r>
              <w:rPr>
                <w:rFonts w:ascii="Arial" w:hAnsi="Arial"/>
                <w:i/>
                <w:noProof/>
              </w:rPr>
              <w:pict>
                <v:line id="_x0000_s1547" style="position:absolute;z-index:252193792;mso-position-horizontal-relative:text;mso-position-vertical-relative:text" from="744.15pt,.4pt" to="744.15pt,3.4pt" o:allowincell="f" strokeweight=".5pt"/>
              </w:pict>
            </w:r>
            <w:r>
              <w:rPr>
                <w:rFonts w:ascii="Arial" w:hAnsi="Arial"/>
                <w:i/>
                <w:noProof/>
              </w:rPr>
              <w:pict>
                <v:line id="_x0000_s1546" style="position:absolute;z-index:252192768;mso-position-horizontal-relative:text;mso-position-vertical-relative:text" from="694.35pt,.1pt" to="694.35pt,3.1pt" o:allowincell="f" strokeweight=".5pt"/>
              </w:pict>
            </w:r>
            <w:r>
              <w:rPr>
                <w:rFonts w:ascii="Arial" w:hAnsi="Arial"/>
                <w:i/>
                <w:noProof/>
              </w:rPr>
              <w:pict>
                <v:line id="_x0000_s1545" style="position:absolute;z-index:252191744;mso-position-horizontal-relative:text;mso-position-vertical-relative:text" from="609.15pt,.4pt" to="609.15pt,3.4pt" o:allowincell="f" strokeweight=".5pt"/>
              </w:pict>
            </w:r>
            <w:r>
              <w:rPr>
                <w:rFonts w:ascii="Arial" w:hAnsi="Arial"/>
                <w:i/>
                <w:noProof/>
              </w:rPr>
              <w:pict>
                <v:line id="_x0000_s1544" style="position:absolute;z-index:252190720;mso-position-horizontal-relative:text;mso-position-vertical-relative:text" from="566.85pt,.4pt" to="566.85pt,3.4pt" o:allowincell="f" strokeweight=".5pt"/>
              </w:pict>
            </w:r>
            <w:r>
              <w:rPr>
                <w:rFonts w:ascii="Arial" w:hAnsi="Arial"/>
                <w:i/>
                <w:noProof/>
              </w:rPr>
              <w:pict>
                <v:line id="_x0000_s1543" style="position:absolute;z-index:252189696;mso-position-horizontal-relative:text;mso-position-vertical-relative:text" from="517.35pt,.4pt" to="517.35pt,3.4pt" o:allowincell="f" strokeweight=".5pt"/>
              </w:pict>
            </w:r>
            <w:r>
              <w:rPr>
                <w:rFonts w:ascii="Arial" w:hAnsi="Arial"/>
                <w:i/>
                <w:noProof/>
              </w:rPr>
              <w:pict>
                <v:line id="_x0000_s1542" style="position:absolute;z-index:252188672;mso-position-horizontal-relative:text;mso-position-vertical-relative:text" from="460.35pt,.4pt" to="460.35pt,3.4pt" o:allowincell="f" strokeweight=".5pt"/>
              </w:pict>
            </w:r>
            <w:r>
              <w:rPr>
                <w:rFonts w:ascii="Arial" w:hAnsi="Arial"/>
                <w:i/>
                <w:noProof/>
              </w:rPr>
              <w:pict>
                <v:line id="_x0000_s1541" style="position:absolute;z-index:252187648;mso-position-horizontal-relative:text;mso-position-vertical-relative:text" from="382.35pt,.4pt" to="382.35pt,3.4pt" o:allowincell="f" strokeweight=".5pt"/>
              </w:pict>
            </w:r>
            <w:r>
              <w:rPr>
                <w:rFonts w:ascii="Arial" w:hAnsi="Arial"/>
                <w:i/>
                <w:noProof/>
              </w:rPr>
              <w:pict>
                <v:line id="_x0000_s1540" style="position:absolute;z-index:252186624;mso-position-horizontal-relative:text;mso-position-vertical-relative:text" from="332.85pt,.4pt" to="332.85pt,3.4pt" o:allowincell="f" strokeweight=".5pt"/>
              </w:pict>
            </w:r>
            <w:r w:rsidR="00223926">
              <w:rPr>
                <w:rFonts w:ascii="Arial" w:hAnsi="Arial"/>
                <w:i/>
              </w:rPr>
              <w:t xml:space="preserve">     </w:t>
            </w:r>
            <w:r w:rsidR="00223926" w:rsidRPr="003D6FF3">
              <w:rPr>
                <w:rFonts w:ascii="Arial" w:hAnsi="Arial"/>
                <w:i/>
              </w:rPr>
              <w:t>11</w:t>
            </w:r>
          </w:p>
        </w:tc>
        <w:tc>
          <w:tcPr>
            <w:tcW w:w="15167" w:type="dxa"/>
            <w:gridSpan w:val="35"/>
          </w:tcPr>
          <w:p w:rsidR="00223926" w:rsidRPr="00B13F6E" w:rsidRDefault="00223926" w:rsidP="0063768E">
            <w:pPr>
              <w:suppressAutoHyphens/>
              <w:rPr>
                <w:rFonts w:ascii="Arial" w:hAnsi="Arial" w:cs="Arial"/>
                <w:i/>
              </w:rPr>
            </w:pPr>
          </w:p>
        </w:tc>
      </w:tr>
      <w:tr w:rsidR="00223926" w:rsidTr="003361F1">
        <w:trPr>
          <w:cantSplit/>
          <w:trHeight w:hRule="exact" w:val="400"/>
          <w:jc w:val="center"/>
        </w:trPr>
        <w:tc>
          <w:tcPr>
            <w:tcW w:w="817" w:type="dxa"/>
          </w:tcPr>
          <w:p w:rsidR="00223926" w:rsidRDefault="00EA5B35" w:rsidP="0063768E">
            <w:pPr>
              <w:suppressAutoHyphens/>
              <w:rPr>
                <w:rFonts w:ascii="Arial" w:hAnsi="Arial"/>
                <w:i/>
                <w:lang w:val="en-US"/>
              </w:rPr>
            </w:pPr>
            <w:r>
              <w:rPr>
                <w:rFonts w:ascii="Arial" w:hAnsi="Arial"/>
                <w:i/>
                <w:noProof/>
              </w:rPr>
              <w:pict>
                <v:line id="_x0000_s1507" style="position:absolute;z-index:252152832;mso-position-horizontal-relative:text;mso-position-vertical-relative:text" from="744.15pt,.4pt" to="744.15pt,3.4pt" o:allowincell="f" strokeweight=".5pt"/>
              </w:pict>
            </w:r>
            <w:r>
              <w:rPr>
                <w:rFonts w:ascii="Arial" w:hAnsi="Arial"/>
                <w:i/>
                <w:noProof/>
              </w:rPr>
              <w:pict>
                <v:line id="_x0000_s1506" style="position:absolute;z-index:252151808;mso-position-horizontal-relative:text;mso-position-vertical-relative:text" from="694.35pt,.1pt" to="694.35pt,3.1pt" o:allowincell="f" strokeweight=".5pt"/>
              </w:pict>
            </w:r>
            <w:r>
              <w:rPr>
                <w:rFonts w:ascii="Arial" w:hAnsi="Arial"/>
                <w:i/>
                <w:noProof/>
              </w:rPr>
              <w:pict>
                <v:line id="_x0000_s1505" style="position:absolute;z-index:252150784;mso-position-horizontal-relative:text;mso-position-vertical-relative:text" from="609.15pt,.4pt" to="609.15pt,3.4pt" o:allowincell="f" strokeweight=".5pt"/>
              </w:pict>
            </w:r>
            <w:r>
              <w:rPr>
                <w:rFonts w:ascii="Arial" w:hAnsi="Arial"/>
                <w:i/>
                <w:noProof/>
              </w:rPr>
              <w:pict>
                <v:line id="_x0000_s1504" style="position:absolute;z-index:252149760;mso-position-horizontal-relative:text;mso-position-vertical-relative:text" from="566.85pt,.4pt" to="566.85pt,3.4pt" o:allowincell="f" strokeweight=".5pt"/>
              </w:pict>
            </w:r>
            <w:r>
              <w:rPr>
                <w:rFonts w:ascii="Arial" w:hAnsi="Arial"/>
                <w:i/>
                <w:noProof/>
              </w:rPr>
              <w:pict>
                <v:line id="_x0000_s1503" style="position:absolute;z-index:252148736;mso-position-horizontal-relative:text;mso-position-vertical-relative:text" from="517.35pt,.4pt" to="517.35pt,3.4pt" o:allowincell="f" strokeweight=".5pt"/>
              </w:pict>
            </w:r>
            <w:r>
              <w:rPr>
                <w:rFonts w:ascii="Arial" w:hAnsi="Arial"/>
                <w:i/>
                <w:noProof/>
              </w:rPr>
              <w:pict>
                <v:line id="_x0000_s1502" style="position:absolute;z-index:252147712;mso-position-horizontal-relative:text;mso-position-vertical-relative:text" from="460.35pt,.4pt" to="460.35pt,3.4pt" o:allowincell="f" strokeweight=".5pt"/>
              </w:pict>
            </w:r>
            <w:r>
              <w:rPr>
                <w:rFonts w:ascii="Arial" w:hAnsi="Arial"/>
                <w:i/>
                <w:noProof/>
              </w:rPr>
              <w:pict>
                <v:line id="_x0000_s1501" style="position:absolute;z-index:252146688;mso-position-horizontal-relative:text;mso-position-vertical-relative:text" from="382.35pt,.4pt" to="382.35pt,3.4pt" o:allowincell="f" strokeweight=".5pt"/>
              </w:pict>
            </w:r>
            <w:r>
              <w:rPr>
                <w:rFonts w:ascii="Arial" w:hAnsi="Arial"/>
                <w:i/>
                <w:noProof/>
              </w:rPr>
              <w:pict>
                <v:line id="_x0000_s1500" style="position:absolute;z-index:252145664;mso-position-horizontal-relative:text;mso-position-vertical-relative:text" from="332.85pt,.4pt" to="332.85pt,3.4pt" o:allowincell="f" strokeweight=".5pt"/>
              </w:pict>
            </w:r>
            <w:r w:rsidR="00223926">
              <w:rPr>
                <w:rFonts w:ascii="Arial" w:hAnsi="Arial"/>
                <w:i/>
              </w:rPr>
              <w:t xml:space="preserve">     </w:t>
            </w:r>
            <w:r w:rsidR="00223926" w:rsidRPr="003D6FF3">
              <w:rPr>
                <w:rFonts w:ascii="Arial" w:hAnsi="Arial"/>
                <w:i/>
              </w:rPr>
              <w:t>1</w:t>
            </w:r>
            <w:r w:rsidR="00223926">
              <w:rPr>
                <w:rFonts w:ascii="Arial" w:hAnsi="Arial"/>
                <w:i/>
                <w:lang w:val="en-US"/>
              </w:rPr>
              <w:t>2</w:t>
            </w:r>
          </w:p>
        </w:tc>
        <w:tc>
          <w:tcPr>
            <w:tcW w:w="5954" w:type="dxa"/>
            <w:gridSpan w:val="10"/>
            <w:tcBorders>
              <w:right w:val="nil"/>
            </w:tcBorders>
          </w:tcPr>
          <w:p w:rsidR="00223926" w:rsidRPr="003D6FF3" w:rsidRDefault="00223926" w:rsidP="0063768E">
            <w:pPr>
              <w:suppressAutoHyphens/>
              <w:rPr>
                <w:rFonts w:ascii="Arial" w:hAnsi="Arial"/>
                <w:i/>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1559"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134" w:type="dxa"/>
            <w:gridSpan w:val="2"/>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right w:val="nil"/>
            </w:tcBorders>
          </w:tcPr>
          <w:p w:rsidR="00223926" w:rsidRPr="00B13F6E" w:rsidRDefault="00223926" w:rsidP="0063768E">
            <w:pPr>
              <w:suppressAutoHyphens/>
              <w:jc w:val="center"/>
              <w:rPr>
                <w:rFonts w:ascii="Arial" w:hAnsi="Arial" w:cs="Arial"/>
                <w:i/>
              </w:rPr>
            </w:pPr>
          </w:p>
        </w:tc>
        <w:tc>
          <w:tcPr>
            <w:tcW w:w="851" w:type="dxa"/>
            <w:gridSpan w:val="3"/>
            <w:tcBorders>
              <w:left w:val="nil"/>
              <w:right w:val="nil"/>
            </w:tcBorders>
          </w:tcPr>
          <w:p w:rsidR="00223926" w:rsidRPr="00B13F6E" w:rsidRDefault="00223926" w:rsidP="0063768E">
            <w:pPr>
              <w:suppressAutoHyphens/>
              <w:jc w:val="center"/>
              <w:rPr>
                <w:rFonts w:ascii="Arial" w:hAnsi="Arial" w:cs="Arial"/>
                <w:i/>
              </w:rPr>
            </w:pPr>
          </w:p>
        </w:tc>
        <w:tc>
          <w:tcPr>
            <w:tcW w:w="1701" w:type="dxa"/>
            <w:gridSpan w:val="3"/>
            <w:tcBorders>
              <w:left w:val="nil"/>
              <w:right w:val="nil"/>
            </w:tcBorders>
          </w:tcPr>
          <w:p w:rsidR="00223926" w:rsidRPr="00B13F6E" w:rsidRDefault="00223926" w:rsidP="0063768E">
            <w:pPr>
              <w:suppressAutoHyphens/>
              <w:rPr>
                <w:rFonts w:ascii="Arial" w:hAnsi="Arial" w:cs="Arial"/>
                <w:i/>
              </w:rPr>
            </w:pPr>
          </w:p>
        </w:tc>
        <w:tc>
          <w:tcPr>
            <w:tcW w:w="992" w:type="dxa"/>
            <w:gridSpan w:val="4"/>
            <w:tcBorders>
              <w:left w:val="nil"/>
              <w:right w:val="nil"/>
            </w:tcBorders>
          </w:tcPr>
          <w:p w:rsidR="00223926" w:rsidRPr="00B13F6E" w:rsidRDefault="00223926" w:rsidP="0063768E">
            <w:pPr>
              <w:suppressAutoHyphens/>
              <w:jc w:val="center"/>
              <w:rPr>
                <w:rFonts w:ascii="Arial" w:hAnsi="Arial" w:cs="Arial"/>
                <w:i/>
              </w:rPr>
            </w:pPr>
          </w:p>
        </w:tc>
        <w:tc>
          <w:tcPr>
            <w:tcW w:w="992" w:type="dxa"/>
            <w:gridSpan w:val="3"/>
            <w:tcBorders>
              <w:left w:val="nil"/>
            </w:tcBorders>
          </w:tcPr>
          <w:p w:rsidR="00223926" w:rsidRPr="00B13F6E" w:rsidRDefault="00223926" w:rsidP="0063768E">
            <w:pPr>
              <w:suppressAutoHyphens/>
              <w:jc w:val="center"/>
              <w:rPr>
                <w:rFonts w:ascii="Arial" w:hAnsi="Arial" w:cs="Arial"/>
                <w:i/>
              </w:rPr>
            </w:pPr>
          </w:p>
        </w:tc>
      </w:tr>
      <w:tr w:rsidR="00223926" w:rsidTr="003361F1">
        <w:trPr>
          <w:cantSplit/>
          <w:trHeight w:hRule="exact" w:val="400"/>
          <w:jc w:val="center"/>
        </w:trPr>
        <w:tc>
          <w:tcPr>
            <w:tcW w:w="817" w:type="dxa"/>
          </w:tcPr>
          <w:p w:rsidR="00223926" w:rsidRDefault="00EA5B35" w:rsidP="0063768E">
            <w:pPr>
              <w:suppressAutoHyphens/>
              <w:jc w:val="right"/>
              <w:rPr>
                <w:rFonts w:ascii="Arial" w:hAnsi="Arial"/>
                <w:i/>
                <w:lang w:val="en-US"/>
              </w:rPr>
            </w:pPr>
            <w:r>
              <w:rPr>
                <w:rFonts w:ascii="Arial" w:hAnsi="Arial"/>
                <w:i/>
                <w:noProof/>
              </w:rPr>
              <w:pict>
                <v:line id="_x0000_s1515" style="position:absolute;left:0;text-align:left;z-index:252161024;mso-position-horizontal-relative:text;mso-position-vertical-relative:text" from="744.15pt,.4pt" to="744.15pt,3.4pt" o:allowincell="f" strokeweight=".5pt"/>
              </w:pict>
            </w:r>
            <w:r>
              <w:rPr>
                <w:rFonts w:ascii="Arial" w:hAnsi="Arial"/>
                <w:i/>
                <w:noProof/>
              </w:rPr>
              <w:pict>
                <v:line id="_x0000_s1514" style="position:absolute;left:0;text-align:left;z-index:252160000;mso-position-horizontal-relative:text;mso-position-vertical-relative:text" from="694.35pt,.1pt" to="694.35pt,3.1pt" o:allowincell="f" strokeweight=".5pt"/>
              </w:pict>
            </w:r>
            <w:r>
              <w:rPr>
                <w:rFonts w:ascii="Arial" w:hAnsi="Arial"/>
                <w:i/>
                <w:noProof/>
              </w:rPr>
              <w:pict>
                <v:line id="_x0000_s1513" style="position:absolute;left:0;text-align:left;z-index:252158976;mso-position-horizontal-relative:text;mso-position-vertical-relative:text" from="609.15pt,.4pt" to="609.15pt,3.4pt" o:allowincell="f" strokeweight=".5pt"/>
              </w:pict>
            </w:r>
            <w:r>
              <w:rPr>
                <w:rFonts w:ascii="Arial" w:hAnsi="Arial"/>
                <w:i/>
                <w:noProof/>
              </w:rPr>
              <w:pict>
                <v:line id="_x0000_s1512" style="position:absolute;left:0;text-align:left;z-index:252157952;mso-position-horizontal-relative:text;mso-position-vertical-relative:text" from="566.85pt,.4pt" to="566.85pt,3.4pt" o:allowincell="f" strokeweight=".5pt"/>
              </w:pict>
            </w:r>
            <w:r>
              <w:rPr>
                <w:rFonts w:ascii="Arial" w:hAnsi="Arial"/>
                <w:i/>
                <w:noProof/>
              </w:rPr>
              <w:pict>
                <v:line id="_x0000_s1511" style="position:absolute;left:0;text-align:left;z-index:252156928;mso-position-horizontal-relative:text;mso-position-vertical-relative:text" from="517.35pt,.4pt" to="517.35pt,3.4pt" o:allowincell="f" strokeweight=".5pt"/>
              </w:pict>
            </w:r>
            <w:r>
              <w:rPr>
                <w:rFonts w:ascii="Arial" w:hAnsi="Arial"/>
                <w:i/>
                <w:noProof/>
              </w:rPr>
              <w:pict>
                <v:line id="_x0000_s1510" style="position:absolute;left:0;text-align:left;z-index:252155904;mso-position-horizontal-relative:text;mso-position-vertical-relative:text" from="460.35pt,.4pt" to="460.35pt,3.4pt" o:allowincell="f" strokeweight=".5pt"/>
              </w:pict>
            </w:r>
            <w:r>
              <w:rPr>
                <w:rFonts w:ascii="Arial" w:hAnsi="Arial"/>
                <w:i/>
                <w:noProof/>
              </w:rPr>
              <w:pict>
                <v:line id="_x0000_s1509" style="position:absolute;left:0;text-align:left;z-index:252154880;mso-position-horizontal-relative:text;mso-position-vertical-relative:text" from="382.35pt,.4pt" to="382.35pt,3.4pt" o:allowincell="f" strokeweight=".5pt"/>
              </w:pict>
            </w:r>
            <w:r>
              <w:rPr>
                <w:rFonts w:ascii="Arial" w:hAnsi="Arial"/>
                <w:i/>
                <w:noProof/>
              </w:rPr>
              <w:pict>
                <v:line id="_x0000_s1508" style="position:absolute;left:0;text-align:left;z-index:252153856;mso-position-horizontal-relative:text;mso-position-vertical-relative:text" from="332.85pt,.4pt" to="332.85pt,3.4pt" o:allowincell="f" strokeweight=".5pt"/>
              </w:pict>
            </w:r>
            <w:r w:rsidR="00223926">
              <w:rPr>
                <w:rFonts w:ascii="Arial" w:hAnsi="Arial"/>
                <w:i/>
                <w:lang w:val="en-US"/>
              </w:rPr>
              <w:t>13</w:t>
            </w:r>
          </w:p>
        </w:tc>
        <w:tc>
          <w:tcPr>
            <w:tcW w:w="5954" w:type="dxa"/>
            <w:gridSpan w:val="10"/>
            <w:tcBorders>
              <w:right w:val="nil"/>
            </w:tcBorders>
          </w:tcPr>
          <w:p w:rsidR="00223926" w:rsidRPr="00257C4C" w:rsidRDefault="00223926" w:rsidP="0063768E">
            <w:pPr>
              <w:suppressAutoHyphens/>
              <w:rPr>
                <w:rFonts w:ascii="Arial" w:hAnsi="Arial" w:cs="Arial"/>
                <w:i/>
              </w:rPr>
            </w:pPr>
          </w:p>
        </w:tc>
        <w:tc>
          <w:tcPr>
            <w:tcW w:w="992" w:type="dxa"/>
            <w:gridSpan w:val="4"/>
            <w:tcBorders>
              <w:left w:val="nil"/>
              <w:right w:val="nil"/>
            </w:tcBorders>
          </w:tcPr>
          <w:p w:rsidR="00223926" w:rsidRPr="00257C4C" w:rsidRDefault="00223926" w:rsidP="0063768E">
            <w:pPr>
              <w:suppressAutoHyphens/>
              <w:jc w:val="center"/>
              <w:rPr>
                <w:rFonts w:ascii="Arial" w:hAnsi="Arial" w:cs="Arial"/>
                <w:i/>
                <w:vertAlign w:val="subscript"/>
              </w:rPr>
            </w:pPr>
          </w:p>
        </w:tc>
        <w:tc>
          <w:tcPr>
            <w:tcW w:w="1559" w:type="dxa"/>
            <w:gridSpan w:val="3"/>
            <w:tcBorders>
              <w:left w:val="nil"/>
              <w:right w:val="nil"/>
            </w:tcBorders>
          </w:tcPr>
          <w:p w:rsidR="00223926" w:rsidRPr="00257C4C" w:rsidRDefault="00223926" w:rsidP="0063768E">
            <w:pPr>
              <w:suppressAutoHyphens/>
              <w:jc w:val="center"/>
              <w:rPr>
                <w:rFonts w:ascii="Arial" w:hAnsi="Arial" w:cs="Arial"/>
                <w:i/>
                <w:lang w:val="en-US"/>
              </w:rPr>
            </w:pPr>
          </w:p>
        </w:tc>
        <w:tc>
          <w:tcPr>
            <w:tcW w:w="1134" w:type="dxa"/>
            <w:gridSpan w:val="2"/>
            <w:tcBorders>
              <w:left w:val="nil"/>
              <w:right w:val="nil"/>
            </w:tcBorders>
          </w:tcPr>
          <w:p w:rsidR="00223926" w:rsidRPr="00257C4C" w:rsidRDefault="00223926" w:rsidP="0063768E">
            <w:pPr>
              <w:suppressAutoHyphens/>
              <w:jc w:val="center"/>
              <w:rPr>
                <w:rFonts w:ascii="Arial" w:hAnsi="Arial" w:cs="Arial"/>
                <w:i/>
                <w:vertAlign w:val="subscript"/>
                <w:lang w:val="en-US"/>
              </w:rPr>
            </w:pPr>
          </w:p>
        </w:tc>
        <w:tc>
          <w:tcPr>
            <w:tcW w:w="992" w:type="dxa"/>
            <w:gridSpan w:val="3"/>
            <w:tcBorders>
              <w:left w:val="nil"/>
              <w:right w:val="nil"/>
            </w:tcBorders>
          </w:tcPr>
          <w:p w:rsidR="00223926" w:rsidRPr="00257C4C" w:rsidRDefault="00223926" w:rsidP="0063768E">
            <w:pPr>
              <w:suppressAutoHyphens/>
              <w:jc w:val="center"/>
              <w:rPr>
                <w:rFonts w:ascii="Arial" w:hAnsi="Arial" w:cs="Arial"/>
                <w:i/>
                <w:vertAlign w:val="subscript"/>
                <w:lang w:val="en-US"/>
              </w:rPr>
            </w:pPr>
          </w:p>
        </w:tc>
        <w:tc>
          <w:tcPr>
            <w:tcW w:w="851" w:type="dxa"/>
            <w:gridSpan w:val="3"/>
            <w:tcBorders>
              <w:left w:val="nil"/>
              <w:right w:val="nil"/>
            </w:tcBorders>
          </w:tcPr>
          <w:p w:rsidR="00223926" w:rsidRPr="00257C4C" w:rsidRDefault="00223926" w:rsidP="0063768E">
            <w:pPr>
              <w:suppressAutoHyphens/>
              <w:jc w:val="center"/>
              <w:rPr>
                <w:rFonts w:ascii="Arial" w:hAnsi="Arial" w:cs="Arial"/>
                <w:i/>
                <w:lang w:val="en-US"/>
              </w:rPr>
            </w:pPr>
          </w:p>
        </w:tc>
        <w:tc>
          <w:tcPr>
            <w:tcW w:w="1701" w:type="dxa"/>
            <w:gridSpan w:val="3"/>
            <w:tcBorders>
              <w:left w:val="nil"/>
              <w:right w:val="nil"/>
            </w:tcBorders>
          </w:tcPr>
          <w:p w:rsidR="00223926" w:rsidRPr="00257C4C" w:rsidRDefault="00223926" w:rsidP="0063768E">
            <w:pPr>
              <w:suppressAutoHyphens/>
              <w:jc w:val="center"/>
              <w:rPr>
                <w:rFonts w:ascii="Arial" w:hAnsi="Arial" w:cs="Arial"/>
                <w:i/>
                <w:lang w:val="en-US"/>
              </w:rPr>
            </w:pPr>
          </w:p>
        </w:tc>
        <w:tc>
          <w:tcPr>
            <w:tcW w:w="992" w:type="dxa"/>
            <w:gridSpan w:val="4"/>
            <w:tcBorders>
              <w:left w:val="nil"/>
              <w:right w:val="nil"/>
            </w:tcBorders>
          </w:tcPr>
          <w:p w:rsidR="00223926" w:rsidRPr="00257C4C" w:rsidRDefault="00223926" w:rsidP="0063768E">
            <w:pPr>
              <w:suppressAutoHyphens/>
              <w:jc w:val="center"/>
              <w:rPr>
                <w:rFonts w:ascii="Arial" w:hAnsi="Arial" w:cs="Arial"/>
                <w:i/>
                <w:lang w:val="en-US"/>
              </w:rPr>
            </w:pPr>
          </w:p>
        </w:tc>
        <w:tc>
          <w:tcPr>
            <w:tcW w:w="992" w:type="dxa"/>
            <w:gridSpan w:val="3"/>
            <w:tcBorders>
              <w:left w:val="nil"/>
            </w:tcBorders>
          </w:tcPr>
          <w:p w:rsidR="00223926" w:rsidRPr="00257C4C" w:rsidRDefault="00223926" w:rsidP="0063768E">
            <w:pPr>
              <w:suppressAutoHyphens/>
              <w:jc w:val="center"/>
              <w:rPr>
                <w:rFonts w:ascii="Arial" w:hAnsi="Arial" w:cs="Arial"/>
                <w:i/>
                <w:lang w:val="en-US"/>
              </w:rPr>
            </w:pPr>
          </w:p>
        </w:tc>
      </w:tr>
      <w:tr w:rsidR="00223926" w:rsidTr="003361F1">
        <w:trPr>
          <w:cantSplit/>
          <w:trHeight w:hRule="exact" w:val="400"/>
          <w:jc w:val="center"/>
        </w:trPr>
        <w:tc>
          <w:tcPr>
            <w:tcW w:w="817" w:type="dxa"/>
          </w:tcPr>
          <w:p w:rsidR="00223926" w:rsidRDefault="00EA5B35" w:rsidP="0063768E">
            <w:pPr>
              <w:suppressAutoHyphens/>
              <w:rPr>
                <w:rFonts w:ascii="Arial" w:hAnsi="Arial"/>
                <w:i/>
                <w:lang w:val="en-US"/>
              </w:rPr>
            </w:pPr>
            <w:r>
              <w:rPr>
                <w:rFonts w:ascii="Arial" w:hAnsi="Arial"/>
                <w:i/>
                <w:noProof/>
              </w:rPr>
              <w:pict>
                <v:line id="_x0000_s1571" style="position:absolute;z-index:252218368;mso-position-horizontal-relative:text;mso-position-vertical-relative:text" from="744.15pt,.4pt" to="744.15pt,3.4pt" o:allowincell="f" strokeweight=".5pt"/>
              </w:pict>
            </w:r>
            <w:r>
              <w:rPr>
                <w:rFonts w:ascii="Arial" w:hAnsi="Arial"/>
                <w:i/>
                <w:noProof/>
              </w:rPr>
              <w:pict>
                <v:line id="_x0000_s1570" style="position:absolute;z-index:252217344;mso-position-horizontal-relative:text;mso-position-vertical-relative:text" from="694.35pt,.1pt" to="694.35pt,3.1pt" o:allowincell="f" strokeweight=".5pt"/>
              </w:pict>
            </w:r>
            <w:r>
              <w:rPr>
                <w:rFonts w:ascii="Arial" w:hAnsi="Arial"/>
                <w:i/>
                <w:noProof/>
              </w:rPr>
              <w:pict>
                <v:line id="_x0000_s1569" style="position:absolute;z-index:252216320;mso-position-horizontal-relative:text;mso-position-vertical-relative:text" from="609.15pt,.4pt" to="609.15pt,3.4pt" o:allowincell="f" strokeweight=".5pt"/>
              </w:pict>
            </w:r>
            <w:r>
              <w:rPr>
                <w:rFonts w:ascii="Arial" w:hAnsi="Arial"/>
                <w:i/>
                <w:noProof/>
              </w:rPr>
              <w:pict>
                <v:line id="_x0000_s1568" style="position:absolute;z-index:252215296;mso-position-horizontal-relative:text;mso-position-vertical-relative:text" from="566.85pt,.4pt" to="566.85pt,3.4pt" o:allowincell="f" strokeweight=".5pt"/>
              </w:pict>
            </w:r>
            <w:r>
              <w:rPr>
                <w:rFonts w:ascii="Arial" w:hAnsi="Arial"/>
                <w:i/>
                <w:noProof/>
              </w:rPr>
              <w:pict>
                <v:line id="_x0000_s1567" style="position:absolute;z-index:252214272;mso-position-horizontal-relative:text;mso-position-vertical-relative:text" from="517.35pt,.4pt" to="517.35pt,3.4pt" o:allowincell="f" strokeweight=".5pt"/>
              </w:pict>
            </w:r>
            <w:r>
              <w:rPr>
                <w:rFonts w:ascii="Arial" w:hAnsi="Arial"/>
                <w:i/>
                <w:noProof/>
              </w:rPr>
              <w:pict>
                <v:line id="_x0000_s1566" style="position:absolute;z-index:252213248;mso-position-horizontal-relative:text;mso-position-vertical-relative:text" from="460.35pt,.4pt" to="460.35pt,3.4pt" o:allowincell="f" strokeweight=".5pt"/>
              </w:pict>
            </w:r>
            <w:r>
              <w:rPr>
                <w:rFonts w:ascii="Arial" w:hAnsi="Arial"/>
                <w:i/>
                <w:noProof/>
              </w:rPr>
              <w:pict>
                <v:line id="_x0000_s1565" style="position:absolute;z-index:252212224;mso-position-horizontal-relative:text;mso-position-vertical-relative:text" from="382.35pt,.4pt" to="382.35pt,3.4pt" o:allowincell="f" strokeweight=".5pt"/>
              </w:pict>
            </w:r>
            <w:r>
              <w:rPr>
                <w:rFonts w:ascii="Arial" w:hAnsi="Arial"/>
                <w:i/>
                <w:noProof/>
              </w:rPr>
              <w:pict>
                <v:line id="_x0000_s1564" style="position:absolute;z-index:252211200;mso-position-horizontal-relative:text;mso-position-vertical-relative:text" from="332.85pt,.4pt" to="332.85pt,3.4pt" o:allowincell="f" strokeweight=".5pt"/>
              </w:pict>
            </w:r>
            <w:r w:rsidR="00223926">
              <w:rPr>
                <w:rFonts w:ascii="Arial" w:hAnsi="Arial"/>
                <w:i/>
              </w:rPr>
              <w:t xml:space="preserve">     </w:t>
            </w:r>
            <w:r w:rsidR="00223926">
              <w:rPr>
                <w:rFonts w:ascii="Arial" w:hAnsi="Arial"/>
                <w:i/>
                <w:lang w:val="en-US"/>
              </w:rPr>
              <w:t>14</w:t>
            </w:r>
          </w:p>
        </w:tc>
        <w:tc>
          <w:tcPr>
            <w:tcW w:w="15167" w:type="dxa"/>
            <w:gridSpan w:val="35"/>
          </w:tcPr>
          <w:p w:rsidR="00223926" w:rsidRPr="006B6467" w:rsidRDefault="00223926" w:rsidP="0063768E">
            <w:pPr>
              <w:suppressAutoHyphens/>
              <w:rPr>
                <w:rFonts w:ascii="Arial" w:hAnsi="Arial" w:cs="Arial"/>
                <w:i/>
              </w:rPr>
            </w:pPr>
          </w:p>
        </w:tc>
      </w:tr>
      <w:tr w:rsidR="00223926" w:rsidTr="003361F1">
        <w:trPr>
          <w:cantSplit/>
          <w:trHeight w:hRule="exact" w:val="400"/>
          <w:jc w:val="center"/>
        </w:trPr>
        <w:tc>
          <w:tcPr>
            <w:tcW w:w="817" w:type="dxa"/>
          </w:tcPr>
          <w:p w:rsidR="00223926" w:rsidRPr="00257C4C" w:rsidRDefault="00EA5B35" w:rsidP="0063768E">
            <w:pPr>
              <w:suppressAutoHyphens/>
              <w:rPr>
                <w:rFonts w:ascii="Arial" w:hAnsi="Arial"/>
                <w:i/>
              </w:rPr>
            </w:pPr>
            <w:r>
              <w:rPr>
                <w:rFonts w:ascii="Arial" w:hAnsi="Arial"/>
                <w:i/>
                <w:noProof/>
              </w:rPr>
              <w:pict>
                <v:line id="_x0000_s1579" style="position:absolute;z-index:252226560;mso-position-horizontal-relative:text;mso-position-vertical-relative:text" from="744.15pt,.4pt" to="744.15pt,3.4pt" o:allowincell="f" strokeweight=".5pt"/>
              </w:pict>
            </w:r>
            <w:r>
              <w:rPr>
                <w:rFonts w:ascii="Arial" w:hAnsi="Arial"/>
                <w:i/>
                <w:noProof/>
              </w:rPr>
              <w:pict>
                <v:line id="_x0000_s1578" style="position:absolute;z-index:252225536;mso-position-horizontal-relative:text;mso-position-vertical-relative:text" from="694.35pt,.1pt" to="694.35pt,3.1pt" o:allowincell="f" strokeweight=".5pt"/>
              </w:pict>
            </w:r>
            <w:r>
              <w:rPr>
                <w:rFonts w:ascii="Arial" w:hAnsi="Arial"/>
                <w:i/>
                <w:noProof/>
              </w:rPr>
              <w:pict>
                <v:line id="_x0000_s1577" style="position:absolute;z-index:252224512;mso-position-horizontal-relative:text;mso-position-vertical-relative:text" from="609.15pt,.4pt" to="609.15pt,3.4pt" o:allowincell="f" strokeweight=".5pt"/>
              </w:pict>
            </w:r>
            <w:r>
              <w:rPr>
                <w:rFonts w:ascii="Arial" w:hAnsi="Arial"/>
                <w:i/>
                <w:noProof/>
              </w:rPr>
              <w:pict>
                <v:line id="_x0000_s1576" style="position:absolute;z-index:252223488;mso-position-horizontal-relative:text;mso-position-vertical-relative:text" from="566.85pt,.4pt" to="566.85pt,3.4pt" o:allowincell="f" strokeweight=".5pt"/>
              </w:pict>
            </w:r>
            <w:r>
              <w:rPr>
                <w:rFonts w:ascii="Arial" w:hAnsi="Arial"/>
                <w:i/>
                <w:noProof/>
              </w:rPr>
              <w:pict>
                <v:line id="_x0000_s1575" style="position:absolute;z-index:252222464;mso-position-horizontal-relative:text;mso-position-vertical-relative:text" from="517.35pt,.4pt" to="517.35pt,3.4pt" o:allowincell="f" strokeweight=".5pt"/>
              </w:pict>
            </w:r>
            <w:r>
              <w:rPr>
                <w:rFonts w:ascii="Arial" w:hAnsi="Arial"/>
                <w:i/>
                <w:noProof/>
              </w:rPr>
              <w:pict>
                <v:line id="_x0000_s1574" style="position:absolute;z-index:252221440;mso-position-horizontal-relative:text;mso-position-vertical-relative:text" from="460.35pt,.4pt" to="460.35pt,3.4pt" o:allowincell="f" strokeweight=".5pt"/>
              </w:pict>
            </w:r>
            <w:r>
              <w:rPr>
                <w:rFonts w:ascii="Arial" w:hAnsi="Arial"/>
                <w:i/>
                <w:noProof/>
              </w:rPr>
              <w:pict>
                <v:line id="_x0000_s1573" style="position:absolute;z-index:252220416;mso-position-horizontal-relative:text;mso-position-vertical-relative:text" from="382.35pt,.4pt" to="382.35pt,3.4pt" o:allowincell="f" strokeweight=".5pt"/>
              </w:pict>
            </w:r>
            <w:r>
              <w:rPr>
                <w:rFonts w:ascii="Arial" w:hAnsi="Arial"/>
                <w:i/>
                <w:noProof/>
              </w:rPr>
              <w:pict>
                <v:line id="_x0000_s1572" style="position:absolute;z-index:252219392;mso-position-horizontal-relative:text;mso-position-vertical-relative:text" from="332.85pt,.4pt" to="332.85pt,3.4pt" o:allowincell="f" strokeweight=".5pt"/>
              </w:pict>
            </w:r>
            <w:r w:rsidR="00223926">
              <w:rPr>
                <w:rFonts w:ascii="Arial" w:hAnsi="Arial"/>
                <w:i/>
              </w:rPr>
              <w:t xml:space="preserve">     </w:t>
            </w:r>
            <w:r w:rsidR="00223926" w:rsidRPr="00257C4C">
              <w:rPr>
                <w:rFonts w:ascii="Arial" w:hAnsi="Arial"/>
                <w:i/>
              </w:rPr>
              <w:t>15</w:t>
            </w:r>
          </w:p>
        </w:tc>
        <w:tc>
          <w:tcPr>
            <w:tcW w:w="15167" w:type="dxa"/>
            <w:gridSpan w:val="35"/>
          </w:tcPr>
          <w:p w:rsidR="00223926" w:rsidRPr="00257C4C" w:rsidRDefault="00223926" w:rsidP="0063768E">
            <w:pPr>
              <w:suppressAutoHyphens/>
              <w:rPr>
                <w:rFonts w:ascii="Arial" w:hAnsi="Arial" w:cs="Arial"/>
                <w:i/>
              </w:rPr>
            </w:pPr>
          </w:p>
        </w:tc>
      </w:tr>
      <w:tr w:rsidR="00223926" w:rsidTr="003361F1">
        <w:trPr>
          <w:cantSplit/>
          <w:trHeight w:hRule="exact" w:val="400"/>
          <w:jc w:val="center"/>
        </w:trPr>
        <w:tc>
          <w:tcPr>
            <w:tcW w:w="817" w:type="dxa"/>
          </w:tcPr>
          <w:p w:rsidR="00223926" w:rsidRPr="00257C4C" w:rsidRDefault="00EA5B35" w:rsidP="0063768E">
            <w:pPr>
              <w:suppressAutoHyphens/>
              <w:rPr>
                <w:rFonts w:ascii="Arial" w:hAnsi="Arial"/>
                <w:i/>
              </w:rPr>
            </w:pPr>
            <w:r>
              <w:rPr>
                <w:rFonts w:ascii="Arial" w:hAnsi="Arial"/>
                <w:i/>
                <w:noProof/>
              </w:rPr>
              <w:pict>
                <v:line id="_x0000_s1555" style="position:absolute;z-index:252201984;mso-position-horizontal-relative:text;mso-position-vertical-relative:text" from="744.15pt,.4pt" to="744.15pt,3.4pt" o:allowincell="f" strokeweight=".5pt"/>
              </w:pict>
            </w:r>
            <w:r>
              <w:rPr>
                <w:rFonts w:ascii="Arial" w:hAnsi="Arial"/>
                <w:i/>
                <w:noProof/>
              </w:rPr>
              <w:pict>
                <v:line id="_x0000_s1554" style="position:absolute;z-index:252200960;mso-position-horizontal-relative:text;mso-position-vertical-relative:text" from="694.35pt,.1pt" to="694.35pt,3.1pt" o:allowincell="f" strokeweight=".5pt"/>
              </w:pict>
            </w:r>
            <w:r>
              <w:rPr>
                <w:rFonts w:ascii="Arial" w:hAnsi="Arial"/>
                <w:i/>
                <w:noProof/>
              </w:rPr>
              <w:pict>
                <v:line id="_x0000_s1553" style="position:absolute;z-index:252199936;mso-position-horizontal-relative:text;mso-position-vertical-relative:text" from="609.15pt,.4pt" to="609.15pt,3.4pt" o:allowincell="f" strokeweight=".5pt"/>
              </w:pict>
            </w:r>
            <w:r>
              <w:rPr>
                <w:rFonts w:ascii="Arial" w:hAnsi="Arial"/>
                <w:i/>
                <w:noProof/>
              </w:rPr>
              <w:pict>
                <v:line id="_x0000_s1552" style="position:absolute;z-index:252198912;mso-position-horizontal-relative:text;mso-position-vertical-relative:text" from="566.85pt,.4pt" to="566.85pt,3.4pt" o:allowincell="f" strokeweight=".5pt"/>
              </w:pict>
            </w:r>
            <w:r>
              <w:rPr>
                <w:rFonts w:ascii="Arial" w:hAnsi="Arial"/>
                <w:i/>
                <w:noProof/>
              </w:rPr>
              <w:pict>
                <v:line id="_x0000_s1551" style="position:absolute;z-index:252197888;mso-position-horizontal-relative:text;mso-position-vertical-relative:text" from="517.35pt,.4pt" to="517.35pt,3.4pt" o:allowincell="f" strokeweight=".5pt"/>
              </w:pict>
            </w:r>
            <w:r>
              <w:rPr>
                <w:rFonts w:ascii="Arial" w:hAnsi="Arial"/>
                <w:i/>
                <w:noProof/>
              </w:rPr>
              <w:pict>
                <v:line id="_x0000_s1550" style="position:absolute;z-index:252196864;mso-position-horizontal-relative:text;mso-position-vertical-relative:text" from="460.35pt,.4pt" to="460.35pt,3.4pt" o:allowincell="f" strokeweight=".5pt"/>
              </w:pict>
            </w:r>
            <w:r>
              <w:rPr>
                <w:rFonts w:ascii="Arial" w:hAnsi="Arial"/>
                <w:i/>
                <w:noProof/>
              </w:rPr>
              <w:pict>
                <v:line id="_x0000_s1549" style="position:absolute;z-index:252195840;mso-position-horizontal-relative:text;mso-position-vertical-relative:text" from="382.35pt,.4pt" to="382.35pt,3.4pt" o:allowincell="f" strokeweight=".5pt"/>
              </w:pict>
            </w:r>
            <w:r>
              <w:rPr>
                <w:rFonts w:ascii="Arial" w:hAnsi="Arial"/>
                <w:i/>
                <w:noProof/>
              </w:rPr>
              <w:pict>
                <v:line id="_x0000_s1548" style="position:absolute;z-index:252194816;mso-position-horizontal-relative:text;mso-position-vertical-relative:text" from="332.85pt,.4pt" to="332.85pt,3.4pt" o:allowincell="f" strokeweight=".5pt"/>
              </w:pict>
            </w:r>
            <w:r w:rsidR="00223926">
              <w:rPr>
                <w:rFonts w:ascii="Arial" w:hAnsi="Arial"/>
                <w:i/>
              </w:rPr>
              <w:t xml:space="preserve">     </w:t>
            </w:r>
            <w:r w:rsidR="00223926" w:rsidRPr="00257C4C">
              <w:rPr>
                <w:rFonts w:ascii="Arial" w:hAnsi="Arial"/>
                <w:i/>
              </w:rPr>
              <w:t>16</w:t>
            </w:r>
          </w:p>
        </w:tc>
        <w:tc>
          <w:tcPr>
            <w:tcW w:w="5954" w:type="dxa"/>
            <w:gridSpan w:val="10"/>
            <w:tcBorders>
              <w:right w:val="nil"/>
            </w:tcBorders>
          </w:tcPr>
          <w:p w:rsidR="00223926" w:rsidRPr="00257C4C" w:rsidRDefault="00223926" w:rsidP="0063768E">
            <w:pPr>
              <w:suppressAutoHyphens/>
              <w:rPr>
                <w:rFonts w:ascii="Arial" w:hAnsi="Arial" w:cs="Arial"/>
                <w:i/>
              </w:rPr>
            </w:pPr>
          </w:p>
        </w:tc>
        <w:tc>
          <w:tcPr>
            <w:tcW w:w="992" w:type="dxa"/>
            <w:gridSpan w:val="4"/>
            <w:tcBorders>
              <w:left w:val="nil"/>
              <w:right w:val="nil"/>
            </w:tcBorders>
          </w:tcPr>
          <w:p w:rsidR="00223926" w:rsidRPr="00257C4C" w:rsidRDefault="00223926" w:rsidP="0063768E">
            <w:pPr>
              <w:suppressAutoHyphens/>
              <w:jc w:val="center"/>
              <w:rPr>
                <w:rFonts w:ascii="Arial" w:hAnsi="Arial" w:cs="Arial"/>
                <w:i/>
              </w:rPr>
            </w:pPr>
          </w:p>
        </w:tc>
        <w:tc>
          <w:tcPr>
            <w:tcW w:w="1559" w:type="dxa"/>
            <w:gridSpan w:val="3"/>
            <w:tcBorders>
              <w:left w:val="nil"/>
              <w:right w:val="nil"/>
            </w:tcBorders>
          </w:tcPr>
          <w:p w:rsidR="00223926" w:rsidRPr="00257C4C" w:rsidRDefault="00223926" w:rsidP="0063768E">
            <w:pPr>
              <w:suppressAutoHyphens/>
              <w:jc w:val="center"/>
              <w:rPr>
                <w:rFonts w:ascii="Arial" w:hAnsi="Arial" w:cs="Arial"/>
                <w:i/>
              </w:rPr>
            </w:pPr>
          </w:p>
        </w:tc>
        <w:tc>
          <w:tcPr>
            <w:tcW w:w="1134" w:type="dxa"/>
            <w:gridSpan w:val="2"/>
            <w:tcBorders>
              <w:left w:val="nil"/>
              <w:right w:val="nil"/>
            </w:tcBorders>
          </w:tcPr>
          <w:p w:rsidR="00223926" w:rsidRPr="00257C4C" w:rsidRDefault="00223926" w:rsidP="0063768E">
            <w:pPr>
              <w:suppressAutoHyphens/>
              <w:jc w:val="center"/>
              <w:rPr>
                <w:rFonts w:ascii="Arial" w:hAnsi="Arial" w:cs="Arial"/>
                <w:i/>
              </w:rPr>
            </w:pPr>
          </w:p>
        </w:tc>
        <w:tc>
          <w:tcPr>
            <w:tcW w:w="992" w:type="dxa"/>
            <w:gridSpan w:val="3"/>
            <w:tcBorders>
              <w:left w:val="nil"/>
              <w:right w:val="nil"/>
            </w:tcBorders>
          </w:tcPr>
          <w:p w:rsidR="00223926" w:rsidRPr="00257C4C" w:rsidRDefault="00223926" w:rsidP="0063768E">
            <w:pPr>
              <w:suppressAutoHyphens/>
              <w:jc w:val="center"/>
              <w:rPr>
                <w:rFonts w:ascii="Arial" w:hAnsi="Arial" w:cs="Arial"/>
                <w:i/>
              </w:rPr>
            </w:pPr>
          </w:p>
        </w:tc>
        <w:tc>
          <w:tcPr>
            <w:tcW w:w="851" w:type="dxa"/>
            <w:gridSpan w:val="3"/>
            <w:tcBorders>
              <w:left w:val="nil"/>
              <w:right w:val="nil"/>
            </w:tcBorders>
          </w:tcPr>
          <w:p w:rsidR="00223926" w:rsidRPr="00257C4C" w:rsidRDefault="00223926" w:rsidP="0063768E">
            <w:pPr>
              <w:suppressAutoHyphens/>
              <w:jc w:val="center"/>
              <w:rPr>
                <w:rFonts w:ascii="Arial" w:hAnsi="Arial" w:cs="Arial"/>
                <w:i/>
              </w:rPr>
            </w:pPr>
          </w:p>
        </w:tc>
        <w:tc>
          <w:tcPr>
            <w:tcW w:w="1701" w:type="dxa"/>
            <w:gridSpan w:val="3"/>
            <w:tcBorders>
              <w:left w:val="nil"/>
              <w:right w:val="nil"/>
            </w:tcBorders>
          </w:tcPr>
          <w:p w:rsidR="00223926" w:rsidRPr="00257C4C" w:rsidRDefault="00223926" w:rsidP="0063768E">
            <w:pPr>
              <w:suppressAutoHyphens/>
              <w:rPr>
                <w:rFonts w:ascii="Arial" w:hAnsi="Arial" w:cs="Arial"/>
                <w:i/>
              </w:rPr>
            </w:pPr>
          </w:p>
        </w:tc>
        <w:tc>
          <w:tcPr>
            <w:tcW w:w="992" w:type="dxa"/>
            <w:gridSpan w:val="4"/>
            <w:tcBorders>
              <w:left w:val="nil"/>
              <w:right w:val="nil"/>
            </w:tcBorders>
          </w:tcPr>
          <w:p w:rsidR="00223926" w:rsidRPr="00257C4C" w:rsidRDefault="00223926" w:rsidP="0063768E">
            <w:pPr>
              <w:suppressAutoHyphens/>
              <w:jc w:val="center"/>
              <w:rPr>
                <w:rFonts w:ascii="Arial" w:hAnsi="Arial" w:cs="Arial"/>
                <w:i/>
              </w:rPr>
            </w:pPr>
          </w:p>
        </w:tc>
        <w:tc>
          <w:tcPr>
            <w:tcW w:w="992" w:type="dxa"/>
            <w:gridSpan w:val="3"/>
            <w:tcBorders>
              <w:left w:val="nil"/>
            </w:tcBorders>
          </w:tcPr>
          <w:p w:rsidR="00223926" w:rsidRPr="00257C4C" w:rsidRDefault="00223926" w:rsidP="0063768E">
            <w:pPr>
              <w:suppressAutoHyphens/>
              <w:jc w:val="center"/>
              <w:rPr>
                <w:rFonts w:ascii="Arial" w:hAnsi="Arial" w:cs="Arial"/>
                <w:i/>
              </w:rPr>
            </w:pPr>
          </w:p>
        </w:tc>
      </w:tr>
      <w:tr w:rsidR="00223926" w:rsidTr="003361F1">
        <w:trPr>
          <w:cantSplit/>
          <w:trHeight w:hRule="exact" w:val="400"/>
          <w:jc w:val="center"/>
        </w:trPr>
        <w:tc>
          <w:tcPr>
            <w:tcW w:w="817" w:type="dxa"/>
          </w:tcPr>
          <w:p w:rsidR="00223926" w:rsidRPr="00257C4C" w:rsidRDefault="00EA5B35" w:rsidP="0063768E">
            <w:pPr>
              <w:suppressAutoHyphens/>
              <w:jc w:val="right"/>
              <w:rPr>
                <w:rFonts w:ascii="Arial" w:hAnsi="Arial"/>
                <w:i/>
              </w:rPr>
            </w:pPr>
            <w:r>
              <w:rPr>
                <w:rFonts w:ascii="Arial" w:hAnsi="Arial"/>
                <w:i/>
                <w:noProof/>
              </w:rPr>
              <w:pict>
                <v:line id="_x0000_s1563" style="position:absolute;left:0;text-align:left;z-index:252210176;mso-position-horizontal-relative:text;mso-position-vertical-relative:text" from="744.15pt,.4pt" to="744.15pt,3.4pt" o:allowincell="f" strokeweight=".5pt"/>
              </w:pict>
            </w:r>
            <w:r>
              <w:rPr>
                <w:rFonts w:ascii="Arial" w:hAnsi="Arial"/>
                <w:i/>
                <w:noProof/>
              </w:rPr>
              <w:pict>
                <v:line id="_x0000_s1562" style="position:absolute;left:0;text-align:left;z-index:252209152;mso-position-horizontal-relative:text;mso-position-vertical-relative:text" from="694.35pt,.1pt" to="694.35pt,3.1pt" o:allowincell="f" strokeweight=".5pt"/>
              </w:pict>
            </w:r>
            <w:r>
              <w:rPr>
                <w:rFonts w:ascii="Arial" w:hAnsi="Arial"/>
                <w:i/>
                <w:noProof/>
              </w:rPr>
              <w:pict>
                <v:line id="_x0000_s1561" style="position:absolute;left:0;text-align:left;z-index:252208128;mso-position-horizontal-relative:text;mso-position-vertical-relative:text" from="609.15pt,.4pt" to="609.15pt,3.4pt" o:allowincell="f" strokeweight=".5pt"/>
              </w:pict>
            </w:r>
            <w:r>
              <w:rPr>
                <w:rFonts w:ascii="Arial" w:hAnsi="Arial"/>
                <w:i/>
                <w:noProof/>
              </w:rPr>
              <w:pict>
                <v:line id="_x0000_s1560" style="position:absolute;left:0;text-align:left;z-index:252207104;mso-position-horizontal-relative:text;mso-position-vertical-relative:text" from="566.85pt,.4pt" to="566.85pt,3.4pt" o:allowincell="f" strokeweight=".5pt"/>
              </w:pict>
            </w:r>
            <w:r>
              <w:rPr>
                <w:rFonts w:ascii="Arial" w:hAnsi="Arial"/>
                <w:i/>
                <w:noProof/>
              </w:rPr>
              <w:pict>
                <v:line id="_x0000_s1559" style="position:absolute;left:0;text-align:left;z-index:252206080;mso-position-horizontal-relative:text;mso-position-vertical-relative:text" from="517.35pt,.4pt" to="517.35pt,3.4pt" o:allowincell="f" strokeweight=".5pt"/>
              </w:pict>
            </w:r>
            <w:r>
              <w:rPr>
                <w:rFonts w:ascii="Arial" w:hAnsi="Arial"/>
                <w:i/>
                <w:noProof/>
              </w:rPr>
              <w:pict>
                <v:line id="_x0000_s1558" style="position:absolute;left:0;text-align:left;z-index:252205056;mso-position-horizontal-relative:text;mso-position-vertical-relative:text" from="460.35pt,.4pt" to="460.35pt,3.4pt" o:allowincell="f" strokeweight=".5pt"/>
              </w:pict>
            </w:r>
            <w:r>
              <w:rPr>
                <w:rFonts w:ascii="Arial" w:hAnsi="Arial"/>
                <w:i/>
                <w:noProof/>
              </w:rPr>
              <w:pict>
                <v:line id="_x0000_s1557" style="position:absolute;left:0;text-align:left;z-index:252204032;mso-position-horizontal-relative:text;mso-position-vertical-relative:text" from="382.35pt,.4pt" to="382.35pt,3.4pt" o:allowincell="f" strokeweight=".5pt"/>
              </w:pict>
            </w:r>
            <w:r>
              <w:rPr>
                <w:rFonts w:ascii="Arial" w:hAnsi="Arial"/>
                <w:i/>
                <w:noProof/>
              </w:rPr>
              <w:pict>
                <v:line id="_x0000_s1556" style="position:absolute;left:0;text-align:left;z-index:252203008;mso-position-horizontal-relative:text;mso-position-vertical-relative:text" from="332.85pt,.4pt" to="332.85pt,3.4pt" o:allowincell="f" strokeweight=".5pt"/>
              </w:pict>
            </w:r>
            <w:r w:rsidR="00223926">
              <w:rPr>
                <w:rFonts w:ascii="Arial" w:hAnsi="Arial"/>
                <w:i/>
              </w:rPr>
              <w:t>20</w:t>
            </w:r>
          </w:p>
        </w:tc>
        <w:tc>
          <w:tcPr>
            <w:tcW w:w="5954" w:type="dxa"/>
            <w:gridSpan w:val="10"/>
            <w:tcBorders>
              <w:right w:val="nil"/>
            </w:tcBorders>
          </w:tcPr>
          <w:p w:rsidR="00223926" w:rsidRPr="00257C4C" w:rsidRDefault="00223926" w:rsidP="0063768E">
            <w:pPr>
              <w:suppressAutoHyphens/>
              <w:rPr>
                <w:rFonts w:ascii="Arial" w:hAnsi="Arial" w:cs="Arial"/>
                <w:i/>
              </w:rPr>
            </w:pPr>
          </w:p>
        </w:tc>
        <w:tc>
          <w:tcPr>
            <w:tcW w:w="992" w:type="dxa"/>
            <w:gridSpan w:val="4"/>
            <w:tcBorders>
              <w:left w:val="nil"/>
              <w:right w:val="nil"/>
            </w:tcBorders>
          </w:tcPr>
          <w:p w:rsidR="00223926" w:rsidRPr="00257C4C" w:rsidRDefault="00223926" w:rsidP="0063768E">
            <w:pPr>
              <w:suppressAutoHyphens/>
              <w:jc w:val="center"/>
              <w:rPr>
                <w:rFonts w:ascii="Arial" w:hAnsi="Arial" w:cs="Arial"/>
                <w:i/>
                <w:vertAlign w:val="subscript"/>
              </w:rPr>
            </w:pPr>
          </w:p>
        </w:tc>
        <w:tc>
          <w:tcPr>
            <w:tcW w:w="1559" w:type="dxa"/>
            <w:gridSpan w:val="3"/>
            <w:tcBorders>
              <w:left w:val="nil"/>
              <w:right w:val="nil"/>
            </w:tcBorders>
          </w:tcPr>
          <w:p w:rsidR="00223926" w:rsidRPr="00257C4C" w:rsidRDefault="00223926" w:rsidP="0063768E">
            <w:pPr>
              <w:suppressAutoHyphens/>
              <w:jc w:val="center"/>
              <w:rPr>
                <w:rFonts w:ascii="Arial" w:hAnsi="Arial" w:cs="Arial"/>
                <w:i/>
              </w:rPr>
            </w:pPr>
          </w:p>
        </w:tc>
        <w:tc>
          <w:tcPr>
            <w:tcW w:w="1134" w:type="dxa"/>
            <w:gridSpan w:val="2"/>
            <w:tcBorders>
              <w:left w:val="nil"/>
              <w:right w:val="nil"/>
            </w:tcBorders>
          </w:tcPr>
          <w:p w:rsidR="00223926" w:rsidRPr="00257C4C" w:rsidRDefault="00223926" w:rsidP="0063768E">
            <w:pPr>
              <w:suppressAutoHyphens/>
              <w:jc w:val="center"/>
              <w:rPr>
                <w:rFonts w:ascii="Arial" w:hAnsi="Arial" w:cs="Arial"/>
                <w:i/>
                <w:vertAlign w:val="subscript"/>
              </w:rPr>
            </w:pPr>
          </w:p>
        </w:tc>
        <w:tc>
          <w:tcPr>
            <w:tcW w:w="992" w:type="dxa"/>
            <w:gridSpan w:val="3"/>
            <w:tcBorders>
              <w:left w:val="nil"/>
              <w:right w:val="nil"/>
            </w:tcBorders>
          </w:tcPr>
          <w:p w:rsidR="00223926" w:rsidRPr="00257C4C" w:rsidRDefault="00223926" w:rsidP="0063768E">
            <w:pPr>
              <w:suppressAutoHyphens/>
              <w:jc w:val="center"/>
              <w:rPr>
                <w:rFonts w:ascii="Arial" w:hAnsi="Arial" w:cs="Arial"/>
                <w:i/>
                <w:vertAlign w:val="subscript"/>
              </w:rPr>
            </w:pPr>
          </w:p>
        </w:tc>
        <w:tc>
          <w:tcPr>
            <w:tcW w:w="851" w:type="dxa"/>
            <w:gridSpan w:val="3"/>
            <w:tcBorders>
              <w:left w:val="nil"/>
              <w:right w:val="nil"/>
            </w:tcBorders>
          </w:tcPr>
          <w:p w:rsidR="00223926" w:rsidRPr="00257C4C" w:rsidRDefault="00223926" w:rsidP="0063768E">
            <w:pPr>
              <w:suppressAutoHyphens/>
              <w:jc w:val="center"/>
              <w:rPr>
                <w:rFonts w:ascii="Arial" w:hAnsi="Arial" w:cs="Arial"/>
                <w:i/>
              </w:rPr>
            </w:pPr>
          </w:p>
        </w:tc>
        <w:tc>
          <w:tcPr>
            <w:tcW w:w="1701" w:type="dxa"/>
            <w:gridSpan w:val="3"/>
            <w:tcBorders>
              <w:left w:val="nil"/>
              <w:right w:val="nil"/>
            </w:tcBorders>
          </w:tcPr>
          <w:p w:rsidR="00223926" w:rsidRPr="00257C4C" w:rsidRDefault="00223926" w:rsidP="0063768E">
            <w:pPr>
              <w:suppressAutoHyphens/>
              <w:jc w:val="center"/>
              <w:rPr>
                <w:rFonts w:ascii="Arial" w:hAnsi="Arial" w:cs="Arial"/>
                <w:i/>
              </w:rPr>
            </w:pPr>
          </w:p>
        </w:tc>
        <w:tc>
          <w:tcPr>
            <w:tcW w:w="992" w:type="dxa"/>
            <w:gridSpan w:val="4"/>
            <w:tcBorders>
              <w:left w:val="nil"/>
              <w:right w:val="nil"/>
            </w:tcBorders>
          </w:tcPr>
          <w:p w:rsidR="00223926" w:rsidRPr="00257C4C" w:rsidRDefault="00223926" w:rsidP="0063768E">
            <w:pPr>
              <w:suppressAutoHyphens/>
              <w:jc w:val="center"/>
              <w:rPr>
                <w:rFonts w:ascii="Arial" w:hAnsi="Arial" w:cs="Arial"/>
                <w:i/>
              </w:rPr>
            </w:pPr>
          </w:p>
        </w:tc>
        <w:tc>
          <w:tcPr>
            <w:tcW w:w="992" w:type="dxa"/>
            <w:gridSpan w:val="3"/>
            <w:tcBorders>
              <w:left w:val="nil"/>
            </w:tcBorders>
          </w:tcPr>
          <w:p w:rsidR="00223926" w:rsidRPr="00257C4C" w:rsidRDefault="00223926" w:rsidP="0063768E">
            <w:pPr>
              <w:suppressAutoHyphens/>
              <w:jc w:val="center"/>
              <w:rPr>
                <w:rFonts w:ascii="Arial" w:hAnsi="Arial" w:cs="Arial"/>
                <w:i/>
              </w:rPr>
            </w:pPr>
          </w:p>
        </w:tc>
      </w:tr>
      <w:tr w:rsidR="00223926" w:rsidTr="003361F1">
        <w:trPr>
          <w:cantSplit/>
          <w:trHeight w:hRule="exact" w:val="360"/>
          <w:jc w:val="center"/>
        </w:trPr>
        <w:tc>
          <w:tcPr>
            <w:tcW w:w="1242" w:type="dxa"/>
            <w:gridSpan w:val="3"/>
            <w:tcBorders>
              <w:top w:val="nil"/>
              <w:bottom w:val="single" w:sz="4" w:space="0" w:color="auto"/>
            </w:tcBorders>
          </w:tcPr>
          <w:p w:rsidR="00223926" w:rsidRPr="0009366C" w:rsidRDefault="00223926" w:rsidP="0063768E">
            <w:pPr>
              <w:pStyle w:val="7"/>
              <w:suppressAutoHyphens/>
              <w:rPr>
                <w:sz w:val="28"/>
                <w:lang w:eastAsia="ru-RU"/>
              </w:rPr>
            </w:pPr>
            <w:r w:rsidRPr="0009366C">
              <w:rPr>
                <w:sz w:val="28"/>
                <w:lang w:eastAsia="ru-RU"/>
              </w:rPr>
              <w:t>OК</w:t>
            </w:r>
          </w:p>
        </w:tc>
        <w:tc>
          <w:tcPr>
            <w:tcW w:w="14742" w:type="dxa"/>
            <w:gridSpan w:val="33"/>
            <w:tcBorders>
              <w:top w:val="nil"/>
              <w:bottom w:val="single" w:sz="4" w:space="0" w:color="auto"/>
            </w:tcBorders>
          </w:tcPr>
          <w:p w:rsidR="00223926" w:rsidRDefault="00223926" w:rsidP="0063768E">
            <w:pPr>
              <w:suppressAutoHyphens/>
              <w:jc w:val="center"/>
              <w:rPr>
                <w:rFonts w:ascii="Arial" w:hAnsi="Arial"/>
                <w:i/>
                <w:sz w:val="20"/>
              </w:rPr>
            </w:pPr>
          </w:p>
        </w:tc>
      </w:tr>
    </w:tbl>
    <w:p w:rsidR="00223926" w:rsidRPr="00845EF5" w:rsidRDefault="00223926" w:rsidP="00223926">
      <w:pPr>
        <w:suppressAutoHyphens/>
      </w:pPr>
    </w:p>
    <w:p w:rsidR="005D6F11" w:rsidRPr="00002F56" w:rsidRDefault="005D6F11" w:rsidP="005D6F11">
      <w:pPr>
        <w:autoSpaceDE w:val="0"/>
        <w:autoSpaceDN w:val="0"/>
        <w:adjustRightInd w:val="0"/>
        <w:spacing w:after="0" w:line="240" w:lineRule="auto"/>
        <w:ind w:left="-567" w:right="-284"/>
        <w:rPr>
          <w:rFonts w:ascii="Times New Roman" w:hAnsi="Times New Roman" w:cs="Times New Roman"/>
          <w:b/>
          <w:bCs/>
          <w:sz w:val="24"/>
          <w:szCs w:val="24"/>
        </w:rPr>
      </w:pPr>
      <w:r w:rsidRPr="00002F56">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10</w:t>
      </w:r>
    </w:p>
    <w:p w:rsidR="00223926" w:rsidRPr="001A1D73" w:rsidRDefault="00223926" w:rsidP="00223926">
      <w:pPr>
        <w:pStyle w:val="22"/>
        <w:shd w:val="clear" w:color="auto" w:fill="auto"/>
        <w:suppressAutoHyphens/>
        <w:spacing w:line="360" w:lineRule="auto"/>
        <w:ind w:left="160" w:firstLine="709"/>
        <w:rPr>
          <w:sz w:val="28"/>
          <w:szCs w:val="28"/>
        </w:rPr>
      </w:pPr>
      <w:r w:rsidRPr="001A1D73">
        <w:rPr>
          <w:sz w:val="28"/>
          <w:szCs w:val="28"/>
        </w:rPr>
        <w:t xml:space="preserve">Пример оформления </w:t>
      </w:r>
      <w:r>
        <w:rPr>
          <w:sz w:val="28"/>
          <w:szCs w:val="28"/>
        </w:rPr>
        <w:t>карты эскизов (КЭ)</w:t>
      </w: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7"/>
        <w:gridCol w:w="323"/>
        <w:gridCol w:w="645"/>
        <w:gridCol w:w="968"/>
        <w:gridCol w:w="258"/>
        <w:gridCol w:w="445"/>
        <w:gridCol w:w="635"/>
        <w:gridCol w:w="1080"/>
        <w:gridCol w:w="1063"/>
        <w:gridCol w:w="587"/>
        <w:gridCol w:w="516"/>
        <w:gridCol w:w="1134"/>
        <w:gridCol w:w="794"/>
        <w:gridCol w:w="649"/>
        <w:gridCol w:w="288"/>
        <w:gridCol w:w="572"/>
        <w:gridCol w:w="572"/>
        <w:gridCol w:w="728"/>
        <w:gridCol w:w="463"/>
        <w:gridCol w:w="370"/>
        <w:gridCol w:w="567"/>
        <w:gridCol w:w="1872"/>
      </w:tblGrid>
      <w:tr w:rsidR="00223926" w:rsidTr="003361F1">
        <w:trPr>
          <w:trHeight w:hRule="exact" w:val="227"/>
          <w:jc w:val="center"/>
        </w:trPr>
        <w:tc>
          <w:tcPr>
            <w:tcW w:w="10142" w:type="dxa"/>
            <w:gridSpan w:val="15"/>
            <w:tcBorders>
              <w:top w:val="nil"/>
              <w:bottom w:val="nil"/>
            </w:tcBorders>
            <w:vAlign w:val="center"/>
          </w:tcPr>
          <w:p w:rsidR="00223926" w:rsidRDefault="00223926" w:rsidP="0063768E">
            <w:pPr>
              <w:suppressAutoHyphens/>
            </w:pPr>
          </w:p>
        </w:tc>
        <w:tc>
          <w:tcPr>
            <w:tcW w:w="572" w:type="dxa"/>
            <w:tcBorders>
              <w:top w:val="single" w:sz="4" w:space="0" w:color="auto"/>
            </w:tcBorders>
            <w:vAlign w:val="center"/>
          </w:tcPr>
          <w:p w:rsidR="00223926" w:rsidRDefault="00223926" w:rsidP="0063768E">
            <w:pPr>
              <w:suppressAutoHyphens/>
            </w:pPr>
          </w:p>
        </w:tc>
        <w:tc>
          <w:tcPr>
            <w:tcW w:w="572" w:type="dxa"/>
            <w:tcBorders>
              <w:top w:val="single" w:sz="4" w:space="0" w:color="auto"/>
            </w:tcBorders>
          </w:tcPr>
          <w:p w:rsidR="00223926" w:rsidRDefault="00223926" w:rsidP="0063768E">
            <w:pPr>
              <w:suppressAutoHyphens/>
            </w:pPr>
          </w:p>
        </w:tc>
        <w:tc>
          <w:tcPr>
            <w:tcW w:w="1191" w:type="dxa"/>
            <w:gridSpan w:val="2"/>
            <w:tcBorders>
              <w:top w:val="single" w:sz="4" w:space="0" w:color="auto"/>
            </w:tcBorders>
            <w:vAlign w:val="center"/>
          </w:tcPr>
          <w:p w:rsidR="00223926" w:rsidRDefault="00223926" w:rsidP="0063768E">
            <w:pPr>
              <w:suppressAutoHyphens/>
            </w:pPr>
          </w:p>
        </w:tc>
        <w:tc>
          <w:tcPr>
            <w:tcW w:w="937" w:type="dxa"/>
            <w:gridSpan w:val="2"/>
            <w:tcBorders>
              <w:top w:val="single" w:sz="4" w:space="0" w:color="auto"/>
            </w:tcBorders>
            <w:vAlign w:val="center"/>
          </w:tcPr>
          <w:p w:rsidR="00223926" w:rsidRDefault="00223926" w:rsidP="0063768E">
            <w:pPr>
              <w:suppressAutoHyphens/>
            </w:pPr>
          </w:p>
        </w:tc>
        <w:tc>
          <w:tcPr>
            <w:tcW w:w="1872" w:type="dxa"/>
            <w:tcBorders>
              <w:top w:val="single" w:sz="4" w:space="0" w:color="auto"/>
            </w:tcBorders>
          </w:tcPr>
          <w:p w:rsidR="00223926" w:rsidRDefault="00223926" w:rsidP="0063768E">
            <w:pPr>
              <w:suppressAutoHyphens/>
              <w:ind w:left="-231" w:firstLine="231"/>
            </w:pPr>
          </w:p>
        </w:tc>
      </w:tr>
      <w:tr w:rsidR="00223926" w:rsidTr="003361F1">
        <w:trPr>
          <w:trHeight w:hRule="exact" w:val="232"/>
          <w:jc w:val="center"/>
        </w:trPr>
        <w:tc>
          <w:tcPr>
            <w:tcW w:w="757" w:type="dxa"/>
            <w:tcBorders>
              <w:top w:val="single" w:sz="4" w:space="0" w:color="auto"/>
            </w:tcBorders>
          </w:tcPr>
          <w:p w:rsidR="00223926" w:rsidRPr="0074420A" w:rsidRDefault="00223926" w:rsidP="0063768E">
            <w:pPr>
              <w:suppressAutoHyphens/>
              <w:rPr>
                <w:rFonts w:ascii="GOST type B" w:hAnsi="GOST type B"/>
                <w:i/>
              </w:rPr>
            </w:pPr>
            <w:r w:rsidRPr="00042349">
              <w:rPr>
                <w:rFonts w:ascii="GOST type B" w:hAnsi="GOST type B"/>
                <w:i/>
              </w:rPr>
              <w:t>Дубл</w:t>
            </w:r>
            <w:r w:rsidRPr="0074420A">
              <w:rPr>
                <w:rFonts w:ascii="GOST type B" w:hAnsi="GOST type B"/>
                <w:i/>
              </w:rPr>
              <w:t>.</w:t>
            </w:r>
          </w:p>
        </w:tc>
        <w:tc>
          <w:tcPr>
            <w:tcW w:w="968" w:type="dxa"/>
            <w:gridSpan w:val="2"/>
            <w:tcBorders>
              <w:top w:val="single" w:sz="4" w:space="0" w:color="auto"/>
            </w:tcBorders>
          </w:tcPr>
          <w:p w:rsidR="00223926" w:rsidRDefault="00223926" w:rsidP="0063768E">
            <w:pPr>
              <w:suppressAutoHyphens/>
            </w:pPr>
          </w:p>
        </w:tc>
        <w:tc>
          <w:tcPr>
            <w:tcW w:w="968" w:type="dxa"/>
            <w:tcBorders>
              <w:top w:val="single" w:sz="4" w:space="0" w:color="auto"/>
            </w:tcBorders>
          </w:tcPr>
          <w:p w:rsidR="00223926" w:rsidRDefault="00223926" w:rsidP="0063768E">
            <w:pPr>
              <w:suppressAutoHyphens/>
            </w:pPr>
          </w:p>
        </w:tc>
        <w:tc>
          <w:tcPr>
            <w:tcW w:w="703" w:type="dxa"/>
            <w:gridSpan w:val="2"/>
            <w:tcBorders>
              <w:top w:val="single" w:sz="4" w:space="0" w:color="auto"/>
              <w:right w:val="single" w:sz="4" w:space="0" w:color="auto"/>
            </w:tcBorders>
          </w:tcPr>
          <w:p w:rsidR="00223926" w:rsidRDefault="00223926" w:rsidP="0063768E">
            <w:pPr>
              <w:suppressAutoHyphens/>
            </w:pPr>
          </w:p>
        </w:tc>
        <w:tc>
          <w:tcPr>
            <w:tcW w:w="2778" w:type="dxa"/>
            <w:gridSpan w:val="3"/>
            <w:tcBorders>
              <w:top w:val="nil"/>
              <w:left w:val="single" w:sz="4" w:space="0" w:color="auto"/>
              <w:bottom w:val="nil"/>
              <w:right w:val="single" w:sz="4" w:space="0" w:color="auto"/>
            </w:tcBorders>
          </w:tcPr>
          <w:p w:rsidR="00223926" w:rsidRDefault="00223926" w:rsidP="0063768E">
            <w:pPr>
              <w:suppressAutoHyphens/>
              <w:jc w:val="center"/>
            </w:pPr>
          </w:p>
        </w:tc>
        <w:tc>
          <w:tcPr>
            <w:tcW w:w="587" w:type="dxa"/>
            <w:tcBorders>
              <w:top w:val="single" w:sz="4" w:space="0" w:color="auto"/>
              <w:left w:val="single" w:sz="4" w:space="0" w:color="auto"/>
            </w:tcBorders>
          </w:tcPr>
          <w:p w:rsidR="00223926" w:rsidRDefault="00223926" w:rsidP="0063768E">
            <w:pPr>
              <w:suppressAutoHyphens/>
              <w:ind w:right="-45"/>
              <w:jc w:val="center"/>
            </w:pPr>
          </w:p>
        </w:tc>
        <w:tc>
          <w:tcPr>
            <w:tcW w:w="516" w:type="dxa"/>
            <w:tcBorders>
              <w:top w:val="single" w:sz="4" w:space="0" w:color="auto"/>
            </w:tcBorders>
          </w:tcPr>
          <w:p w:rsidR="00223926" w:rsidRDefault="00223926" w:rsidP="0063768E">
            <w:pPr>
              <w:suppressAutoHyphens/>
              <w:jc w:val="center"/>
            </w:pPr>
          </w:p>
        </w:tc>
        <w:tc>
          <w:tcPr>
            <w:tcW w:w="1134" w:type="dxa"/>
            <w:tcBorders>
              <w:top w:val="single" w:sz="4" w:space="0" w:color="auto"/>
            </w:tcBorders>
          </w:tcPr>
          <w:p w:rsidR="00223926" w:rsidRDefault="00223926" w:rsidP="0063768E">
            <w:pPr>
              <w:suppressAutoHyphens/>
              <w:jc w:val="center"/>
            </w:pPr>
          </w:p>
        </w:tc>
        <w:tc>
          <w:tcPr>
            <w:tcW w:w="794" w:type="dxa"/>
            <w:tcBorders>
              <w:top w:val="single" w:sz="4" w:space="0" w:color="auto"/>
            </w:tcBorders>
            <w:vAlign w:val="center"/>
          </w:tcPr>
          <w:p w:rsidR="00223926" w:rsidRDefault="00223926" w:rsidP="0063768E">
            <w:pPr>
              <w:suppressAutoHyphens/>
              <w:jc w:val="center"/>
            </w:pPr>
          </w:p>
        </w:tc>
        <w:tc>
          <w:tcPr>
            <w:tcW w:w="937" w:type="dxa"/>
            <w:gridSpan w:val="2"/>
            <w:tcBorders>
              <w:top w:val="single" w:sz="4" w:space="0" w:color="auto"/>
            </w:tcBorders>
            <w:vAlign w:val="center"/>
          </w:tcPr>
          <w:p w:rsidR="00223926" w:rsidRDefault="00223926" w:rsidP="0063768E">
            <w:pPr>
              <w:suppressAutoHyphens/>
              <w:jc w:val="center"/>
            </w:pPr>
          </w:p>
        </w:tc>
        <w:tc>
          <w:tcPr>
            <w:tcW w:w="572" w:type="dxa"/>
          </w:tcPr>
          <w:p w:rsidR="00223926" w:rsidRDefault="00223926" w:rsidP="0063768E">
            <w:pPr>
              <w:suppressAutoHyphens/>
              <w:jc w:val="center"/>
            </w:pPr>
          </w:p>
        </w:tc>
        <w:tc>
          <w:tcPr>
            <w:tcW w:w="572" w:type="dxa"/>
          </w:tcPr>
          <w:p w:rsidR="00223926" w:rsidRDefault="00223926" w:rsidP="0063768E">
            <w:pPr>
              <w:suppressAutoHyphens/>
              <w:jc w:val="center"/>
            </w:pPr>
          </w:p>
        </w:tc>
        <w:tc>
          <w:tcPr>
            <w:tcW w:w="1191" w:type="dxa"/>
            <w:gridSpan w:val="2"/>
          </w:tcPr>
          <w:p w:rsidR="00223926" w:rsidRDefault="00223926" w:rsidP="0063768E">
            <w:pPr>
              <w:suppressAutoHyphens/>
              <w:jc w:val="center"/>
            </w:pPr>
          </w:p>
        </w:tc>
        <w:tc>
          <w:tcPr>
            <w:tcW w:w="937" w:type="dxa"/>
            <w:gridSpan w:val="2"/>
          </w:tcPr>
          <w:p w:rsidR="00223926" w:rsidRDefault="00223926" w:rsidP="0063768E">
            <w:pPr>
              <w:suppressAutoHyphens/>
              <w:jc w:val="center"/>
            </w:pPr>
          </w:p>
        </w:tc>
        <w:tc>
          <w:tcPr>
            <w:tcW w:w="1872" w:type="dxa"/>
          </w:tcPr>
          <w:p w:rsidR="00223926" w:rsidRDefault="00223926" w:rsidP="0063768E">
            <w:pPr>
              <w:suppressAutoHyphens/>
              <w:jc w:val="center"/>
            </w:pPr>
          </w:p>
        </w:tc>
      </w:tr>
      <w:tr w:rsidR="00223926" w:rsidTr="003361F1">
        <w:trPr>
          <w:trHeight w:hRule="exact" w:val="279"/>
          <w:jc w:val="center"/>
        </w:trPr>
        <w:tc>
          <w:tcPr>
            <w:tcW w:w="757" w:type="dxa"/>
          </w:tcPr>
          <w:p w:rsidR="00223926" w:rsidRPr="0074420A" w:rsidRDefault="00223926" w:rsidP="0063768E">
            <w:pPr>
              <w:suppressAutoHyphens/>
              <w:rPr>
                <w:rFonts w:ascii="GOST type B" w:hAnsi="GOST type B"/>
                <w:i/>
              </w:rPr>
            </w:pPr>
            <w:r w:rsidRPr="0074420A">
              <w:rPr>
                <w:rFonts w:ascii="GOST type B" w:hAnsi="GOST type B"/>
                <w:i/>
              </w:rPr>
              <w:t>Взам.</w:t>
            </w:r>
          </w:p>
        </w:tc>
        <w:tc>
          <w:tcPr>
            <w:tcW w:w="968" w:type="dxa"/>
            <w:gridSpan w:val="2"/>
          </w:tcPr>
          <w:p w:rsidR="00223926" w:rsidRDefault="00223926" w:rsidP="0063768E">
            <w:pPr>
              <w:suppressAutoHyphens/>
            </w:pPr>
          </w:p>
        </w:tc>
        <w:tc>
          <w:tcPr>
            <w:tcW w:w="968" w:type="dxa"/>
          </w:tcPr>
          <w:p w:rsidR="00223926" w:rsidRDefault="00223926" w:rsidP="0063768E">
            <w:pPr>
              <w:suppressAutoHyphens/>
            </w:pPr>
          </w:p>
        </w:tc>
        <w:tc>
          <w:tcPr>
            <w:tcW w:w="703" w:type="dxa"/>
            <w:gridSpan w:val="2"/>
            <w:tcBorders>
              <w:right w:val="single" w:sz="4" w:space="0" w:color="auto"/>
            </w:tcBorders>
          </w:tcPr>
          <w:p w:rsidR="00223926" w:rsidRDefault="00223926" w:rsidP="0063768E">
            <w:pPr>
              <w:suppressAutoHyphens/>
            </w:pPr>
          </w:p>
        </w:tc>
        <w:tc>
          <w:tcPr>
            <w:tcW w:w="2778" w:type="dxa"/>
            <w:gridSpan w:val="3"/>
            <w:tcBorders>
              <w:top w:val="nil"/>
              <w:left w:val="single" w:sz="4" w:space="0" w:color="auto"/>
              <w:bottom w:val="nil"/>
              <w:right w:val="single" w:sz="4" w:space="0" w:color="auto"/>
            </w:tcBorders>
          </w:tcPr>
          <w:p w:rsidR="00223926" w:rsidRDefault="00223926" w:rsidP="0063768E">
            <w:pPr>
              <w:suppressAutoHyphens/>
            </w:pPr>
          </w:p>
        </w:tc>
        <w:tc>
          <w:tcPr>
            <w:tcW w:w="587" w:type="dxa"/>
            <w:tcBorders>
              <w:left w:val="single" w:sz="4" w:space="0" w:color="auto"/>
            </w:tcBorders>
          </w:tcPr>
          <w:p w:rsidR="00223926" w:rsidRDefault="00223926" w:rsidP="0063768E">
            <w:pPr>
              <w:suppressAutoHyphens/>
            </w:pPr>
          </w:p>
        </w:tc>
        <w:tc>
          <w:tcPr>
            <w:tcW w:w="516" w:type="dxa"/>
          </w:tcPr>
          <w:p w:rsidR="00223926" w:rsidRDefault="00223926" w:rsidP="0063768E">
            <w:pPr>
              <w:suppressAutoHyphens/>
            </w:pPr>
          </w:p>
        </w:tc>
        <w:tc>
          <w:tcPr>
            <w:tcW w:w="1134" w:type="dxa"/>
          </w:tcPr>
          <w:p w:rsidR="00223926" w:rsidRDefault="00223926" w:rsidP="0063768E">
            <w:pPr>
              <w:suppressAutoHyphens/>
            </w:pPr>
          </w:p>
        </w:tc>
        <w:tc>
          <w:tcPr>
            <w:tcW w:w="794" w:type="dxa"/>
          </w:tcPr>
          <w:p w:rsidR="00223926" w:rsidRDefault="00223926" w:rsidP="0063768E">
            <w:pPr>
              <w:suppressAutoHyphens/>
            </w:pPr>
          </w:p>
        </w:tc>
        <w:tc>
          <w:tcPr>
            <w:tcW w:w="937" w:type="dxa"/>
            <w:gridSpan w:val="2"/>
          </w:tcPr>
          <w:p w:rsidR="00223926" w:rsidRDefault="00223926" w:rsidP="0063768E">
            <w:pPr>
              <w:suppressAutoHyphens/>
            </w:pPr>
          </w:p>
        </w:tc>
        <w:tc>
          <w:tcPr>
            <w:tcW w:w="572" w:type="dxa"/>
          </w:tcPr>
          <w:p w:rsidR="00223926" w:rsidRDefault="00223926" w:rsidP="0063768E">
            <w:pPr>
              <w:suppressAutoHyphens/>
            </w:pPr>
          </w:p>
        </w:tc>
        <w:tc>
          <w:tcPr>
            <w:tcW w:w="572" w:type="dxa"/>
          </w:tcPr>
          <w:p w:rsidR="00223926" w:rsidRDefault="00223926" w:rsidP="0063768E">
            <w:pPr>
              <w:suppressAutoHyphens/>
            </w:pPr>
          </w:p>
        </w:tc>
        <w:tc>
          <w:tcPr>
            <w:tcW w:w="1191" w:type="dxa"/>
            <w:gridSpan w:val="2"/>
          </w:tcPr>
          <w:p w:rsidR="00223926" w:rsidRDefault="00223926" w:rsidP="0063768E">
            <w:pPr>
              <w:suppressAutoHyphens/>
            </w:pPr>
          </w:p>
        </w:tc>
        <w:tc>
          <w:tcPr>
            <w:tcW w:w="937" w:type="dxa"/>
            <w:gridSpan w:val="2"/>
          </w:tcPr>
          <w:p w:rsidR="00223926" w:rsidRDefault="00223926" w:rsidP="0063768E">
            <w:pPr>
              <w:suppressAutoHyphens/>
            </w:pPr>
          </w:p>
        </w:tc>
        <w:tc>
          <w:tcPr>
            <w:tcW w:w="1872" w:type="dxa"/>
          </w:tcPr>
          <w:p w:rsidR="00223926" w:rsidRDefault="00223926" w:rsidP="0063768E">
            <w:pPr>
              <w:suppressAutoHyphens/>
            </w:pPr>
          </w:p>
        </w:tc>
      </w:tr>
      <w:tr w:rsidR="00223926" w:rsidTr="003361F1">
        <w:trPr>
          <w:trHeight w:hRule="exact" w:val="282"/>
          <w:jc w:val="center"/>
        </w:trPr>
        <w:tc>
          <w:tcPr>
            <w:tcW w:w="757" w:type="dxa"/>
          </w:tcPr>
          <w:p w:rsidR="00223926" w:rsidRPr="0074420A" w:rsidRDefault="00223926" w:rsidP="0063768E">
            <w:pPr>
              <w:suppressAutoHyphens/>
              <w:rPr>
                <w:rFonts w:ascii="GOST type B" w:hAnsi="GOST type B"/>
                <w:i/>
              </w:rPr>
            </w:pPr>
            <w:r w:rsidRPr="0074420A">
              <w:rPr>
                <w:rFonts w:ascii="GOST type B" w:hAnsi="GOST type B"/>
                <w:i/>
              </w:rPr>
              <w:t>Подп.</w:t>
            </w:r>
          </w:p>
        </w:tc>
        <w:tc>
          <w:tcPr>
            <w:tcW w:w="968" w:type="dxa"/>
            <w:gridSpan w:val="2"/>
          </w:tcPr>
          <w:p w:rsidR="00223926" w:rsidRDefault="00223926" w:rsidP="0063768E">
            <w:pPr>
              <w:suppressAutoHyphens/>
            </w:pPr>
          </w:p>
        </w:tc>
        <w:tc>
          <w:tcPr>
            <w:tcW w:w="968" w:type="dxa"/>
          </w:tcPr>
          <w:p w:rsidR="00223926" w:rsidRDefault="00223926" w:rsidP="0063768E">
            <w:pPr>
              <w:suppressAutoHyphens/>
            </w:pPr>
          </w:p>
        </w:tc>
        <w:tc>
          <w:tcPr>
            <w:tcW w:w="703" w:type="dxa"/>
            <w:gridSpan w:val="2"/>
            <w:tcBorders>
              <w:right w:val="single" w:sz="4" w:space="0" w:color="auto"/>
            </w:tcBorders>
          </w:tcPr>
          <w:p w:rsidR="00223926" w:rsidRDefault="00223926" w:rsidP="0063768E">
            <w:pPr>
              <w:suppressAutoHyphens/>
            </w:pPr>
          </w:p>
        </w:tc>
        <w:tc>
          <w:tcPr>
            <w:tcW w:w="2778" w:type="dxa"/>
            <w:gridSpan w:val="3"/>
            <w:tcBorders>
              <w:top w:val="nil"/>
              <w:left w:val="single" w:sz="4" w:space="0" w:color="auto"/>
              <w:bottom w:val="nil"/>
              <w:right w:val="single" w:sz="4" w:space="0" w:color="auto"/>
            </w:tcBorders>
          </w:tcPr>
          <w:p w:rsidR="00223926" w:rsidRDefault="00223926" w:rsidP="0063768E">
            <w:pPr>
              <w:suppressAutoHyphens/>
            </w:pPr>
          </w:p>
        </w:tc>
        <w:tc>
          <w:tcPr>
            <w:tcW w:w="587" w:type="dxa"/>
            <w:tcBorders>
              <w:left w:val="single" w:sz="4" w:space="0" w:color="auto"/>
            </w:tcBorders>
          </w:tcPr>
          <w:p w:rsidR="00223926" w:rsidRDefault="00223926" w:rsidP="0063768E">
            <w:pPr>
              <w:suppressAutoHyphens/>
            </w:pPr>
          </w:p>
        </w:tc>
        <w:tc>
          <w:tcPr>
            <w:tcW w:w="516" w:type="dxa"/>
          </w:tcPr>
          <w:p w:rsidR="00223926" w:rsidRDefault="00223926" w:rsidP="0063768E">
            <w:pPr>
              <w:suppressAutoHyphens/>
            </w:pPr>
          </w:p>
        </w:tc>
        <w:tc>
          <w:tcPr>
            <w:tcW w:w="1134" w:type="dxa"/>
          </w:tcPr>
          <w:p w:rsidR="00223926" w:rsidRDefault="00223926" w:rsidP="0063768E">
            <w:pPr>
              <w:suppressAutoHyphens/>
            </w:pPr>
          </w:p>
        </w:tc>
        <w:tc>
          <w:tcPr>
            <w:tcW w:w="794" w:type="dxa"/>
          </w:tcPr>
          <w:p w:rsidR="00223926" w:rsidRDefault="00223926" w:rsidP="0063768E">
            <w:pPr>
              <w:suppressAutoHyphens/>
            </w:pPr>
          </w:p>
        </w:tc>
        <w:tc>
          <w:tcPr>
            <w:tcW w:w="937" w:type="dxa"/>
            <w:gridSpan w:val="2"/>
          </w:tcPr>
          <w:p w:rsidR="00223926" w:rsidRDefault="00223926" w:rsidP="0063768E">
            <w:pPr>
              <w:suppressAutoHyphens/>
            </w:pPr>
          </w:p>
        </w:tc>
        <w:tc>
          <w:tcPr>
            <w:tcW w:w="572" w:type="dxa"/>
          </w:tcPr>
          <w:p w:rsidR="00223926" w:rsidRDefault="00223926" w:rsidP="0063768E">
            <w:pPr>
              <w:suppressAutoHyphens/>
            </w:pPr>
          </w:p>
        </w:tc>
        <w:tc>
          <w:tcPr>
            <w:tcW w:w="572" w:type="dxa"/>
          </w:tcPr>
          <w:p w:rsidR="00223926" w:rsidRDefault="00223926" w:rsidP="0063768E">
            <w:pPr>
              <w:suppressAutoHyphens/>
            </w:pPr>
          </w:p>
        </w:tc>
        <w:tc>
          <w:tcPr>
            <w:tcW w:w="1191" w:type="dxa"/>
            <w:gridSpan w:val="2"/>
          </w:tcPr>
          <w:p w:rsidR="00223926" w:rsidRDefault="00223926" w:rsidP="0063768E">
            <w:pPr>
              <w:suppressAutoHyphens/>
            </w:pPr>
          </w:p>
        </w:tc>
        <w:tc>
          <w:tcPr>
            <w:tcW w:w="937" w:type="dxa"/>
            <w:gridSpan w:val="2"/>
          </w:tcPr>
          <w:p w:rsidR="00223926" w:rsidRDefault="00223926" w:rsidP="0063768E">
            <w:pPr>
              <w:suppressAutoHyphens/>
            </w:pPr>
          </w:p>
        </w:tc>
        <w:tc>
          <w:tcPr>
            <w:tcW w:w="1872" w:type="dxa"/>
          </w:tcPr>
          <w:p w:rsidR="00223926" w:rsidRDefault="00223926" w:rsidP="0063768E">
            <w:pPr>
              <w:suppressAutoHyphens/>
            </w:pPr>
          </w:p>
        </w:tc>
      </w:tr>
      <w:tr w:rsidR="00223926" w:rsidRPr="0074420A" w:rsidTr="003361F1">
        <w:trPr>
          <w:trHeight w:hRule="exact" w:val="454"/>
          <w:jc w:val="center"/>
        </w:trPr>
        <w:tc>
          <w:tcPr>
            <w:tcW w:w="10142" w:type="dxa"/>
            <w:gridSpan w:val="15"/>
          </w:tcPr>
          <w:p w:rsidR="00223926" w:rsidRDefault="00223926" w:rsidP="0063768E">
            <w:pPr>
              <w:suppressAutoHyphens/>
            </w:pPr>
          </w:p>
        </w:tc>
        <w:tc>
          <w:tcPr>
            <w:tcW w:w="2705" w:type="dxa"/>
            <w:gridSpan w:val="5"/>
          </w:tcPr>
          <w:p w:rsidR="00223926" w:rsidRDefault="00223926" w:rsidP="0063768E">
            <w:pPr>
              <w:suppressAutoHyphens/>
            </w:pPr>
          </w:p>
        </w:tc>
        <w:tc>
          <w:tcPr>
            <w:tcW w:w="567" w:type="dxa"/>
            <w:vAlign w:val="center"/>
          </w:tcPr>
          <w:p w:rsidR="00223926" w:rsidRPr="0074420A" w:rsidRDefault="00223926" w:rsidP="0063768E">
            <w:pPr>
              <w:suppressAutoHyphens/>
              <w:jc w:val="center"/>
              <w:rPr>
                <w:rFonts w:ascii="GOST type B" w:hAnsi="GOST type B"/>
                <w:i/>
                <w:sz w:val="36"/>
                <w:szCs w:val="36"/>
              </w:rPr>
            </w:pPr>
          </w:p>
        </w:tc>
        <w:tc>
          <w:tcPr>
            <w:tcW w:w="1872" w:type="dxa"/>
            <w:vAlign w:val="center"/>
          </w:tcPr>
          <w:p w:rsidR="00223926" w:rsidRPr="0074420A" w:rsidRDefault="00223926" w:rsidP="0063768E">
            <w:pPr>
              <w:suppressAutoHyphens/>
              <w:jc w:val="center"/>
              <w:rPr>
                <w:rFonts w:ascii="GOST type B" w:hAnsi="GOST type B"/>
                <w:i/>
                <w:sz w:val="36"/>
                <w:szCs w:val="36"/>
              </w:rPr>
            </w:pPr>
          </w:p>
        </w:tc>
      </w:tr>
      <w:tr w:rsidR="00223926" w:rsidRPr="0074420A" w:rsidTr="003361F1">
        <w:trPr>
          <w:trHeight w:hRule="exact" w:val="264"/>
          <w:jc w:val="center"/>
        </w:trPr>
        <w:tc>
          <w:tcPr>
            <w:tcW w:w="1080" w:type="dxa"/>
            <w:gridSpan w:val="2"/>
            <w:vAlign w:val="center"/>
          </w:tcPr>
          <w:p w:rsidR="00223926" w:rsidRPr="0074420A" w:rsidRDefault="00223926" w:rsidP="0063768E">
            <w:pPr>
              <w:suppressAutoHyphens/>
              <w:jc w:val="center"/>
              <w:rPr>
                <w:rFonts w:ascii="GOST type B" w:hAnsi="GOST type B"/>
                <w:i/>
              </w:rPr>
            </w:pPr>
            <w:r w:rsidRPr="0074420A">
              <w:rPr>
                <w:rFonts w:ascii="GOST type B" w:hAnsi="GOST type B"/>
                <w:i/>
              </w:rPr>
              <w:t>Разраб.</w:t>
            </w:r>
          </w:p>
        </w:tc>
        <w:tc>
          <w:tcPr>
            <w:tcW w:w="1871" w:type="dxa"/>
            <w:gridSpan w:val="3"/>
            <w:vAlign w:val="center"/>
          </w:tcPr>
          <w:p w:rsidR="00223926" w:rsidRPr="0074420A" w:rsidRDefault="00223926" w:rsidP="0063768E">
            <w:pPr>
              <w:suppressAutoHyphens/>
              <w:rPr>
                <w:rFonts w:ascii="GOST type A" w:hAnsi="GOST type A"/>
                <w:i/>
              </w:rPr>
            </w:pPr>
          </w:p>
        </w:tc>
        <w:tc>
          <w:tcPr>
            <w:tcW w:w="1080" w:type="dxa"/>
            <w:gridSpan w:val="2"/>
            <w:vAlign w:val="center"/>
          </w:tcPr>
          <w:p w:rsidR="00223926" w:rsidRPr="0074420A" w:rsidRDefault="00223926" w:rsidP="0063768E">
            <w:pPr>
              <w:suppressAutoHyphens/>
              <w:jc w:val="center"/>
            </w:pPr>
          </w:p>
        </w:tc>
        <w:tc>
          <w:tcPr>
            <w:tcW w:w="1080" w:type="dxa"/>
            <w:vAlign w:val="center"/>
          </w:tcPr>
          <w:p w:rsidR="00223926" w:rsidRPr="0074420A" w:rsidRDefault="00223926" w:rsidP="0063768E">
            <w:pPr>
              <w:suppressAutoHyphens/>
              <w:jc w:val="center"/>
            </w:pPr>
          </w:p>
        </w:tc>
        <w:tc>
          <w:tcPr>
            <w:tcW w:w="1650" w:type="dxa"/>
            <w:gridSpan w:val="2"/>
            <w:vMerge w:val="restart"/>
            <w:tcBorders>
              <w:right w:val="single" w:sz="4" w:space="0" w:color="auto"/>
            </w:tcBorders>
            <w:vAlign w:val="center"/>
          </w:tcPr>
          <w:p w:rsidR="00223926" w:rsidRPr="0074420A" w:rsidRDefault="00223926" w:rsidP="0063768E">
            <w:pPr>
              <w:suppressAutoHyphens/>
              <w:jc w:val="center"/>
              <w:rPr>
                <w:rFonts w:ascii="GOST type B" w:hAnsi="GOST type B"/>
                <w:i/>
                <w:sz w:val="32"/>
                <w:szCs w:val="32"/>
              </w:rPr>
            </w:pPr>
          </w:p>
        </w:tc>
        <w:tc>
          <w:tcPr>
            <w:tcW w:w="3093" w:type="dxa"/>
            <w:gridSpan w:val="4"/>
            <w:vMerge w:val="restart"/>
            <w:tcBorders>
              <w:top w:val="single" w:sz="4" w:space="0" w:color="auto"/>
              <w:left w:val="single" w:sz="4" w:space="0" w:color="auto"/>
              <w:bottom w:val="single" w:sz="4" w:space="0" w:color="auto"/>
            </w:tcBorders>
          </w:tcPr>
          <w:p w:rsidR="00223926" w:rsidRDefault="00223926" w:rsidP="0063768E">
            <w:pPr>
              <w:suppressAutoHyphens/>
            </w:pPr>
          </w:p>
        </w:tc>
        <w:tc>
          <w:tcPr>
            <w:tcW w:w="2160" w:type="dxa"/>
            <w:gridSpan w:val="4"/>
            <w:vMerge w:val="restart"/>
            <w:tcBorders>
              <w:top w:val="single" w:sz="4" w:space="0" w:color="auto"/>
              <w:bottom w:val="single" w:sz="4" w:space="0" w:color="auto"/>
            </w:tcBorders>
          </w:tcPr>
          <w:p w:rsidR="00223926" w:rsidRDefault="00223926" w:rsidP="0063768E">
            <w:pPr>
              <w:suppressAutoHyphens/>
            </w:pPr>
          </w:p>
        </w:tc>
        <w:tc>
          <w:tcPr>
            <w:tcW w:w="3272" w:type="dxa"/>
            <w:gridSpan w:val="4"/>
            <w:vMerge w:val="restart"/>
            <w:tcBorders>
              <w:top w:val="single" w:sz="4" w:space="0" w:color="auto"/>
              <w:bottom w:val="nil"/>
              <w:right w:val="single" w:sz="4" w:space="0" w:color="auto"/>
            </w:tcBorders>
            <w:vAlign w:val="center"/>
          </w:tcPr>
          <w:p w:rsidR="00223926" w:rsidRPr="0074420A" w:rsidRDefault="00223926" w:rsidP="0063768E">
            <w:pPr>
              <w:suppressAutoHyphens/>
              <w:jc w:val="center"/>
              <w:rPr>
                <w:rFonts w:ascii="GOST type B" w:hAnsi="GOST type B"/>
                <w:i/>
                <w:sz w:val="36"/>
                <w:szCs w:val="36"/>
              </w:rPr>
            </w:pPr>
          </w:p>
        </w:tc>
      </w:tr>
      <w:tr w:rsidR="00223926" w:rsidTr="003361F1">
        <w:trPr>
          <w:trHeight w:hRule="exact" w:val="355"/>
          <w:jc w:val="center"/>
        </w:trPr>
        <w:tc>
          <w:tcPr>
            <w:tcW w:w="1080" w:type="dxa"/>
            <w:gridSpan w:val="2"/>
            <w:vAlign w:val="center"/>
          </w:tcPr>
          <w:p w:rsidR="00223926" w:rsidRPr="0074420A" w:rsidRDefault="00223926" w:rsidP="0063768E">
            <w:pPr>
              <w:suppressAutoHyphens/>
              <w:jc w:val="center"/>
            </w:pPr>
          </w:p>
        </w:tc>
        <w:tc>
          <w:tcPr>
            <w:tcW w:w="1871" w:type="dxa"/>
            <w:gridSpan w:val="3"/>
            <w:vAlign w:val="center"/>
          </w:tcPr>
          <w:p w:rsidR="00223926" w:rsidRPr="0074420A" w:rsidRDefault="00223926" w:rsidP="0063768E">
            <w:pPr>
              <w:suppressAutoHyphens/>
              <w:jc w:val="center"/>
            </w:pPr>
          </w:p>
        </w:tc>
        <w:tc>
          <w:tcPr>
            <w:tcW w:w="1080" w:type="dxa"/>
            <w:gridSpan w:val="2"/>
            <w:vAlign w:val="center"/>
          </w:tcPr>
          <w:p w:rsidR="00223926" w:rsidRPr="0074420A" w:rsidRDefault="00223926" w:rsidP="0063768E">
            <w:pPr>
              <w:suppressAutoHyphens/>
              <w:jc w:val="center"/>
            </w:pPr>
          </w:p>
        </w:tc>
        <w:tc>
          <w:tcPr>
            <w:tcW w:w="1080" w:type="dxa"/>
            <w:vAlign w:val="center"/>
          </w:tcPr>
          <w:p w:rsidR="00223926" w:rsidRPr="0074420A" w:rsidRDefault="00223926" w:rsidP="0063768E">
            <w:pPr>
              <w:suppressAutoHyphens/>
              <w:jc w:val="center"/>
            </w:pPr>
          </w:p>
        </w:tc>
        <w:tc>
          <w:tcPr>
            <w:tcW w:w="1650" w:type="dxa"/>
            <w:gridSpan w:val="2"/>
            <w:vMerge/>
            <w:tcBorders>
              <w:right w:val="single" w:sz="4" w:space="0" w:color="auto"/>
            </w:tcBorders>
            <w:vAlign w:val="center"/>
          </w:tcPr>
          <w:p w:rsidR="00223926" w:rsidRDefault="00223926" w:rsidP="0063768E">
            <w:pPr>
              <w:suppressAutoHyphens/>
              <w:jc w:val="center"/>
            </w:pPr>
          </w:p>
        </w:tc>
        <w:tc>
          <w:tcPr>
            <w:tcW w:w="3093" w:type="dxa"/>
            <w:gridSpan w:val="4"/>
            <w:vMerge/>
            <w:tcBorders>
              <w:top w:val="thickThinSmallGap" w:sz="24" w:space="0" w:color="auto"/>
              <w:left w:val="single" w:sz="4" w:space="0" w:color="auto"/>
              <w:bottom w:val="single" w:sz="4" w:space="0" w:color="auto"/>
            </w:tcBorders>
            <w:vAlign w:val="center"/>
          </w:tcPr>
          <w:p w:rsidR="00223926" w:rsidRDefault="00223926" w:rsidP="0063768E">
            <w:pPr>
              <w:suppressAutoHyphens/>
              <w:jc w:val="center"/>
            </w:pPr>
          </w:p>
        </w:tc>
        <w:tc>
          <w:tcPr>
            <w:tcW w:w="2160" w:type="dxa"/>
            <w:gridSpan w:val="4"/>
            <w:vMerge/>
            <w:tcBorders>
              <w:top w:val="thickThinSmallGap" w:sz="24" w:space="0" w:color="auto"/>
              <w:bottom w:val="single" w:sz="4" w:space="0" w:color="auto"/>
            </w:tcBorders>
            <w:vAlign w:val="center"/>
          </w:tcPr>
          <w:p w:rsidR="00223926" w:rsidRDefault="00223926" w:rsidP="0063768E">
            <w:pPr>
              <w:suppressAutoHyphens/>
              <w:jc w:val="center"/>
            </w:pPr>
          </w:p>
        </w:tc>
        <w:tc>
          <w:tcPr>
            <w:tcW w:w="3272" w:type="dxa"/>
            <w:gridSpan w:val="4"/>
            <w:vMerge/>
            <w:tcBorders>
              <w:bottom w:val="nil"/>
              <w:right w:val="single" w:sz="4" w:space="0" w:color="auto"/>
            </w:tcBorders>
            <w:vAlign w:val="center"/>
          </w:tcPr>
          <w:p w:rsidR="00223926" w:rsidRDefault="00223926" w:rsidP="0063768E">
            <w:pPr>
              <w:suppressAutoHyphens/>
              <w:jc w:val="center"/>
            </w:pPr>
          </w:p>
        </w:tc>
      </w:tr>
      <w:tr w:rsidR="00223926" w:rsidTr="003361F1">
        <w:trPr>
          <w:trHeight w:hRule="exact" w:val="290"/>
          <w:jc w:val="center"/>
        </w:trPr>
        <w:tc>
          <w:tcPr>
            <w:tcW w:w="1080" w:type="dxa"/>
            <w:gridSpan w:val="2"/>
            <w:vAlign w:val="center"/>
          </w:tcPr>
          <w:p w:rsidR="00223926" w:rsidRPr="0074420A" w:rsidRDefault="00223926" w:rsidP="0063768E">
            <w:pPr>
              <w:suppressAutoHyphens/>
              <w:jc w:val="center"/>
            </w:pPr>
          </w:p>
        </w:tc>
        <w:tc>
          <w:tcPr>
            <w:tcW w:w="1871" w:type="dxa"/>
            <w:gridSpan w:val="3"/>
            <w:vAlign w:val="center"/>
          </w:tcPr>
          <w:p w:rsidR="00223926" w:rsidRPr="0074420A" w:rsidRDefault="00223926" w:rsidP="0063768E">
            <w:pPr>
              <w:suppressAutoHyphens/>
              <w:jc w:val="center"/>
            </w:pPr>
          </w:p>
        </w:tc>
        <w:tc>
          <w:tcPr>
            <w:tcW w:w="1080" w:type="dxa"/>
            <w:gridSpan w:val="2"/>
            <w:vAlign w:val="center"/>
          </w:tcPr>
          <w:p w:rsidR="00223926" w:rsidRPr="0074420A" w:rsidRDefault="00223926" w:rsidP="0063768E">
            <w:pPr>
              <w:suppressAutoHyphens/>
              <w:jc w:val="center"/>
            </w:pPr>
          </w:p>
        </w:tc>
        <w:tc>
          <w:tcPr>
            <w:tcW w:w="1080" w:type="dxa"/>
            <w:vAlign w:val="center"/>
          </w:tcPr>
          <w:p w:rsidR="00223926" w:rsidRPr="0074420A" w:rsidRDefault="00223926" w:rsidP="0063768E">
            <w:pPr>
              <w:suppressAutoHyphens/>
              <w:jc w:val="center"/>
            </w:pPr>
          </w:p>
        </w:tc>
        <w:tc>
          <w:tcPr>
            <w:tcW w:w="1650" w:type="dxa"/>
            <w:gridSpan w:val="2"/>
            <w:vMerge/>
            <w:tcBorders>
              <w:right w:val="single" w:sz="4" w:space="0" w:color="auto"/>
            </w:tcBorders>
            <w:vAlign w:val="center"/>
          </w:tcPr>
          <w:p w:rsidR="00223926" w:rsidRDefault="00223926" w:rsidP="0063768E">
            <w:pPr>
              <w:suppressAutoHyphens/>
            </w:pPr>
          </w:p>
        </w:tc>
        <w:tc>
          <w:tcPr>
            <w:tcW w:w="3093" w:type="dxa"/>
            <w:gridSpan w:val="4"/>
            <w:vMerge/>
            <w:tcBorders>
              <w:top w:val="thickThinSmallGap" w:sz="24" w:space="0" w:color="auto"/>
              <w:left w:val="single" w:sz="4" w:space="0" w:color="auto"/>
              <w:bottom w:val="single" w:sz="4" w:space="0" w:color="auto"/>
            </w:tcBorders>
            <w:vAlign w:val="center"/>
          </w:tcPr>
          <w:p w:rsidR="00223926" w:rsidRDefault="00223926" w:rsidP="0063768E">
            <w:pPr>
              <w:suppressAutoHyphens/>
            </w:pPr>
          </w:p>
        </w:tc>
        <w:tc>
          <w:tcPr>
            <w:tcW w:w="2160" w:type="dxa"/>
            <w:gridSpan w:val="4"/>
            <w:vMerge/>
            <w:tcBorders>
              <w:top w:val="thickThinSmallGap" w:sz="24" w:space="0" w:color="auto"/>
              <w:bottom w:val="single" w:sz="4" w:space="0" w:color="auto"/>
            </w:tcBorders>
            <w:vAlign w:val="center"/>
          </w:tcPr>
          <w:p w:rsidR="00223926" w:rsidRDefault="00223926" w:rsidP="0063768E">
            <w:pPr>
              <w:suppressAutoHyphens/>
            </w:pPr>
          </w:p>
        </w:tc>
        <w:tc>
          <w:tcPr>
            <w:tcW w:w="3272" w:type="dxa"/>
            <w:gridSpan w:val="4"/>
            <w:vMerge/>
            <w:tcBorders>
              <w:bottom w:val="single" w:sz="4" w:space="0" w:color="auto"/>
              <w:right w:val="single" w:sz="4" w:space="0" w:color="auto"/>
            </w:tcBorders>
            <w:vAlign w:val="center"/>
          </w:tcPr>
          <w:p w:rsidR="00223926" w:rsidRDefault="00223926" w:rsidP="0063768E">
            <w:pPr>
              <w:suppressAutoHyphens/>
            </w:pPr>
          </w:p>
        </w:tc>
      </w:tr>
      <w:tr w:rsidR="00223926" w:rsidRPr="0074420A" w:rsidTr="003361F1">
        <w:trPr>
          <w:trHeight w:hRule="exact" w:val="333"/>
          <w:jc w:val="center"/>
        </w:trPr>
        <w:tc>
          <w:tcPr>
            <w:tcW w:w="1080" w:type="dxa"/>
            <w:gridSpan w:val="2"/>
            <w:vAlign w:val="center"/>
          </w:tcPr>
          <w:p w:rsidR="00223926" w:rsidRPr="0074420A" w:rsidRDefault="00223926" w:rsidP="0063768E">
            <w:pPr>
              <w:suppressAutoHyphens/>
            </w:pPr>
            <w:r w:rsidRPr="0074420A">
              <w:rPr>
                <w:rFonts w:ascii="GOST type B" w:hAnsi="GOST type B"/>
                <w:i/>
              </w:rPr>
              <w:t>Руковод.</w:t>
            </w:r>
          </w:p>
        </w:tc>
        <w:tc>
          <w:tcPr>
            <w:tcW w:w="1871" w:type="dxa"/>
            <w:gridSpan w:val="3"/>
            <w:vAlign w:val="center"/>
          </w:tcPr>
          <w:p w:rsidR="00223926" w:rsidRPr="0074420A" w:rsidRDefault="00223926" w:rsidP="0063768E">
            <w:pPr>
              <w:suppressAutoHyphens/>
              <w:rPr>
                <w:rFonts w:ascii="GOST type A" w:hAnsi="GOST type A"/>
                <w:i/>
              </w:rPr>
            </w:pPr>
          </w:p>
        </w:tc>
        <w:tc>
          <w:tcPr>
            <w:tcW w:w="1080" w:type="dxa"/>
            <w:gridSpan w:val="2"/>
            <w:vAlign w:val="center"/>
          </w:tcPr>
          <w:p w:rsidR="00223926" w:rsidRPr="0074420A" w:rsidRDefault="00223926" w:rsidP="0063768E">
            <w:pPr>
              <w:suppressAutoHyphens/>
              <w:jc w:val="center"/>
            </w:pPr>
          </w:p>
        </w:tc>
        <w:tc>
          <w:tcPr>
            <w:tcW w:w="1080" w:type="dxa"/>
            <w:vAlign w:val="center"/>
          </w:tcPr>
          <w:p w:rsidR="00223926" w:rsidRPr="0074420A" w:rsidRDefault="00223926" w:rsidP="0063768E">
            <w:pPr>
              <w:suppressAutoHyphens/>
              <w:jc w:val="center"/>
            </w:pPr>
          </w:p>
        </w:tc>
        <w:tc>
          <w:tcPr>
            <w:tcW w:w="6903" w:type="dxa"/>
            <w:gridSpan w:val="10"/>
            <w:vMerge w:val="restart"/>
            <w:tcBorders>
              <w:right w:val="single" w:sz="4" w:space="0" w:color="auto"/>
            </w:tcBorders>
            <w:vAlign w:val="center"/>
          </w:tcPr>
          <w:p w:rsidR="00223926" w:rsidRPr="0074420A" w:rsidRDefault="00223926" w:rsidP="0063768E">
            <w:pPr>
              <w:suppressAutoHyphens/>
              <w:rPr>
                <w:rFonts w:ascii="GOST type B" w:hAnsi="GOST type B"/>
                <w:i/>
                <w:sz w:val="36"/>
                <w:szCs w:val="36"/>
              </w:rPr>
            </w:pPr>
          </w:p>
        </w:tc>
        <w:tc>
          <w:tcPr>
            <w:tcW w:w="3272" w:type="dxa"/>
            <w:gridSpan w:val="4"/>
            <w:vMerge w:val="restart"/>
            <w:tcBorders>
              <w:top w:val="single" w:sz="4" w:space="0" w:color="auto"/>
              <w:left w:val="single" w:sz="4" w:space="0" w:color="auto"/>
              <w:bottom w:val="single" w:sz="4" w:space="0" w:color="auto"/>
              <w:right w:val="single" w:sz="4" w:space="0" w:color="auto"/>
            </w:tcBorders>
          </w:tcPr>
          <w:p w:rsidR="00223926" w:rsidRPr="0074420A" w:rsidRDefault="00223926" w:rsidP="0063768E">
            <w:pPr>
              <w:suppressAutoHyphens/>
              <w:rPr>
                <w:rFonts w:ascii="GOST type B" w:hAnsi="GOST type B"/>
                <w:i/>
                <w:sz w:val="36"/>
                <w:szCs w:val="36"/>
              </w:rPr>
            </w:pPr>
          </w:p>
        </w:tc>
      </w:tr>
      <w:tr w:rsidR="00223926" w:rsidTr="003361F1">
        <w:trPr>
          <w:cantSplit/>
          <w:trHeight w:hRule="exact" w:val="376"/>
          <w:jc w:val="center"/>
        </w:trPr>
        <w:tc>
          <w:tcPr>
            <w:tcW w:w="1080" w:type="dxa"/>
            <w:gridSpan w:val="2"/>
            <w:tcBorders>
              <w:bottom w:val="single" w:sz="4" w:space="0" w:color="auto"/>
            </w:tcBorders>
          </w:tcPr>
          <w:p w:rsidR="00223926" w:rsidRPr="0074420A" w:rsidRDefault="00223926" w:rsidP="0063768E">
            <w:pPr>
              <w:suppressAutoHyphens/>
              <w:jc w:val="center"/>
              <w:rPr>
                <w:rFonts w:ascii="GOST type B" w:hAnsi="GOST type B"/>
                <w:i/>
                <w:sz w:val="20"/>
                <w:szCs w:val="20"/>
              </w:rPr>
            </w:pPr>
            <w:r w:rsidRPr="0074420A">
              <w:rPr>
                <w:rFonts w:ascii="GOST type B" w:hAnsi="GOST type B"/>
                <w:i/>
              </w:rPr>
              <w:t>Н. контр</w:t>
            </w:r>
            <w:r w:rsidRPr="0074420A">
              <w:rPr>
                <w:rFonts w:ascii="GOST type B" w:hAnsi="GOST type B"/>
                <w:i/>
                <w:sz w:val="20"/>
                <w:szCs w:val="20"/>
              </w:rPr>
              <w:t>.</w:t>
            </w:r>
          </w:p>
        </w:tc>
        <w:tc>
          <w:tcPr>
            <w:tcW w:w="1871" w:type="dxa"/>
            <w:gridSpan w:val="3"/>
            <w:tcBorders>
              <w:bottom w:val="single" w:sz="4" w:space="0" w:color="auto"/>
            </w:tcBorders>
            <w:vAlign w:val="center"/>
          </w:tcPr>
          <w:p w:rsidR="00223926" w:rsidRPr="0074420A" w:rsidRDefault="00223926" w:rsidP="0063768E">
            <w:pPr>
              <w:suppressAutoHyphens/>
              <w:jc w:val="center"/>
            </w:pPr>
          </w:p>
        </w:tc>
        <w:tc>
          <w:tcPr>
            <w:tcW w:w="1080" w:type="dxa"/>
            <w:gridSpan w:val="2"/>
            <w:tcBorders>
              <w:bottom w:val="single" w:sz="4" w:space="0" w:color="auto"/>
            </w:tcBorders>
          </w:tcPr>
          <w:p w:rsidR="00223926" w:rsidRPr="0074420A" w:rsidRDefault="00223926" w:rsidP="0063768E">
            <w:pPr>
              <w:suppressAutoHyphens/>
            </w:pPr>
          </w:p>
        </w:tc>
        <w:tc>
          <w:tcPr>
            <w:tcW w:w="1080" w:type="dxa"/>
            <w:tcBorders>
              <w:bottom w:val="single" w:sz="4" w:space="0" w:color="auto"/>
            </w:tcBorders>
            <w:vAlign w:val="center"/>
          </w:tcPr>
          <w:p w:rsidR="00223926" w:rsidRPr="0074420A" w:rsidRDefault="00223926" w:rsidP="0063768E">
            <w:pPr>
              <w:suppressAutoHyphens/>
              <w:jc w:val="center"/>
            </w:pPr>
          </w:p>
        </w:tc>
        <w:tc>
          <w:tcPr>
            <w:tcW w:w="6903" w:type="dxa"/>
            <w:gridSpan w:val="10"/>
            <w:vMerge/>
            <w:tcBorders>
              <w:bottom w:val="single" w:sz="4" w:space="0" w:color="auto"/>
              <w:right w:val="single" w:sz="4" w:space="0" w:color="auto"/>
            </w:tcBorders>
            <w:vAlign w:val="center"/>
          </w:tcPr>
          <w:p w:rsidR="00223926" w:rsidRDefault="00223926" w:rsidP="0063768E">
            <w:pPr>
              <w:suppressAutoHyphens/>
            </w:pPr>
          </w:p>
        </w:tc>
        <w:tc>
          <w:tcPr>
            <w:tcW w:w="3272" w:type="dxa"/>
            <w:gridSpan w:val="4"/>
            <w:vMerge/>
            <w:tcBorders>
              <w:top w:val="thickThinSmallGap" w:sz="24" w:space="0" w:color="auto"/>
              <w:left w:val="single" w:sz="4" w:space="0" w:color="auto"/>
              <w:bottom w:val="single" w:sz="4" w:space="0" w:color="auto"/>
              <w:right w:val="single" w:sz="4" w:space="0" w:color="auto"/>
            </w:tcBorders>
            <w:vAlign w:val="center"/>
          </w:tcPr>
          <w:p w:rsidR="00223926" w:rsidRDefault="00223926" w:rsidP="0063768E">
            <w:pPr>
              <w:suppressAutoHyphens/>
            </w:pPr>
          </w:p>
        </w:tc>
      </w:tr>
      <w:tr w:rsidR="00223926" w:rsidTr="003361F1">
        <w:trPr>
          <w:trHeight w:val="5852"/>
          <w:jc w:val="center"/>
        </w:trPr>
        <w:tc>
          <w:tcPr>
            <w:tcW w:w="15286" w:type="dxa"/>
            <w:gridSpan w:val="22"/>
            <w:tcBorders>
              <w:top w:val="single" w:sz="4" w:space="0" w:color="auto"/>
            </w:tcBorders>
            <w:vAlign w:val="center"/>
          </w:tcPr>
          <w:p w:rsidR="00223926" w:rsidRDefault="00223926" w:rsidP="0063768E">
            <w:pPr>
              <w:suppressAutoHyphens/>
              <w:jc w:val="center"/>
            </w:pPr>
          </w:p>
          <w:p w:rsidR="00223926" w:rsidRDefault="00223926" w:rsidP="0063768E">
            <w:pPr>
              <w:suppressAutoHyphens/>
              <w:jc w:val="center"/>
            </w:pPr>
          </w:p>
          <w:p w:rsidR="00223926" w:rsidRDefault="00223926" w:rsidP="0063768E">
            <w:pPr>
              <w:suppressAutoHyphens/>
              <w:jc w:val="center"/>
            </w:pPr>
          </w:p>
          <w:p w:rsidR="00223926" w:rsidRDefault="00223926" w:rsidP="0063768E">
            <w:pPr>
              <w:suppressAutoHyphens/>
              <w:jc w:val="center"/>
            </w:pPr>
          </w:p>
          <w:p w:rsidR="00223926" w:rsidRDefault="00223926" w:rsidP="0063768E">
            <w:pPr>
              <w:suppressAutoHyphens/>
              <w:jc w:val="center"/>
            </w:pPr>
          </w:p>
          <w:p w:rsidR="00223926" w:rsidRPr="00442ACF" w:rsidRDefault="00223926" w:rsidP="0063768E">
            <w:pPr>
              <w:suppressAutoHyphens/>
              <w:jc w:val="center"/>
              <w:rPr>
                <w:rFonts w:ascii="Calibri" w:hAnsi="Calibri"/>
              </w:rPr>
            </w:pPr>
          </w:p>
          <w:p w:rsidR="00223926" w:rsidRPr="00442ACF" w:rsidRDefault="00223926" w:rsidP="0063768E">
            <w:pPr>
              <w:suppressAutoHyphens/>
              <w:jc w:val="center"/>
              <w:rPr>
                <w:rFonts w:ascii="Calibri" w:hAnsi="Calibri"/>
              </w:rPr>
            </w:pPr>
          </w:p>
          <w:p w:rsidR="00223926" w:rsidRPr="00442ACF" w:rsidRDefault="00223926" w:rsidP="0063768E">
            <w:pPr>
              <w:suppressAutoHyphens/>
              <w:jc w:val="center"/>
              <w:rPr>
                <w:rFonts w:ascii="Calibri" w:hAnsi="Calibri"/>
              </w:rPr>
            </w:pPr>
          </w:p>
          <w:p w:rsidR="00223926" w:rsidRPr="00442ACF" w:rsidRDefault="00223926" w:rsidP="0063768E">
            <w:pPr>
              <w:suppressAutoHyphens/>
              <w:jc w:val="center"/>
              <w:rPr>
                <w:rFonts w:ascii="Calibri" w:hAnsi="Calibri"/>
              </w:rPr>
            </w:pPr>
          </w:p>
          <w:p w:rsidR="00223926" w:rsidRPr="00442ACF" w:rsidRDefault="00223926" w:rsidP="0063768E">
            <w:pPr>
              <w:suppressAutoHyphens/>
              <w:jc w:val="center"/>
              <w:rPr>
                <w:rFonts w:ascii="Calibri" w:hAnsi="Calibri"/>
              </w:rPr>
            </w:pPr>
          </w:p>
          <w:p w:rsidR="00223926" w:rsidRPr="00442ACF" w:rsidRDefault="00223926" w:rsidP="0063768E">
            <w:pPr>
              <w:suppressAutoHyphens/>
              <w:jc w:val="center"/>
              <w:rPr>
                <w:rFonts w:ascii="Calibri" w:hAnsi="Calibri"/>
              </w:rPr>
            </w:pPr>
          </w:p>
          <w:p w:rsidR="00223926" w:rsidRPr="00442ACF" w:rsidRDefault="00223926" w:rsidP="0063768E">
            <w:pPr>
              <w:suppressAutoHyphens/>
              <w:jc w:val="center"/>
              <w:rPr>
                <w:rFonts w:ascii="Calibri" w:hAnsi="Calibri"/>
              </w:rPr>
            </w:pPr>
          </w:p>
          <w:p w:rsidR="00223926" w:rsidRPr="00442ACF" w:rsidRDefault="00223926" w:rsidP="0063768E">
            <w:pPr>
              <w:suppressAutoHyphens/>
              <w:rPr>
                <w:rFonts w:ascii="Calibri" w:hAnsi="Calibri"/>
              </w:rPr>
            </w:pPr>
          </w:p>
        </w:tc>
      </w:tr>
      <w:tr w:rsidR="00223926" w:rsidTr="003361F1">
        <w:trPr>
          <w:trHeight w:val="319"/>
          <w:jc w:val="center"/>
        </w:trPr>
        <w:tc>
          <w:tcPr>
            <w:tcW w:w="1080" w:type="dxa"/>
            <w:gridSpan w:val="2"/>
            <w:vAlign w:val="center"/>
          </w:tcPr>
          <w:p w:rsidR="00223926" w:rsidRPr="0074420A" w:rsidRDefault="00223926" w:rsidP="0063768E">
            <w:pPr>
              <w:suppressAutoHyphens/>
              <w:jc w:val="center"/>
              <w:rPr>
                <w:rFonts w:ascii="GOST type B" w:hAnsi="GOST type B"/>
                <w:i/>
              </w:rPr>
            </w:pPr>
            <w:r w:rsidRPr="0074420A">
              <w:rPr>
                <w:rFonts w:ascii="GOST type B" w:hAnsi="GOST type B"/>
                <w:i/>
              </w:rPr>
              <w:lastRenderedPageBreak/>
              <w:t>КЭ</w:t>
            </w:r>
          </w:p>
        </w:tc>
        <w:tc>
          <w:tcPr>
            <w:tcW w:w="14206" w:type="dxa"/>
            <w:gridSpan w:val="20"/>
          </w:tcPr>
          <w:p w:rsidR="00223926" w:rsidRDefault="00223926" w:rsidP="0063768E">
            <w:pPr>
              <w:suppressAutoHyphens/>
            </w:pPr>
          </w:p>
        </w:tc>
      </w:tr>
    </w:tbl>
    <w:p w:rsidR="00106DAA" w:rsidRDefault="00106DAA" w:rsidP="003361F1">
      <w:pPr>
        <w:autoSpaceDE w:val="0"/>
        <w:autoSpaceDN w:val="0"/>
        <w:adjustRightInd w:val="0"/>
        <w:spacing w:after="0" w:line="240" w:lineRule="auto"/>
        <w:ind w:left="-567" w:right="-284"/>
        <w:rPr>
          <w:rFonts w:ascii="Times New Roman" w:hAnsi="Times New Roman" w:cs="Times New Roman"/>
          <w:b/>
          <w:bCs/>
          <w:sz w:val="24"/>
          <w:szCs w:val="24"/>
        </w:rPr>
      </w:pPr>
    </w:p>
    <w:sectPr w:rsidR="00106DAA" w:rsidSect="003361F1">
      <w:footerReference w:type="default" r:id="rId36"/>
      <w:pgSz w:w="16838" w:h="11906" w:orient="landscape"/>
      <w:pgMar w:top="568" w:right="426" w:bottom="850" w:left="568" w:header="708"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35" w:rsidRDefault="00EA5B35" w:rsidP="00D6471A">
      <w:pPr>
        <w:spacing w:after="0" w:line="240" w:lineRule="auto"/>
      </w:pPr>
      <w:r>
        <w:separator/>
      </w:r>
    </w:p>
  </w:endnote>
  <w:endnote w:type="continuationSeparator" w:id="0">
    <w:p w:rsidR="00EA5B35" w:rsidRDefault="00EA5B35" w:rsidP="00D6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GOST type A">
    <w:altName w:val="Segoe UI"/>
    <w:panose1 w:val="020B0500000000000000"/>
    <w:charset w:val="CC"/>
    <w:family w:val="swiss"/>
    <w:pitch w:val="variable"/>
    <w:sig w:usb0="00000203" w:usb1="00000000" w:usb2="00000000" w:usb3="00000000" w:csb0="00000005" w:csb1="00000000"/>
  </w:font>
  <w:font w:name="GOST type B">
    <w:altName w:val="Segoe UI"/>
    <w:panose1 w:val="020B0500000000000000"/>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1578"/>
      <w:docPartObj>
        <w:docPartGallery w:val="Page Numbers (Bottom of Page)"/>
        <w:docPartUnique/>
      </w:docPartObj>
    </w:sdtPr>
    <w:sdtEndPr/>
    <w:sdtContent>
      <w:p w:rsidR="0063768E" w:rsidRDefault="00EA5B35">
        <w:pPr>
          <w:pStyle w:val="a5"/>
          <w:jc w:val="right"/>
        </w:pPr>
        <w:r>
          <w:fldChar w:fldCharType="begin"/>
        </w:r>
        <w:r>
          <w:instrText xml:space="preserve"> PAGE   \* MERGEFORMAT </w:instrText>
        </w:r>
        <w:r>
          <w:fldChar w:fldCharType="separate"/>
        </w:r>
        <w:r w:rsidR="00EB4A88">
          <w:rPr>
            <w:noProof/>
          </w:rPr>
          <w:t>27</w:t>
        </w:r>
        <w:r>
          <w:rPr>
            <w:noProof/>
          </w:rPr>
          <w:fldChar w:fldCharType="end"/>
        </w:r>
      </w:p>
    </w:sdtContent>
  </w:sdt>
  <w:p w:rsidR="0063768E" w:rsidRDefault="0063768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8E" w:rsidRPr="00D6471A" w:rsidRDefault="0063768E" w:rsidP="00D6471A">
    <w:pPr>
      <w:pStyle w:val="a5"/>
      <w:tabs>
        <w:tab w:val="clear" w:pos="9355"/>
        <w:tab w:val="right" w:pos="9498"/>
      </w:tabs>
      <w:ind w:right="-426"/>
      <w:jc w:val="right"/>
      <w:rPr>
        <w:sz w:val="24"/>
        <w:szCs w:val="24"/>
      </w:rPr>
    </w:pPr>
    <w:r w:rsidRPr="00D6471A">
      <w:rPr>
        <w:sz w:val="24"/>
        <w:szCs w:val="24"/>
      </w:rPr>
      <w:fldChar w:fldCharType="begin"/>
    </w:r>
    <w:r w:rsidRPr="00D6471A">
      <w:rPr>
        <w:sz w:val="24"/>
        <w:szCs w:val="24"/>
      </w:rPr>
      <w:instrText xml:space="preserve"> PAGE   \* MERGEFORMAT </w:instrText>
    </w:r>
    <w:r w:rsidRPr="00D6471A">
      <w:rPr>
        <w:sz w:val="24"/>
        <w:szCs w:val="24"/>
      </w:rPr>
      <w:fldChar w:fldCharType="separate"/>
    </w:r>
    <w:r w:rsidR="00EB4A88">
      <w:rPr>
        <w:noProof/>
        <w:sz w:val="24"/>
        <w:szCs w:val="24"/>
      </w:rPr>
      <w:t>35</w:t>
    </w:r>
    <w:r w:rsidRPr="00D6471A">
      <w:rPr>
        <w:sz w:val="24"/>
        <w:szCs w:val="24"/>
      </w:rPr>
      <w:fldChar w:fldCharType="end"/>
    </w:r>
  </w:p>
  <w:p w:rsidR="0063768E" w:rsidRDefault="006376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35" w:rsidRDefault="00EA5B35" w:rsidP="00D6471A">
      <w:pPr>
        <w:spacing w:after="0" w:line="240" w:lineRule="auto"/>
      </w:pPr>
      <w:r>
        <w:separator/>
      </w:r>
    </w:p>
  </w:footnote>
  <w:footnote w:type="continuationSeparator" w:id="0">
    <w:p w:rsidR="00EA5B35" w:rsidRDefault="00EA5B35" w:rsidP="00D6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8E" w:rsidRPr="002B427B" w:rsidRDefault="0063768E" w:rsidP="0063768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8E" w:rsidRPr="002B427B" w:rsidRDefault="0063768E" w:rsidP="0063768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86296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 w15:restartNumberingAfterBreak="0">
    <w:nsid w:val="0000000B"/>
    <w:multiLevelType w:val="multilevel"/>
    <w:tmpl w:val="0000000A"/>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00000010"/>
    <w:lvl w:ilvl="0">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5"/>
    <w:multiLevelType w:val="multilevel"/>
    <w:tmpl w:val="00000014"/>
    <w:lvl w:ilvl="0">
      <w:start w:val="4"/>
      <w:numFmt w:val="decimal"/>
      <w:lvlText w:val="4.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9"/>
    <w:multiLevelType w:val="multilevel"/>
    <w:tmpl w:val="715A2560"/>
    <w:lvl w:ilvl="0">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8"/>
        <w:szCs w:val="23"/>
        <w:u w:val="none"/>
      </w:rPr>
    </w:lvl>
    <w:lvl w:ilvl="1">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11" w15:restartNumberingAfterBreak="0">
    <w:nsid w:val="0000001B"/>
    <w:multiLevelType w:val="multilevel"/>
    <w:tmpl w:val="0000001A"/>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F"/>
    <w:multiLevelType w:val="multilevel"/>
    <w:tmpl w:val="0000001E"/>
    <w:lvl w:ilvl="0">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8"/>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021"/>
    <w:multiLevelType w:val="multilevel"/>
    <w:tmpl w:val="00000020"/>
    <w:lvl w:ilvl="0">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2B"/>
    <w:multiLevelType w:val="multilevel"/>
    <w:tmpl w:val="0000002A"/>
    <w:lvl w:ilvl="0">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02D"/>
    <w:multiLevelType w:val="multilevel"/>
    <w:tmpl w:val="0000002C"/>
    <w:lvl w:ilvl="0">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37"/>
    <w:multiLevelType w:val="multilevel"/>
    <w:tmpl w:val="00000036"/>
    <w:lvl w:ilvl="0">
      <w:start w:val="1"/>
      <w:numFmt w:val="decimal"/>
      <w:lvlText w:val="6.6.%1."/>
      <w:lvlJc w:val="left"/>
      <w:rPr>
        <w:b w:val="0"/>
        <w:bCs w:val="0"/>
        <w:i w:val="0"/>
        <w:iCs w:val="0"/>
        <w:smallCaps w:val="0"/>
        <w:strike w:val="0"/>
        <w:color w:val="000000"/>
        <w:spacing w:val="0"/>
        <w:w w:val="100"/>
        <w:position w:val="0"/>
        <w:sz w:val="22"/>
        <w:szCs w:val="22"/>
        <w:u w:val="none"/>
      </w:rPr>
    </w:lvl>
    <w:lvl w:ilvl="1">
      <w:start w:val="1"/>
      <w:numFmt w:val="decimal"/>
      <w:lvlText w:val="6.6.%1."/>
      <w:lvlJc w:val="left"/>
      <w:rPr>
        <w:b w:val="0"/>
        <w:bCs w:val="0"/>
        <w:i w:val="0"/>
        <w:iCs w:val="0"/>
        <w:smallCaps w:val="0"/>
        <w:strike w:val="0"/>
        <w:color w:val="000000"/>
        <w:spacing w:val="0"/>
        <w:w w:val="100"/>
        <w:position w:val="0"/>
        <w:sz w:val="22"/>
        <w:szCs w:val="22"/>
        <w:u w:val="none"/>
      </w:rPr>
    </w:lvl>
    <w:lvl w:ilvl="2">
      <w:start w:val="1"/>
      <w:numFmt w:val="decimal"/>
      <w:lvlText w:val="6.6.%1."/>
      <w:lvlJc w:val="left"/>
      <w:rPr>
        <w:b w:val="0"/>
        <w:bCs w:val="0"/>
        <w:i w:val="0"/>
        <w:iCs w:val="0"/>
        <w:smallCaps w:val="0"/>
        <w:strike w:val="0"/>
        <w:color w:val="000000"/>
        <w:spacing w:val="0"/>
        <w:w w:val="100"/>
        <w:position w:val="0"/>
        <w:sz w:val="22"/>
        <w:szCs w:val="22"/>
        <w:u w:val="none"/>
      </w:rPr>
    </w:lvl>
    <w:lvl w:ilvl="3">
      <w:start w:val="1"/>
      <w:numFmt w:val="decimal"/>
      <w:lvlText w:val="6.6.%1."/>
      <w:lvlJc w:val="left"/>
      <w:rPr>
        <w:b w:val="0"/>
        <w:bCs w:val="0"/>
        <w:i w:val="0"/>
        <w:iCs w:val="0"/>
        <w:smallCaps w:val="0"/>
        <w:strike w:val="0"/>
        <w:color w:val="000000"/>
        <w:spacing w:val="0"/>
        <w:w w:val="100"/>
        <w:position w:val="0"/>
        <w:sz w:val="22"/>
        <w:szCs w:val="22"/>
        <w:u w:val="none"/>
      </w:rPr>
    </w:lvl>
    <w:lvl w:ilvl="4">
      <w:start w:val="1"/>
      <w:numFmt w:val="decimal"/>
      <w:lvlText w:val="6.6.%1."/>
      <w:lvlJc w:val="left"/>
      <w:rPr>
        <w:b w:val="0"/>
        <w:bCs w:val="0"/>
        <w:i w:val="0"/>
        <w:iCs w:val="0"/>
        <w:smallCaps w:val="0"/>
        <w:strike w:val="0"/>
        <w:color w:val="000000"/>
        <w:spacing w:val="0"/>
        <w:w w:val="100"/>
        <w:position w:val="0"/>
        <w:sz w:val="22"/>
        <w:szCs w:val="22"/>
        <w:u w:val="none"/>
      </w:rPr>
    </w:lvl>
    <w:lvl w:ilvl="5">
      <w:start w:val="1"/>
      <w:numFmt w:val="decimal"/>
      <w:lvlText w:val="6.6.%1."/>
      <w:lvlJc w:val="left"/>
      <w:rPr>
        <w:b w:val="0"/>
        <w:bCs w:val="0"/>
        <w:i w:val="0"/>
        <w:iCs w:val="0"/>
        <w:smallCaps w:val="0"/>
        <w:strike w:val="0"/>
        <w:color w:val="000000"/>
        <w:spacing w:val="0"/>
        <w:w w:val="100"/>
        <w:position w:val="0"/>
        <w:sz w:val="22"/>
        <w:szCs w:val="22"/>
        <w:u w:val="none"/>
      </w:rPr>
    </w:lvl>
    <w:lvl w:ilvl="6">
      <w:start w:val="1"/>
      <w:numFmt w:val="decimal"/>
      <w:lvlText w:val="6.6.%1."/>
      <w:lvlJc w:val="left"/>
      <w:rPr>
        <w:b w:val="0"/>
        <w:bCs w:val="0"/>
        <w:i w:val="0"/>
        <w:iCs w:val="0"/>
        <w:smallCaps w:val="0"/>
        <w:strike w:val="0"/>
        <w:color w:val="000000"/>
        <w:spacing w:val="0"/>
        <w:w w:val="100"/>
        <w:position w:val="0"/>
        <w:sz w:val="22"/>
        <w:szCs w:val="22"/>
        <w:u w:val="none"/>
      </w:rPr>
    </w:lvl>
    <w:lvl w:ilvl="7">
      <w:start w:val="1"/>
      <w:numFmt w:val="decimal"/>
      <w:lvlText w:val="6.6.%1."/>
      <w:lvlJc w:val="left"/>
      <w:rPr>
        <w:b w:val="0"/>
        <w:bCs w:val="0"/>
        <w:i w:val="0"/>
        <w:iCs w:val="0"/>
        <w:smallCaps w:val="0"/>
        <w:strike w:val="0"/>
        <w:color w:val="000000"/>
        <w:spacing w:val="0"/>
        <w:w w:val="100"/>
        <w:position w:val="0"/>
        <w:sz w:val="22"/>
        <w:szCs w:val="22"/>
        <w:u w:val="none"/>
      </w:rPr>
    </w:lvl>
    <w:lvl w:ilvl="8">
      <w:start w:val="1"/>
      <w:numFmt w:val="decimal"/>
      <w:lvlText w:val="6.6.%1."/>
      <w:lvlJc w:val="left"/>
      <w:rPr>
        <w:b w:val="0"/>
        <w:bCs w:val="0"/>
        <w:i w:val="0"/>
        <w:iCs w:val="0"/>
        <w:smallCaps w:val="0"/>
        <w:strike w:val="0"/>
        <w:color w:val="000000"/>
        <w:spacing w:val="0"/>
        <w:w w:val="100"/>
        <w:position w:val="0"/>
        <w:sz w:val="22"/>
        <w:szCs w:val="22"/>
        <w:u w:val="none"/>
      </w:rPr>
    </w:lvl>
  </w:abstractNum>
  <w:abstractNum w:abstractNumId="17" w15:restartNumberingAfterBreak="0">
    <w:nsid w:val="0000003D"/>
    <w:multiLevelType w:val="multilevel"/>
    <w:tmpl w:val="0000003C"/>
    <w:lvl w:ilvl="0">
      <w:start w:val="1"/>
      <w:numFmt w:val="decimal"/>
      <w:lvlText w:val="7.1.%1."/>
      <w:lvlJc w:val="left"/>
      <w:rPr>
        <w:b w:val="0"/>
        <w:bCs w:val="0"/>
        <w:i w:val="0"/>
        <w:iCs w:val="0"/>
        <w:smallCaps w:val="0"/>
        <w:strike w:val="0"/>
        <w:color w:val="000000"/>
        <w:spacing w:val="0"/>
        <w:w w:val="100"/>
        <w:position w:val="0"/>
        <w:sz w:val="22"/>
        <w:szCs w:val="22"/>
        <w:u w:val="none"/>
      </w:rPr>
    </w:lvl>
    <w:lvl w:ilvl="1">
      <w:start w:val="1"/>
      <w:numFmt w:val="decimal"/>
      <w:lvlText w:val="7.1.%1."/>
      <w:lvlJc w:val="left"/>
      <w:rPr>
        <w:b w:val="0"/>
        <w:bCs w:val="0"/>
        <w:i w:val="0"/>
        <w:iCs w:val="0"/>
        <w:smallCaps w:val="0"/>
        <w:strike w:val="0"/>
        <w:color w:val="000000"/>
        <w:spacing w:val="0"/>
        <w:w w:val="100"/>
        <w:position w:val="0"/>
        <w:sz w:val="22"/>
        <w:szCs w:val="22"/>
        <w:u w:val="none"/>
      </w:rPr>
    </w:lvl>
    <w:lvl w:ilvl="2">
      <w:start w:val="1"/>
      <w:numFmt w:val="decimal"/>
      <w:lvlText w:val="7.1.%1."/>
      <w:lvlJc w:val="left"/>
      <w:rPr>
        <w:b w:val="0"/>
        <w:bCs w:val="0"/>
        <w:i w:val="0"/>
        <w:iCs w:val="0"/>
        <w:smallCaps w:val="0"/>
        <w:strike w:val="0"/>
        <w:color w:val="000000"/>
        <w:spacing w:val="0"/>
        <w:w w:val="100"/>
        <w:position w:val="0"/>
        <w:sz w:val="22"/>
        <w:szCs w:val="22"/>
        <w:u w:val="none"/>
      </w:rPr>
    </w:lvl>
    <w:lvl w:ilvl="3">
      <w:start w:val="1"/>
      <w:numFmt w:val="decimal"/>
      <w:lvlText w:val="7.1.%1."/>
      <w:lvlJc w:val="left"/>
      <w:rPr>
        <w:b w:val="0"/>
        <w:bCs w:val="0"/>
        <w:i w:val="0"/>
        <w:iCs w:val="0"/>
        <w:smallCaps w:val="0"/>
        <w:strike w:val="0"/>
        <w:color w:val="000000"/>
        <w:spacing w:val="0"/>
        <w:w w:val="100"/>
        <w:position w:val="0"/>
        <w:sz w:val="22"/>
        <w:szCs w:val="22"/>
        <w:u w:val="none"/>
      </w:rPr>
    </w:lvl>
    <w:lvl w:ilvl="4">
      <w:start w:val="1"/>
      <w:numFmt w:val="decimal"/>
      <w:lvlText w:val="7.1.%1."/>
      <w:lvlJc w:val="left"/>
      <w:rPr>
        <w:b w:val="0"/>
        <w:bCs w:val="0"/>
        <w:i w:val="0"/>
        <w:iCs w:val="0"/>
        <w:smallCaps w:val="0"/>
        <w:strike w:val="0"/>
        <w:color w:val="000000"/>
        <w:spacing w:val="0"/>
        <w:w w:val="100"/>
        <w:position w:val="0"/>
        <w:sz w:val="22"/>
        <w:szCs w:val="22"/>
        <w:u w:val="none"/>
      </w:rPr>
    </w:lvl>
    <w:lvl w:ilvl="5">
      <w:start w:val="1"/>
      <w:numFmt w:val="decimal"/>
      <w:lvlText w:val="7.1.%1."/>
      <w:lvlJc w:val="left"/>
      <w:rPr>
        <w:b w:val="0"/>
        <w:bCs w:val="0"/>
        <w:i w:val="0"/>
        <w:iCs w:val="0"/>
        <w:smallCaps w:val="0"/>
        <w:strike w:val="0"/>
        <w:color w:val="000000"/>
        <w:spacing w:val="0"/>
        <w:w w:val="100"/>
        <w:position w:val="0"/>
        <w:sz w:val="22"/>
        <w:szCs w:val="22"/>
        <w:u w:val="none"/>
      </w:rPr>
    </w:lvl>
    <w:lvl w:ilvl="6">
      <w:start w:val="1"/>
      <w:numFmt w:val="decimal"/>
      <w:lvlText w:val="7.1.%1."/>
      <w:lvlJc w:val="left"/>
      <w:rPr>
        <w:b w:val="0"/>
        <w:bCs w:val="0"/>
        <w:i w:val="0"/>
        <w:iCs w:val="0"/>
        <w:smallCaps w:val="0"/>
        <w:strike w:val="0"/>
        <w:color w:val="000000"/>
        <w:spacing w:val="0"/>
        <w:w w:val="100"/>
        <w:position w:val="0"/>
        <w:sz w:val="22"/>
        <w:szCs w:val="22"/>
        <w:u w:val="none"/>
      </w:rPr>
    </w:lvl>
    <w:lvl w:ilvl="7">
      <w:start w:val="1"/>
      <w:numFmt w:val="decimal"/>
      <w:lvlText w:val="7.1.%1."/>
      <w:lvlJc w:val="left"/>
      <w:rPr>
        <w:b w:val="0"/>
        <w:bCs w:val="0"/>
        <w:i w:val="0"/>
        <w:iCs w:val="0"/>
        <w:smallCaps w:val="0"/>
        <w:strike w:val="0"/>
        <w:color w:val="000000"/>
        <w:spacing w:val="0"/>
        <w:w w:val="100"/>
        <w:position w:val="0"/>
        <w:sz w:val="22"/>
        <w:szCs w:val="22"/>
        <w:u w:val="none"/>
      </w:rPr>
    </w:lvl>
    <w:lvl w:ilvl="8">
      <w:start w:val="1"/>
      <w:numFmt w:val="decimal"/>
      <w:lvlText w:val="7.1.%1."/>
      <w:lvlJc w:val="left"/>
      <w:rPr>
        <w:b w:val="0"/>
        <w:bCs w:val="0"/>
        <w:i w:val="0"/>
        <w:iCs w:val="0"/>
        <w:smallCaps w:val="0"/>
        <w:strike w:val="0"/>
        <w:color w:val="000000"/>
        <w:spacing w:val="0"/>
        <w:w w:val="100"/>
        <w:position w:val="0"/>
        <w:sz w:val="22"/>
        <w:szCs w:val="22"/>
        <w:u w:val="none"/>
      </w:rPr>
    </w:lvl>
  </w:abstractNum>
  <w:abstractNum w:abstractNumId="18" w15:restartNumberingAfterBreak="0">
    <w:nsid w:val="00000047"/>
    <w:multiLevelType w:val="multilevel"/>
    <w:tmpl w:val="00000046"/>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049"/>
    <w:multiLevelType w:val="multilevel"/>
    <w:tmpl w:val="11D0CF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0000004B"/>
    <w:multiLevelType w:val="multilevel"/>
    <w:tmpl w:val="41C6AC14"/>
    <w:lvl w:ilvl="0">
      <w:start w:val="8"/>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7"/>
      <w:numFmt w:val="decimal"/>
      <w:lvlText w:val="10.%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1" w15:restartNumberingAfterBreak="0">
    <w:nsid w:val="022D1F6F"/>
    <w:multiLevelType w:val="hybridMultilevel"/>
    <w:tmpl w:val="492685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30C2186"/>
    <w:multiLevelType w:val="multilevel"/>
    <w:tmpl w:val="A92EC0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03952768"/>
    <w:multiLevelType w:val="multilevel"/>
    <w:tmpl w:val="12E428FA"/>
    <w:lvl w:ilvl="0">
      <w:start w:val="1"/>
      <w:numFmt w:val="decimal"/>
      <w:lvlText w:val="%1."/>
      <w:lvlJc w:val="left"/>
      <w:pPr>
        <w:ind w:left="-207" w:hanging="360"/>
      </w:pPr>
      <w:rPr>
        <w:rFonts w:hint="default"/>
      </w:rPr>
    </w:lvl>
    <w:lvl w:ilvl="1">
      <w:start w:val="6"/>
      <w:numFmt w:val="decimal"/>
      <w:isLgl/>
      <w:lvlText w:val="%1.%2"/>
      <w:lvlJc w:val="left"/>
      <w:pPr>
        <w:ind w:left="360" w:hanging="360"/>
      </w:pPr>
      <w:rPr>
        <w:rFonts w:hint="default"/>
      </w:rPr>
    </w:lvl>
    <w:lvl w:ilvl="2">
      <w:start w:val="1"/>
      <w:numFmt w:val="decimalZero"/>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24" w15:restartNumberingAfterBreak="0">
    <w:nsid w:val="08E61482"/>
    <w:multiLevelType w:val="hybridMultilevel"/>
    <w:tmpl w:val="AA76DE42"/>
    <w:lvl w:ilvl="0" w:tplc="0419000F">
      <w:start w:val="1"/>
      <w:numFmt w:val="decimal"/>
      <w:lvlText w:val="%1."/>
      <w:lvlJc w:val="left"/>
      <w:pPr>
        <w:ind w:left="603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CB678A"/>
    <w:multiLevelType w:val="hybridMultilevel"/>
    <w:tmpl w:val="D7A2E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0BFA181D"/>
    <w:multiLevelType w:val="multilevel"/>
    <w:tmpl w:val="BFCC7EF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0CD87C32"/>
    <w:multiLevelType w:val="hybridMultilevel"/>
    <w:tmpl w:val="F79E0C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F70673F"/>
    <w:multiLevelType w:val="hybridMultilevel"/>
    <w:tmpl w:val="10E22886"/>
    <w:lvl w:ilvl="0" w:tplc="684CBF80">
      <w:start w:val="6"/>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11312ACC"/>
    <w:multiLevelType w:val="hybridMultilevel"/>
    <w:tmpl w:val="FFF61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E14C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C3168D"/>
    <w:multiLevelType w:val="hybridMultilevel"/>
    <w:tmpl w:val="FAF2DCC8"/>
    <w:lvl w:ilvl="0" w:tplc="A6626E38">
      <w:start w:val="10"/>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15:restartNumberingAfterBreak="0">
    <w:nsid w:val="28562D67"/>
    <w:multiLevelType w:val="multilevel"/>
    <w:tmpl w:val="FF7868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31902EDE"/>
    <w:multiLevelType w:val="hybridMultilevel"/>
    <w:tmpl w:val="8D7EC0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44F8209D"/>
    <w:multiLevelType w:val="hybridMultilevel"/>
    <w:tmpl w:val="7EC029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469930F0"/>
    <w:multiLevelType w:val="hybridMultilevel"/>
    <w:tmpl w:val="447E0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887175C"/>
    <w:multiLevelType w:val="hybridMultilevel"/>
    <w:tmpl w:val="41B4E4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BE3CBC"/>
    <w:multiLevelType w:val="hybridMultilevel"/>
    <w:tmpl w:val="978C5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4BA1CDD"/>
    <w:multiLevelType w:val="singleLevel"/>
    <w:tmpl w:val="E074537A"/>
    <w:lvl w:ilvl="0">
      <w:start w:val="1"/>
      <w:numFmt w:val="decimal"/>
      <w:lvlText w:val="%1."/>
      <w:lvlJc w:val="left"/>
      <w:pPr>
        <w:tabs>
          <w:tab w:val="num" w:pos="0"/>
        </w:tabs>
        <w:ind w:left="0" w:firstLine="0"/>
      </w:pPr>
      <w:rPr>
        <w:rFonts w:ascii="Times New Roman" w:hAnsi="Times New Roman" w:cs="Times New Roman" w:hint="default"/>
        <w:b w:val="0"/>
        <w:i w:val="0"/>
      </w:rPr>
    </w:lvl>
  </w:abstractNum>
  <w:abstractNum w:abstractNumId="39" w15:restartNumberingAfterBreak="0">
    <w:nsid w:val="55EB6C0E"/>
    <w:multiLevelType w:val="hybridMultilevel"/>
    <w:tmpl w:val="A93AA05A"/>
    <w:lvl w:ilvl="0" w:tplc="006C93E2">
      <w:start w:val="5"/>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0" w15:restartNumberingAfterBreak="0">
    <w:nsid w:val="5E896B30"/>
    <w:multiLevelType w:val="multilevel"/>
    <w:tmpl w:val="C0F047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4005A9"/>
    <w:multiLevelType w:val="singleLevel"/>
    <w:tmpl w:val="41547DF6"/>
    <w:lvl w:ilvl="0">
      <w:start w:val="1"/>
      <w:numFmt w:val="decimal"/>
      <w:lvlText w:val="%1."/>
      <w:legacy w:legacy="1" w:legacySpace="0" w:legacyIndent="367"/>
      <w:lvlJc w:val="left"/>
      <w:rPr>
        <w:rFonts w:ascii="Times New Roman" w:hAnsi="Times New Roman" w:cs="Times New Roman" w:hint="default"/>
        <w:b w:val="0"/>
      </w:rPr>
    </w:lvl>
  </w:abstractNum>
  <w:abstractNum w:abstractNumId="42" w15:restartNumberingAfterBreak="0">
    <w:nsid w:val="77623B84"/>
    <w:multiLevelType w:val="hybridMultilevel"/>
    <w:tmpl w:val="2AD22770"/>
    <w:lvl w:ilvl="0" w:tplc="D8E0C3A6">
      <w:start w:val="6"/>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C82391"/>
    <w:multiLevelType w:val="hybridMultilevel"/>
    <w:tmpl w:val="89645F28"/>
    <w:lvl w:ilvl="0" w:tplc="6CBCF4A2">
      <w:start w:val="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3"/>
  </w:num>
  <w:num w:numId="2">
    <w:abstractNumId w:val="43"/>
  </w:num>
  <w:num w:numId="3">
    <w:abstractNumId w:val="37"/>
  </w:num>
  <w:num w:numId="4">
    <w:abstractNumId w:val="31"/>
  </w:num>
  <w:num w:numId="5">
    <w:abstractNumId w:val="24"/>
  </w:num>
  <w:num w:numId="6">
    <w:abstractNumId w:val="30"/>
  </w:num>
  <w:num w:numId="7">
    <w:abstractNumId w:val="22"/>
  </w:num>
  <w:num w:numId="8">
    <w:abstractNumId w:val="26"/>
  </w:num>
  <w:num w:numId="9">
    <w:abstractNumId w:val="4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7"/>
  </w:num>
  <w:num w:numId="13">
    <w:abstractNumId w:val="29"/>
  </w:num>
  <w:num w:numId="14">
    <w:abstractNumId w:val="0"/>
  </w:num>
  <w:num w:numId="15">
    <w:abstractNumId w:val="1"/>
  </w:num>
  <w:num w:numId="16">
    <w:abstractNumId w:val="2"/>
  </w:num>
  <w:num w:numId="17">
    <w:abstractNumId w:val="3"/>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41"/>
  </w:num>
  <w:num w:numId="35">
    <w:abstractNumId w:val="38"/>
  </w:num>
  <w:num w:numId="36">
    <w:abstractNumId w:val="34"/>
  </w:num>
  <w:num w:numId="37">
    <w:abstractNumId w:val="21"/>
  </w:num>
  <w:num w:numId="38">
    <w:abstractNumId w:val="32"/>
  </w:num>
  <w:num w:numId="39">
    <w:abstractNumId w:val="28"/>
  </w:num>
  <w:num w:numId="40">
    <w:abstractNumId w:val="42"/>
  </w:num>
  <w:num w:numId="41">
    <w:abstractNumId w:val="39"/>
  </w:num>
  <w:num w:numId="42">
    <w:abstractNumId w:val="4"/>
  </w:num>
  <w:num w:numId="43">
    <w:abstractNumId w:val="25"/>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3D32"/>
    <w:rsid w:val="00000537"/>
    <w:rsid w:val="00002F56"/>
    <w:rsid w:val="000239F5"/>
    <w:rsid w:val="0003341C"/>
    <w:rsid w:val="00057351"/>
    <w:rsid w:val="00057718"/>
    <w:rsid w:val="000640AD"/>
    <w:rsid w:val="00090FE3"/>
    <w:rsid w:val="000C2409"/>
    <w:rsid w:val="000D6245"/>
    <w:rsid w:val="000E356B"/>
    <w:rsid w:val="000E5B71"/>
    <w:rsid w:val="000E79D9"/>
    <w:rsid w:val="00101A9C"/>
    <w:rsid w:val="00106DAA"/>
    <w:rsid w:val="001115C8"/>
    <w:rsid w:val="001501F1"/>
    <w:rsid w:val="00181543"/>
    <w:rsid w:val="00182559"/>
    <w:rsid w:val="001A604E"/>
    <w:rsid w:val="001D1CFB"/>
    <w:rsid w:val="001E6C66"/>
    <w:rsid w:val="001F25FC"/>
    <w:rsid w:val="00201004"/>
    <w:rsid w:val="00223926"/>
    <w:rsid w:val="00276A56"/>
    <w:rsid w:val="002821AA"/>
    <w:rsid w:val="002A76AA"/>
    <w:rsid w:val="002D1225"/>
    <w:rsid w:val="002F5035"/>
    <w:rsid w:val="00303FFD"/>
    <w:rsid w:val="00332FF0"/>
    <w:rsid w:val="003341AA"/>
    <w:rsid w:val="003361F1"/>
    <w:rsid w:val="0035389B"/>
    <w:rsid w:val="003550BB"/>
    <w:rsid w:val="003D15C8"/>
    <w:rsid w:val="003E1C16"/>
    <w:rsid w:val="00403BFA"/>
    <w:rsid w:val="00423D32"/>
    <w:rsid w:val="00445395"/>
    <w:rsid w:val="0044543F"/>
    <w:rsid w:val="00454624"/>
    <w:rsid w:val="00463AF5"/>
    <w:rsid w:val="004A2E3F"/>
    <w:rsid w:val="004D63B4"/>
    <w:rsid w:val="004F6704"/>
    <w:rsid w:val="00535437"/>
    <w:rsid w:val="00576223"/>
    <w:rsid w:val="005C7F3E"/>
    <w:rsid w:val="005D6F11"/>
    <w:rsid w:val="00613991"/>
    <w:rsid w:val="006358FD"/>
    <w:rsid w:val="0063768E"/>
    <w:rsid w:val="006705CF"/>
    <w:rsid w:val="006A75E3"/>
    <w:rsid w:val="006C31E7"/>
    <w:rsid w:val="006D02D0"/>
    <w:rsid w:val="006D6D39"/>
    <w:rsid w:val="007250CF"/>
    <w:rsid w:val="00743E6A"/>
    <w:rsid w:val="00760848"/>
    <w:rsid w:val="00772A3B"/>
    <w:rsid w:val="00776172"/>
    <w:rsid w:val="00792D04"/>
    <w:rsid w:val="007B0505"/>
    <w:rsid w:val="007F3B50"/>
    <w:rsid w:val="008401E9"/>
    <w:rsid w:val="008417DD"/>
    <w:rsid w:val="0086004E"/>
    <w:rsid w:val="00866115"/>
    <w:rsid w:val="00875635"/>
    <w:rsid w:val="00881549"/>
    <w:rsid w:val="008965A9"/>
    <w:rsid w:val="008E3835"/>
    <w:rsid w:val="008E47D0"/>
    <w:rsid w:val="00910C11"/>
    <w:rsid w:val="00931729"/>
    <w:rsid w:val="00932D23"/>
    <w:rsid w:val="009610D7"/>
    <w:rsid w:val="0096580A"/>
    <w:rsid w:val="0097174B"/>
    <w:rsid w:val="00976796"/>
    <w:rsid w:val="0097721C"/>
    <w:rsid w:val="0098471D"/>
    <w:rsid w:val="009863CB"/>
    <w:rsid w:val="00996628"/>
    <w:rsid w:val="009C528A"/>
    <w:rsid w:val="009E7577"/>
    <w:rsid w:val="009F13D1"/>
    <w:rsid w:val="009F66E9"/>
    <w:rsid w:val="00A31699"/>
    <w:rsid w:val="00A41DF0"/>
    <w:rsid w:val="00A42D3B"/>
    <w:rsid w:val="00A43CF8"/>
    <w:rsid w:val="00A77A81"/>
    <w:rsid w:val="00AB60A5"/>
    <w:rsid w:val="00AB682F"/>
    <w:rsid w:val="00AE2489"/>
    <w:rsid w:val="00AF2A47"/>
    <w:rsid w:val="00B07128"/>
    <w:rsid w:val="00B223DD"/>
    <w:rsid w:val="00B25AFB"/>
    <w:rsid w:val="00B4600E"/>
    <w:rsid w:val="00B74520"/>
    <w:rsid w:val="00B87E5E"/>
    <w:rsid w:val="00BA106E"/>
    <w:rsid w:val="00BA572C"/>
    <w:rsid w:val="00C03938"/>
    <w:rsid w:val="00C93CCD"/>
    <w:rsid w:val="00CA032A"/>
    <w:rsid w:val="00CC0E18"/>
    <w:rsid w:val="00CE71C1"/>
    <w:rsid w:val="00D17F2C"/>
    <w:rsid w:val="00D22C32"/>
    <w:rsid w:val="00D51C07"/>
    <w:rsid w:val="00D6471A"/>
    <w:rsid w:val="00D91401"/>
    <w:rsid w:val="00D95357"/>
    <w:rsid w:val="00D95AD7"/>
    <w:rsid w:val="00DA0CCB"/>
    <w:rsid w:val="00DB4F8F"/>
    <w:rsid w:val="00DD209A"/>
    <w:rsid w:val="00DD5B3D"/>
    <w:rsid w:val="00E0248F"/>
    <w:rsid w:val="00E11A03"/>
    <w:rsid w:val="00E203B2"/>
    <w:rsid w:val="00E31B6A"/>
    <w:rsid w:val="00EA5B35"/>
    <w:rsid w:val="00EB4A88"/>
    <w:rsid w:val="00EE48E3"/>
    <w:rsid w:val="00F048DD"/>
    <w:rsid w:val="00F2171A"/>
    <w:rsid w:val="00F4372B"/>
    <w:rsid w:val="00F5404A"/>
    <w:rsid w:val="00F7147E"/>
    <w:rsid w:val="00FD4281"/>
    <w:rsid w:val="00FE63A8"/>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80"/>
    <o:shapelayout v:ext="edit">
      <o:idmap v:ext="edit" data="1"/>
    </o:shapelayout>
  </w:shapeDefaults>
  <w:decimalSymbol w:val=","/>
  <w:listSeparator w:val=";"/>
  <w14:docId w14:val="2B4F6BE1"/>
  <w15:docId w15:val="{B26A5FE7-1E75-4728-844C-C377E88F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5C8"/>
  </w:style>
  <w:style w:type="paragraph" w:styleId="1">
    <w:name w:val="heading 1"/>
    <w:basedOn w:val="a"/>
    <w:next w:val="a"/>
    <w:link w:val="10"/>
    <w:qFormat/>
    <w:rsid w:val="00223926"/>
    <w:pPr>
      <w:keepNext/>
      <w:spacing w:after="0" w:line="240" w:lineRule="auto"/>
      <w:outlineLvl w:val="0"/>
    </w:pPr>
    <w:rPr>
      <w:rFonts w:ascii="Arial" w:eastAsia="Times New Roman" w:hAnsi="Arial" w:cs="Times New Roman"/>
      <w:i/>
      <w:sz w:val="24"/>
      <w:szCs w:val="20"/>
    </w:rPr>
  </w:style>
  <w:style w:type="paragraph" w:styleId="2">
    <w:name w:val="heading 2"/>
    <w:basedOn w:val="a"/>
    <w:next w:val="a"/>
    <w:link w:val="20"/>
    <w:semiHidden/>
    <w:unhideWhenUsed/>
    <w:qFormat/>
    <w:rsid w:val="00223926"/>
    <w:pPr>
      <w:keepNext/>
      <w:spacing w:before="240" w:after="60" w:line="240" w:lineRule="auto"/>
      <w:outlineLvl w:val="1"/>
    </w:pPr>
    <w:rPr>
      <w:rFonts w:ascii="Cambria" w:eastAsia="Times New Roman" w:hAnsi="Cambria" w:cs="Times New Roman"/>
      <w:b/>
      <w:bCs/>
      <w:i/>
      <w:iCs/>
      <w:color w:val="000000"/>
      <w:sz w:val="28"/>
      <w:szCs w:val="28"/>
    </w:rPr>
  </w:style>
  <w:style w:type="paragraph" w:styleId="3">
    <w:name w:val="heading 3"/>
    <w:basedOn w:val="a"/>
    <w:next w:val="a"/>
    <w:link w:val="30"/>
    <w:qFormat/>
    <w:rsid w:val="00223926"/>
    <w:pPr>
      <w:keepNext/>
      <w:spacing w:after="0" w:line="240" w:lineRule="auto"/>
      <w:outlineLvl w:val="2"/>
    </w:pPr>
    <w:rPr>
      <w:rFonts w:ascii="Arial" w:eastAsia="Times New Roman" w:hAnsi="Arial" w:cs="Times New Roman"/>
      <w:i/>
      <w:sz w:val="20"/>
      <w:szCs w:val="20"/>
    </w:rPr>
  </w:style>
  <w:style w:type="paragraph" w:styleId="4">
    <w:name w:val="heading 4"/>
    <w:basedOn w:val="a"/>
    <w:next w:val="a"/>
    <w:link w:val="40"/>
    <w:qFormat/>
    <w:rsid w:val="00223926"/>
    <w:pPr>
      <w:keepNext/>
      <w:spacing w:after="0" w:line="240" w:lineRule="auto"/>
      <w:jc w:val="center"/>
      <w:outlineLvl w:val="3"/>
    </w:pPr>
    <w:rPr>
      <w:rFonts w:ascii="Arial" w:eastAsia="Times New Roman" w:hAnsi="Arial" w:cs="Times New Roman"/>
      <w:i/>
      <w:szCs w:val="20"/>
    </w:rPr>
  </w:style>
  <w:style w:type="paragraph" w:styleId="5">
    <w:name w:val="heading 5"/>
    <w:basedOn w:val="a"/>
    <w:next w:val="a"/>
    <w:link w:val="50"/>
    <w:qFormat/>
    <w:rsid w:val="00223926"/>
    <w:pPr>
      <w:keepNext/>
      <w:spacing w:after="0" w:line="240" w:lineRule="auto"/>
      <w:jc w:val="center"/>
      <w:outlineLvl w:val="4"/>
    </w:pPr>
    <w:rPr>
      <w:rFonts w:ascii="Arial" w:eastAsia="Times New Roman" w:hAnsi="Arial" w:cs="Times New Roman"/>
      <w:i/>
      <w:sz w:val="24"/>
      <w:szCs w:val="20"/>
    </w:rPr>
  </w:style>
  <w:style w:type="paragraph" w:styleId="6">
    <w:name w:val="heading 6"/>
    <w:basedOn w:val="a"/>
    <w:next w:val="a"/>
    <w:link w:val="60"/>
    <w:qFormat/>
    <w:rsid w:val="00223926"/>
    <w:pPr>
      <w:keepNext/>
      <w:spacing w:after="0" w:line="240" w:lineRule="auto"/>
      <w:outlineLvl w:val="5"/>
    </w:pPr>
    <w:rPr>
      <w:rFonts w:ascii="Arial" w:eastAsia="Times New Roman" w:hAnsi="Arial" w:cs="Times New Roman"/>
      <w:i/>
      <w:szCs w:val="20"/>
    </w:rPr>
  </w:style>
  <w:style w:type="paragraph" w:styleId="7">
    <w:name w:val="heading 7"/>
    <w:basedOn w:val="a"/>
    <w:next w:val="a"/>
    <w:link w:val="70"/>
    <w:qFormat/>
    <w:rsid w:val="00223926"/>
    <w:pPr>
      <w:keepNext/>
      <w:spacing w:after="0" w:line="240" w:lineRule="auto"/>
      <w:jc w:val="center"/>
      <w:outlineLvl w:val="6"/>
    </w:pPr>
    <w:rPr>
      <w:rFonts w:ascii="Arial" w:eastAsia="Times New Roman" w:hAnsi="Arial" w:cs="Times New Roman"/>
      <w:b/>
      <w:i/>
      <w:sz w:val="20"/>
      <w:szCs w:val="20"/>
    </w:rPr>
  </w:style>
  <w:style w:type="paragraph" w:styleId="8">
    <w:name w:val="heading 8"/>
    <w:basedOn w:val="a"/>
    <w:next w:val="a"/>
    <w:link w:val="80"/>
    <w:qFormat/>
    <w:rsid w:val="00223926"/>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semiHidden/>
    <w:unhideWhenUsed/>
    <w:qFormat/>
    <w:rsid w:val="00223926"/>
    <w:pPr>
      <w:spacing w:before="240" w:after="60" w:line="240" w:lineRule="auto"/>
      <w:outlineLvl w:val="8"/>
    </w:pPr>
    <w:rPr>
      <w:rFonts w:ascii="Cambria" w:eastAsia="Times New Roman" w:hAnsi="Cambria"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6471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6471A"/>
  </w:style>
  <w:style w:type="paragraph" w:styleId="a5">
    <w:name w:val="footer"/>
    <w:basedOn w:val="a"/>
    <w:link w:val="a6"/>
    <w:uiPriority w:val="99"/>
    <w:unhideWhenUsed/>
    <w:rsid w:val="00D647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471A"/>
  </w:style>
  <w:style w:type="paragraph" w:styleId="a7">
    <w:name w:val="List Paragraph"/>
    <w:basedOn w:val="a"/>
    <w:qFormat/>
    <w:rsid w:val="008E3835"/>
    <w:pPr>
      <w:ind w:left="720"/>
      <w:contextualSpacing/>
    </w:pPr>
  </w:style>
  <w:style w:type="table" w:styleId="a8">
    <w:name w:val="Table Grid"/>
    <w:basedOn w:val="a1"/>
    <w:rsid w:val="001D1CF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875635"/>
    <w:pPr>
      <w:spacing w:after="0" w:line="240" w:lineRule="auto"/>
    </w:pPr>
    <w:rPr>
      <w:rFonts w:ascii="Tahoma" w:hAnsi="Tahoma" w:cs="Tahoma"/>
      <w:sz w:val="16"/>
      <w:szCs w:val="16"/>
    </w:rPr>
  </w:style>
  <w:style w:type="character" w:customStyle="1" w:styleId="aa">
    <w:name w:val="Текст выноски Знак"/>
    <w:basedOn w:val="a0"/>
    <w:link w:val="a9"/>
    <w:rsid w:val="00875635"/>
    <w:rPr>
      <w:rFonts w:ascii="Tahoma" w:hAnsi="Tahoma" w:cs="Tahoma"/>
      <w:sz w:val="16"/>
      <w:szCs w:val="16"/>
    </w:rPr>
  </w:style>
  <w:style w:type="character" w:styleId="ab">
    <w:name w:val="Hyperlink"/>
    <w:unhideWhenUsed/>
    <w:rsid w:val="00090FE3"/>
    <w:rPr>
      <w:color w:val="0000FF"/>
      <w:u w:val="single"/>
    </w:rPr>
  </w:style>
  <w:style w:type="character" w:customStyle="1" w:styleId="apple-converted-space">
    <w:name w:val="apple-converted-space"/>
    <w:rsid w:val="00090FE3"/>
    <w:rPr>
      <w:rFonts w:cs="Times New Roman"/>
    </w:rPr>
  </w:style>
  <w:style w:type="character" w:customStyle="1" w:styleId="10">
    <w:name w:val="Заголовок 1 Знак"/>
    <w:basedOn w:val="a0"/>
    <w:link w:val="1"/>
    <w:rsid w:val="00223926"/>
    <w:rPr>
      <w:rFonts w:ascii="Arial" w:eastAsia="Times New Roman" w:hAnsi="Arial" w:cs="Times New Roman"/>
      <w:i/>
      <w:sz w:val="24"/>
      <w:szCs w:val="20"/>
    </w:rPr>
  </w:style>
  <w:style w:type="character" w:customStyle="1" w:styleId="20">
    <w:name w:val="Заголовок 2 Знак"/>
    <w:basedOn w:val="a0"/>
    <w:link w:val="2"/>
    <w:semiHidden/>
    <w:rsid w:val="00223926"/>
    <w:rPr>
      <w:rFonts w:ascii="Cambria" w:eastAsia="Times New Roman" w:hAnsi="Cambria" w:cs="Times New Roman"/>
      <w:b/>
      <w:bCs/>
      <w:i/>
      <w:iCs/>
      <w:color w:val="000000"/>
      <w:sz w:val="28"/>
      <w:szCs w:val="28"/>
    </w:rPr>
  </w:style>
  <w:style w:type="character" w:customStyle="1" w:styleId="30">
    <w:name w:val="Заголовок 3 Знак"/>
    <w:basedOn w:val="a0"/>
    <w:link w:val="3"/>
    <w:rsid w:val="00223926"/>
    <w:rPr>
      <w:rFonts w:ascii="Arial" w:eastAsia="Times New Roman" w:hAnsi="Arial" w:cs="Times New Roman"/>
      <w:i/>
      <w:sz w:val="20"/>
      <w:szCs w:val="20"/>
    </w:rPr>
  </w:style>
  <w:style w:type="character" w:customStyle="1" w:styleId="40">
    <w:name w:val="Заголовок 4 Знак"/>
    <w:basedOn w:val="a0"/>
    <w:link w:val="4"/>
    <w:rsid w:val="00223926"/>
    <w:rPr>
      <w:rFonts w:ascii="Arial" w:eastAsia="Times New Roman" w:hAnsi="Arial" w:cs="Times New Roman"/>
      <w:i/>
      <w:szCs w:val="20"/>
    </w:rPr>
  </w:style>
  <w:style w:type="character" w:customStyle="1" w:styleId="50">
    <w:name w:val="Заголовок 5 Знак"/>
    <w:basedOn w:val="a0"/>
    <w:link w:val="5"/>
    <w:rsid w:val="00223926"/>
    <w:rPr>
      <w:rFonts w:ascii="Arial" w:eastAsia="Times New Roman" w:hAnsi="Arial" w:cs="Times New Roman"/>
      <w:i/>
      <w:sz w:val="24"/>
      <w:szCs w:val="20"/>
    </w:rPr>
  </w:style>
  <w:style w:type="character" w:customStyle="1" w:styleId="60">
    <w:name w:val="Заголовок 6 Знак"/>
    <w:basedOn w:val="a0"/>
    <w:link w:val="6"/>
    <w:rsid w:val="00223926"/>
    <w:rPr>
      <w:rFonts w:ascii="Arial" w:eastAsia="Times New Roman" w:hAnsi="Arial" w:cs="Times New Roman"/>
      <w:i/>
      <w:szCs w:val="20"/>
    </w:rPr>
  </w:style>
  <w:style w:type="character" w:customStyle="1" w:styleId="70">
    <w:name w:val="Заголовок 7 Знак"/>
    <w:basedOn w:val="a0"/>
    <w:link w:val="7"/>
    <w:rsid w:val="00223926"/>
    <w:rPr>
      <w:rFonts w:ascii="Arial" w:eastAsia="Times New Roman" w:hAnsi="Arial" w:cs="Times New Roman"/>
      <w:b/>
      <w:i/>
      <w:sz w:val="20"/>
      <w:szCs w:val="20"/>
    </w:rPr>
  </w:style>
  <w:style w:type="character" w:customStyle="1" w:styleId="80">
    <w:name w:val="Заголовок 8 Знак"/>
    <w:basedOn w:val="a0"/>
    <w:link w:val="8"/>
    <w:rsid w:val="00223926"/>
    <w:rPr>
      <w:rFonts w:ascii="Arial" w:eastAsia="Times New Roman" w:hAnsi="Arial" w:cs="Times New Roman"/>
      <w:i/>
      <w:sz w:val="20"/>
      <w:szCs w:val="20"/>
    </w:rPr>
  </w:style>
  <w:style w:type="character" w:customStyle="1" w:styleId="90">
    <w:name w:val="Заголовок 9 Знак"/>
    <w:basedOn w:val="a0"/>
    <w:link w:val="9"/>
    <w:semiHidden/>
    <w:rsid w:val="00223926"/>
    <w:rPr>
      <w:rFonts w:ascii="Cambria" w:eastAsia="Times New Roman" w:hAnsi="Cambria" w:cs="Times New Roman"/>
      <w:color w:val="000000"/>
    </w:rPr>
  </w:style>
  <w:style w:type="character" w:customStyle="1" w:styleId="21">
    <w:name w:val="Основной текст (2)_"/>
    <w:link w:val="22"/>
    <w:rsid w:val="00223926"/>
    <w:rPr>
      <w:rFonts w:ascii="Times New Roman" w:hAnsi="Times New Roman" w:cs="Times New Roman"/>
      <w:b/>
      <w:bCs/>
      <w:sz w:val="23"/>
      <w:szCs w:val="23"/>
      <w:shd w:val="clear" w:color="auto" w:fill="FFFFFF"/>
    </w:rPr>
  </w:style>
  <w:style w:type="character" w:customStyle="1" w:styleId="ac">
    <w:name w:val="Основной текст Знак"/>
    <w:link w:val="ad"/>
    <w:rsid w:val="00223926"/>
    <w:rPr>
      <w:rFonts w:ascii="Times New Roman" w:hAnsi="Times New Roman" w:cs="Times New Roman"/>
      <w:sz w:val="23"/>
      <w:szCs w:val="23"/>
      <w:shd w:val="clear" w:color="auto" w:fill="FFFFFF"/>
    </w:rPr>
  </w:style>
  <w:style w:type="character" w:customStyle="1" w:styleId="11">
    <w:name w:val="Заголовок №1_"/>
    <w:link w:val="12"/>
    <w:rsid w:val="00223926"/>
    <w:rPr>
      <w:rFonts w:ascii="Times New Roman" w:hAnsi="Times New Roman" w:cs="Times New Roman"/>
      <w:b/>
      <w:bCs/>
      <w:sz w:val="31"/>
      <w:szCs w:val="31"/>
      <w:shd w:val="clear" w:color="auto" w:fill="FFFFFF"/>
    </w:rPr>
  </w:style>
  <w:style w:type="character" w:customStyle="1" w:styleId="41">
    <w:name w:val="Заголовок №4_"/>
    <w:link w:val="42"/>
    <w:rsid w:val="00223926"/>
    <w:rPr>
      <w:rFonts w:ascii="Times New Roman" w:hAnsi="Times New Roman" w:cs="Times New Roman"/>
      <w:b/>
      <w:bCs/>
      <w:sz w:val="27"/>
      <w:szCs w:val="27"/>
      <w:shd w:val="clear" w:color="auto" w:fill="FFFFFF"/>
    </w:rPr>
  </w:style>
  <w:style w:type="character" w:customStyle="1" w:styleId="51">
    <w:name w:val="Заголовок №5_"/>
    <w:link w:val="52"/>
    <w:rsid w:val="00223926"/>
    <w:rPr>
      <w:rFonts w:ascii="Times New Roman" w:hAnsi="Times New Roman" w:cs="Times New Roman"/>
      <w:b/>
      <w:bCs/>
      <w:sz w:val="23"/>
      <w:szCs w:val="23"/>
      <w:shd w:val="clear" w:color="auto" w:fill="FFFFFF"/>
    </w:rPr>
  </w:style>
  <w:style w:type="character" w:customStyle="1" w:styleId="23">
    <w:name w:val="Основной текст (2) + Не полужирный"/>
    <w:basedOn w:val="21"/>
    <w:rsid w:val="00223926"/>
    <w:rPr>
      <w:rFonts w:ascii="Times New Roman" w:hAnsi="Times New Roman" w:cs="Times New Roman"/>
      <w:b/>
      <w:bCs/>
      <w:sz w:val="23"/>
      <w:szCs w:val="23"/>
      <w:shd w:val="clear" w:color="auto" w:fill="FFFFFF"/>
    </w:rPr>
  </w:style>
  <w:style w:type="character" w:customStyle="1" w:styleId="13">
    <w:name w:val="Основной текст + 13"/>
    <w:aliases w:val="5 pt,Полужирный"/>
    <w:rsid w:val="00223926"/>
    <w:rPr>
      <w:rFonts w:ascii="Times New Roman" w:hAnsi="Times New Roman" w:cs="Times New Roman"/>
      <w:b/>
      <w:bCs/>
      <w:spacing w:val="0"/>
      <w:sz w:val="27"/>
      <w:szCs w:val="27"/>
    </w:rPr>
  </w:style>
  <w:style w:type="character" w:customStyle="1" w:styleId="ae">
    <w:name w:val="Основной текст + Полужирный"/>
    <w:rsid w:val="00223926"/>
    <w:rPr>
      <w:rFonts w:ascii="Times New Roman" w:hAnsi="Times New Roman" w:cs="Times New Roman"/>
      <w:b/>
      <w:bCs/>
      <w:spacing w:val="0"/>
      <w:sz w:val="23"/>
      <w:szCs w:val="23"/>
    </w:rPr>
  </w:style>
  <w:style w:type="character" w:customStyle="1" w:styleId="43">
    <w:name w:val="Основной текст + Полужирный4"/>
    <w:rsid w:val="00223926"/>
    <w:rPr>
      <w:rFonts w:ascii="Times New Roman" w:hAnsi="Times New Roman" w:cs="Times New Roman"/>
      <w:b/>
      <w:bCs/>
      <w:spacing w:val="0"/>
      <w:sz w:val="23"/>
      <w:szCs w:val="23"/>
    </w:rPr>
  </w:style>
  <w:style w:type="character" w:customStyle="1" w:styleId="ArialUnicodeMS">
    <w:name w:val="Основной текст + Arial Unicode MS"/>
    <w:aliases w:val="11 pt"/>
    <w:rsid w:val="00223926"/>
    <w:rPr>
      <w:rFonts w:ascii="Arial Unicode MS" w:eastAsia="Arial Unicode MS" w:hAnsi="Times New Roman" w:cs="Arial Unicode MS"/>
      <w:spacing w:val="0"/>
      <w:sz w:val="22"/>
      <w:szCs w:val="22"/>
    </w:rPr>
  </w:style>
  <w:style w:type="character" w:customStyle="1" w:styleId="411">
    <w:name w:val="Заголовок №4 + 11"/>
    <w:aliases w:val="5 pt10"/>
    <w:rsid w:val="00223926"/>
    <w:rPr>
      <w:rFonts w:ascii="Times New Roman" w:hAnsi="Times New Roman" w:cs="Times New Roman"/>
      <w:b/>
      <w:bCs/>
      <w:spacing w:val="0"/>
      <w:sz w:val="23"/>
      <w:szCs w:val="23"/>
    </w:rPr>
  </w:style>
  <w:style w:type="character" w:customStyle="1" w:styleId="ArialUnicodeMS6">
    <w:name w:val="Основной текст + Arial Unicode MS6"/>
    <w:aliases w:val="11 pt8"/>
    <w:rsid w:val="00223926"/>
    <w:rPr>
      <w:rFonts w:ascii="Arial Unicode MS" w:eastAsia="Arial Unicode MS" w:hAnsi="Times New Roman" w:cs="Arial Unicode MS"/>
      <w:noProof/>
      <w:spacing w:val="0"/>
      <w:sz w:val="22"/>
      <w:szCs w:val="22"/>
    </w:rPr>
  </w:style>
  <w:style w:type="character" w:customStyle="1" w:styleId="af">
    <w:name w:val="Колонтитул_"/>
    <w:link w:val="af0"/>
    <w:rsid w:val="00223926"/>
    <w:rPr>
      <w:rFonts w:ascii="Times New Roman" w:hAnsi="Times New Roman" w:cs="Times New Roman"/>
      <w:sz w:val="20"/>
      <w:szCs w:val="20"/>
      <w:shd w:val="clear" w:color="auto" w:fill="FFFFFF"/>
    </w:rPr>
  </w:style>
  <w:style w:type="character" w:customStyle="1" w:styleId="ArialUnicodeMS0">
    <w:name w:val="Колонтитул + Arial Unicode MS"/>
    <w:aliases w:val="10,5 pt9"/>
    <w:rsid w:val="00223926"/>
    <w:rPr>
      <w:rFonts w:ascii="Arial Unicode MS" w:eastAsia="Arial Unicode MS" w:hAnsi="Times New Roman" w:cs="Arial Unicode MS"/>
      <w:spacing w:val="0"/>
      <w:sz w:val="21"/>
      <w:szCs w:val="21"/>
    </w:rPr>
  </w:style>
  <w:style w:type="character" w:customStyle="1" w:styleId="31">
    <w:name w:val="Основной текст + Полужирный3"/>
    <w:rsid w:val="00223926"/>
    <w:rPr>
      <w:rFonts w:ascii="Times New Roman" w:hAnsi="Times New Roman" w:cs="Times New Roman"/>
      <w:b/>
      <w:bCs/>
      <w:spacing w:val="0"/>
      <w:sz w:val="23"/>
      <w:szCs w:val="23"/>
    </w:rPr>
  </w:style>
  <w:style w:type="character" w:customStyle="1" w:styleId="420">
    <w:name w:val="Заголовок №4 (2)_"/>
    <w:link w:val="421"/>
    <w:rsid w:val="00223926"/>
    <w:rPr>
      <w:b/>
      <w:bCs/>
      <w:sz w:val="23"/>
      <w:szCs w:val="23"/>
      <w:shd w:val="clear" w:color="auto" w:fill="FFFFFF"/>
    </w:rPr>
  </w:style>
  <w:style w:type="character" w:customStyle="1" w:styleId="32">
    <w:name w:val="Заголовок №3 (2)_"/>
    <w:link w:val="320"/>
    <w:rsid w:val="00223926"/>
    <w:rPr>
      <w:rFonts w:ascii="Times New Roman" w:hAnsi="Times New Roman" w:cs="Times New Roman"/>
      <w:sz w:val="23"/>
      <w:szCs w:val="23"/>
      <w:shd w:val="clear" w:color="auto" w:fill="FFFFFF"/>
    </w:rPr>
  </w:style>
  <w:style w:type="character" w:customStyle="1" w:styleId="33">
    <w:name w:val="Основной текст (3)_"/>
    <w:link w:val="34"/>
    <w:rsid w:val="00223926"/>
    <w:rPr>
      <w:shd w:val="clear" w:color="auto" w:fill="FFFFFF"/>
    </w:rPr>
  </w:style>
  <w:style w:type="character" w:customStyle="1" w:styleId="53">
    <w:name w:val="Заголовок №5 + Не полужирный"/>
    <w:basedOn w:val="51"/>
    <w:rsid w:val="00223926"/>
    <w:rPr>
      <w:rFonts w:ascii="Times New Roman" w:hAnsi="Times New Roman" w:cs="Times New Roman"/>
      <w:b/>
      <w:bCs/>
      <w:sz w:val="23"/>
      <w:szCs w:val="23"/>
      <w:shd w:val="clear" w:color="auto" w:fill="FFFFFF"/>
    </w:rPr>
  </w:style>
  <w:style w:type="character" w:customStyle="1" w:styleId="220">
    <w:name w:val="Заголовок №2 (2)_"/>
    <w:link w:val="221"/>
    <w:rsid w:val="00223926"/>
    <w:rPr>
      <w:rFonts w:ascii="Times New Roman" w:hAnsi="Times New Roman" w:cs="Times New Roman"/>
      <w:sz w:val="23"/>
      <w:szCs w:val="23"/>
      <w:shd w:val="clear" w:color="auto" w:fill="FFFFFF"/>
    </w:rPr>
  </w:style>
  <w:style w:type="character" w:customStyle="1" w:styleId="22-1pt">
    <w:name w:val="Заголовок №2 (2) + Интервал -1 pt"/>
    <w:rsid w:val="00223926"/>
    <w:rPr>
      <w:rFonts w:ascii="Times New Roman" w:hAnsi="Times New Roman" w:cs="Times New Roman"/>
      <w:spacing w:val="-20"/>
      <w:sz w:val="23"/>
      <w:szCs w:val="23"/>
    </w:rPr>
  </w:style>
  <w:style w:type="character" w:customStyle="1" w:styleId="2213">
    <w:name w:val="Заголовок №2 (2) + 13"/>
    <w:aliases w:val="5 pt8,Полужирный3,Курсив,Интервал 2 pt"/>
    <w:rsid w:val="00223926"/>
    <w:rPr>
      <w:rFonts w:ascii="Times New Roman" w:hAnsi="Times New Roman" w:cs="Times New Roman"/>
      <w:b/>
      <w:bCs/>
      <w:i/>
      <w:iCs/>
      <w:spacing w:val="40"/>
      <w:sz w:val="27"/>
      <w:szCs w:val="27"/>
    </w:rPr>
  </w:style>
  <w:style w:type="paragraph" w:styleId="ad">
    <w:name w:val="Body Text"/>
    <w:basedOn w:val="a"/>
    <w:link w:val="ac"/>
    <w:rsid w:val="00223926"/>
    <w:pPr>
      <w:shd w:val="clear" w:color="auto" w:fill="FFFFFF"/>
      <w:spacing w:after="0" w:line="240" w:lineRule="atLeast"/>
      <w:ind w:hanging="1440"/>
    </w:pPr>
    <w:rPr>
      <w:rFonts w:ascii="Times New Roman" w:hAnsi="Times New Roman" w:cs="Times New Roman"/>
      <w:sz w:val="23"/>
      <w:szCs w:val="23"/>
    </w:rPr>
  </w:style>
  <w:style w:type="character" w:customStyle="1" w:styleId="14">
    <w:name w:val="Основной текст Знак1"/>
    <w:basedOn w:val="a0"/>
    <w:uiPriority w:val="99"/>
    <w:semiHidden/>
    <w:rsid w:val="00223926"/>
  </w:style>
  <w:style w:type="character" w:customStyle="1" w:styleId="af1">
    <w:name w:val="Основной текст + Курсив"/>
    <w:rsid w:val="00223926"/>
    <w:rPr>
      <w:rFonts w:ascii="Times New Roman" w:hAnsi="Times New Roman" w:cs="Times New Roman"/>
      <w:i/>
      <w:iCs/>
      <w:spacing w:val="0"/>
      <w:sz w:val="23"/>
      <w:szCs w:val="23"/>
    </w:rPr>
  </w:style>
  <w:style w:type="character" w:customStyle="1" w:styleId="44">
    <w:name w:val="Основной текст (4)_"/>
    <w:link w:val="45"/>
    <w:rsid w:val="00223926"/>
    <w:rPr>
      <w:rFonts w:ascii="Times New Roman" w:hAnsi="Times New Roman" w:cs="Times New Roman"/>
      <w:sz w:val="15"/>
      <w:szCs w:val="15"/>
      <w:shd w:val="clear" w:color="auto" w:fill="FFFFFF"/>
    </w:rPr>
  </w:style>
  <w:style w:type="character" w:customStyle="1" w:styleId="ArialUnicodeMS5">
    <w:name w:val="Основной текст + Arial Unicode MS5"/>
    <w:aliases w:val="11 pt7"/>
    <w:rsid w:val="00223926"/>
    <w:rPr>
      <w:rFonts w:ascii="Arial Unicode MS" w:eastAsia="Arial Unicode MS" w:hAnsi="Times New Roman" w:cs="Arial Unicode MS"/>
      <w:spacing w:val="0"/>
      <w:sz w:val="22"/>
      <w:szCs w:val="22"/>
    </w:rPr>
  </w:style>
  <w:style w:type="character" w:customStyle="1" w:styleId="5ArialUnicodeMS">
    <w:name w:val="Заголовок №5 + Arial Unicode MS"/>
    <w:rsid w:val="00223926"/>
    <w:rPr>
      <w:rFonts w:ascii="Arial Unicode MS" w:eastAsia="Arial Unicode MS" w:hAnsi="Times New Roman" w:cs="Arial Unicode MS"/>
      <w:b/>
      <w:bCs/>
      <w:spacing w:val="0"/>
      <w:sz w:val="23"/>
      <w:szCs w:val="23"/>
    </w:rPr>
  </w:style>
  <w:style w:type="character" w:customStyle="1" w:styleId="ArialUnicodeMS4">
    <w:name w:val="Основной текст + Arial Unicode MS4"/>
    <w:aliases w:val="11 pt6"/>
    <w:rsid w:val="00223926"/>
    <w:rPr>
      <w:rFonts w:ascii="Arial Unicode MS" w:eastAsia="Arial Unicode MS" w:hAnsi="Times New Roman" w:cs="Arial Unicode MS"/>
      <w:spacing w:val="0"/>
      <w:sz w:val="22"/>
      <w:szCs w:val="22"/>
    </w:rPr>
  </w:style>
  <w:style w:type="character" w:customStyle="1" w:styleId="ArialUnicodeMS3">
    <w:name w:val="Основной текст + Arial Unicode MS3"/>
    <w:aliases w:val="11 pt5"/>
    <w:rsid w:val="00223926"/>
    <w:rPr>
      <w:rFonts w:ascii="Arial Unicode MS" w:eastAsia="Arial Unicode MS" w:hAnsi="Times New Roman" w:cs="Arial Unicode MS"/>
      <w:spacing w:val="0"/>
      <w:sz w:val="22"/>
      <w:szCs w:val="22"/>
    </w:rPr>
  </w:style>
  <w:style w:type="character" w:customStyle="1" w:styleId="ArialUnicodeMS2">
    <w:name w:val="Основной текст + Arial Unicode MS2"/>
    <w:aliases w:val="11 pt4"/>
    <w:rsid w:val="00223926"/>
    <w:rPr>
      <w:rFonts w:ascii="Arial Unicode MS" w:eastAsia="Arial Unicode MS" w:hAnsi="Times New Roman" w:cs="Arial Unicode MS"/>
      <w:spacing w:val="0"/>
      <w:sz w:val="22"/>
      <w:szCs w:val="22"/>
    </w:rPr>
  </w:style>
  <w:style w:type="character" w:customStyle="1" w:styleId="-1pt">
    <w:name w:val="Основной текст + Интервал -1 pt"/>
    <w:rsid w:val="00223926"/>
    <w:rPr>
      <w:rFonts w:ascii="Times New Roman" w:hAnsi="Times New Roman" w:cs="Times New Roman"/>
      <w:spacing w:val="-20"/>
      <w:sz w:val="23"/>
      <w:szCs w:val="23"/>
    </w:rPr>
  </w:style>
  <w:style w:type="character" w:customStyle="1" w:styleId="35">
    <w:name w:val="Основной текст + Курсив3"/>
    <w:rsid w:val="00223926"/>
    <w:rPr>
      <w:rFonts w:ascii="Times New Roman" w:hAnsi="Times New Roman" w:cs="Times New Roman"/>
      <w:i/>
      <w:iCs/>
      <w:spacing w:val="0"/>
      <w:sz w:val="23"/>
      <w:szCs w:val="23"/>
    </w:rPr>
  </w:style>
  <w:style w:type="character" w:customStyle="1" w:styleId="54">
    <w:name w:val="Основной текст (5)_"/>
    <w:link w:val="55"/>
    <w:rsid w:val="00223926"/>
    <w:rPr>
      <w:rFonts w:ascii="Times New Roman" w:hAnsi="Times New Roman" w:cs="Times New Roman"/>
      <w:i/>
      <w:iCs/>
      <w:sz w:val="23"/>
      <w:szCs w:val="23"/>
      <w:shd w:val="clear" w:color="auto" w:fill="FFFFFF"/>
    </w:rPr>
  </w:style>
  <w:style w:type="character" w:customStyle="1" w:styleId="24">
    <w:name w:val="Основной текст + Полужирный2"/>
    <w:aliases w:val="Курсив2"/>
    <w:rsid w:val="00223926"/>
    <w:rPr>
      <w:rFonts w:ascii="Times New Roman" w:hAnsi="Times New Roman" w:cs="Times New Roman"/>
      <w:b/>
      <w:bCs/>
      <w:i/>
      <w:iCs/>
      <w:spacing w:val="0"/>
      <w:sz w:val="23"/>
      <w:szCs w:val="23"/>
    </w:rPr>
  </w:style>
  <w:style w:type="character" w:customStyle="1" w:styleId="25">
    <w:name w:val="Основной текст + Курсив2"/>
    <w:rsid w:val="00223926"/>
    <w:rPr>
      <w:rFonts w:ascii="Times New Roman" w:hAnsi="Times New Roman" w:cs="Times New Roman"/>
      <w:i/>
      <w:iCs/>
      <w:spacing w:val="0"/>
      <w:sz w:val="23"/>
      <w:szCs w:val="23"/>
    </w:rPr>
  </w:style>
  <w:style w:type="character" w:customStyle="1" w:styleId="510">
    <w:name w:val="Заголовок №5 + Не полужирный1"/>
    <w:basedOn w:val="51"/>
    <w:rsid w:val="00223926"/>
    <w:rPr>
      <w:rFonts w:ascii="Times New Roman" w:hAnsi="Times New Roman" w:cs="Times New Roman"/>
      <w:b/>
      <w:bCs/>
      <w:sz w:val="23"/>
      <w:szCs w:val="23"/>
      <w:shd w:val="clear" w:color="auto" w:fill="FFFFFF"/>
    </w:rPr>
  </w:style>
  <w:style w:type="character" w:customStyle="1" w:styleId="110">
    <w:name w:val="Колонтитул + 11"/>
    <w:aliases w:val="5 pt7,Курсив1"/>
    <w:rsid w:val="00223926"/>
    <w:rPr>
      <w:rFonts w:ascii="Times New Roman" w:hAnsi="Times New Roman" w:cs="Times New Roman"/>
      <w:i/>
      <w:iCs/>
      <w:spacing w:val="0"/>
      <w:sz w:val="23"/>
      <w:szCs w:val="23"/>
    </w:rPr>
  </w:style>
  <w:style w:type="character" w:customStyle="1" w:styleId="112">
    <w:name w:val="Колонтитул + 112"/>
    <w:aliases w:val="5 pt6"/>
    <w:rsid w:val="00223926"/>
    <w:rPr>
      <w:rFonts w:ascii="Times New Roman" w:hAnsi="Times New Roman" w:cs="Times New Roman"/>
      <w:spacing w:val="0"/>
      <w:sz w:val="23"/>
      <w:szCs w:val="23"/>
    </w:rPr>
  </w:style>
  <w:style w:type="character" w:customStyle="1" w:styleId="330">
    <w:name w:val="Заголовок №3 (3)_"/>
    <w:link w:val="331"/>
    <w:rsid w:val="00223926"/>
    <w:rPr>
      <w:rFonts w:ascii="Times New Roman" w:hAnsi="Times New Roman" w:cs="Times New Roman"/>
      <w:sz w:val="27"/>
      <w:szCs w:val="27"/>
      <w:shd w:val="clear" w:color="auto" w:fill="FFFFFF"/>
    </w:rPr>
  </w:style>
  <w:style w:type="character" w:customStyle="1" w:styleId="61">
    <w:name w:val="Основной текст (6)_"/>
    <w:link w:val="62"/>
    <w:rsid w:val="00223926"/>
    <w:rPr>
      <w:rFonts w:ascii="Times New Roman" w:hAnsi="Times New Roman" w:cs="Times New Roman"/>
      <w:sz w:val="20"/>
      <w:szCs w:val="20"/>
      <w:shd w:val="clear" w:color="auto" w:fill="FFFFFF"/>
    </w:rPr>
  </w:style>
  <w:style w:type="character" w:customStyle="1" w:styleId="1pt">
    <w:name w:val="Основной текст + Интервал 1 pt"/>
    <w:rsid w:val="00223926"/>
    <w:rPr>
      <w:rFonts w:ascii="Times New Roman" w:hAnsi="Times New Roman" w:cs="Times New Roman"/>
      <w:spacing w:val="30"/>
      <w:sz w:val="23"/>
      <w:szCs w:val="23"/>
    </w:rPr>
  </w:style>
  <w:style w:type="character" w:customStyle="1" w:styleId="1pt1">
    <w:name w:val="Основной текст + Интервал 1 pt1"/>
    <w:rsid w:val="00223926"/>
    <w:rPr>
      <w:rFonts w:ascii="Times New Roman" w:hAnsi="Times New Roman" w:cs="Times New Roman"/>
      <w:spacing w:val="30"/>
      <w:sz w:val="23"/>
      <w:szCs w:val="23"/>
    </w:rPr>
  </w:style>
  <w:style w:type="character" w:customStyle="1" w:styleId="71">
    <w:name w:val="Основной текст (7)_"/>
    <w:link w:val="72"/>
    <w:rsid w:val="00223926"/>
    <w:rPr>
      <w:rFonts w:ascii="Times New Roman" w:hAnsi="Times New Roman" w:cs="Times New Roman"/>
      <w:shd w:val="clear" w:color="auto" w:fill="FFFFFF"/>
    </w:rPr>
  </w:style>
  <w:style w:type="character" w:customStyle="1" w:styleId="7ArialUnicodeMS">
    <w:name w:val="Основной текст (7) + Arial Unicode MS"/>
    <w:aliases w:val="10 pt"/>
    <w:rsid w:val="00223926"/>
    <w:rPr>
      <w:rFonts w:ascii="Arial Unicode MS" w:eastAsia="Arial Unicode MS" w:hAnsi="Times New Roman" w:cs="Arial Unicode MS"/>
      <w:spacing w:val="0"/>
      <w:sz w:val="20"/>
      <w:szCs w:val="20"/>
    </w:rPr>
  </w:style>
  <w:style w:type="character" w:customStyle="1" w:styleId="511pt">
    <w:name w:val="Основной текст (5) + 11 pt"/>
    <w:aliases w:val="Не курсив"/>
    <w:rsid w:val="00223926"/>
    <w:rPr>
      <w:rFonts w:ascii="Times New Roman" w:hAnsi="Times New Roman" w:cs="Times New Roman"/>
      <w:i/>
      <w:iCs/>
      <w:spacing w:val="0"/>
      <w:sz w:val="22"/>
      <w:szCs w:val="22"/>
    </w:rPr>
  </w:style>
  <w:style w:type="character" w:customStyle="1" w:styleId="91">
    <w:name w:val="Основной текст (9)_"/>
    <w:link w:val="92"/>
    <w:rsid w:val="00223926"/>
    <w:rPr>
      <w:rFonts w:ascii="Times New Roman" w:hAnsi="Times New Roman" w:cs="Times New Roman"/>
      <w:noProof/>
      <w:sz w:val="15"/>
      <w:szCs w:val="15"/>
      <w:shd w:val="clear" w:color="auto" w:fill="FFFFFF"/>
    </w:rPr>
  </w:style>
  <w:style w:type="character" w:customStyle="1" w:styleId="81">
    <w:name w:val="Основной текст (8)_"/>
    <w:link w:val="82"/>
    <w:rsid w:val="00223926"/>
    <w:rPr>
      <w:rFonts w:ascii="Times New Roman" w:hAnsi="Times New Roman" w:cs="Times New Roman"/>
      <w:noProof/>
      <w:sz w:val="21"/>
      <w:szCs w:val="21"/>
      <w:shd w:val="clear" w:color="auto" w:fill="FFFFFF"/>
    </w:rPr>
  </w:style>
  <w:style w:type="character" w:customStyle="1" w:styleId="5ArialUnicodeMS0">
    <w:name w:val="Основной текст (5) + Arial Unicode MS"/>
    <w:aliases w:val="10 pt3,Не курсив1"/>
    <w:rsid w:val="00223926"/>
    <w:rPr>
      <w:rFonts w:ascii="Arial Unicode MS" w:eastAsia="Arial Unicode MS" w:hAnsi="Times New Roman" w:cs="Arial Unicode MS"/>
      <w:i/>
      <w:iCs/>
      <w:spacing w:val="0"/>
      <w:sz w:val="20"/>
      <w:szCs w:val="20"/>
      <w:lang w:val="en-US" w:eastAsia="en-US"/>
    </w:rPr>
  </w:style>
  <w:style w:type="character" w:customStyle="1" w:styleId="7ArialUnicodeMS2">
    <w:name w:val="Основной текст (7) + Arial Unicode MS2"/>
    <w:aliases w:val="10 pt2"/>
    <w:rsid w:val="00223926"/>
    <w:rPr>
      <w:rFonts w:ascii="Arial Unicode MS" w:eastAsia="Arial Unicode MS" w:hAnsi="Times New Roman" w:cs="Arial Unicode MS"/>
      <w:spacing w:val="0"/>
      <w:sz w:val="20"/>
      <w:szCs w:val="20"/>
    </w:rPr>
  </w:style>
  <w:style w:type="character" w:customStyle="1" w:styleId="15">
    <w:name w:val="Основной текст + Курсив1"/>
    <w:rsid w:val="00223926"/>
    <w:rPr>
      <w:rFonts w:ascii="Times New Roman" w:hAnsi="Times New Roman" w:cs="Times New Roman"/>
      <w:i/>
      <w:iCs/>
      <w:spacing w:val="0"/>
      <w:sz w:val="23"/>
      <w:szCs w:val="23"/>
    </w:rPr>
  </w:style>
  <w:style w:type="character" w:customStyle="1" w:styleId="7ArialUnicodeMS1">
    <w:name w:val="Основной текст (7) + Arial Unicode MS1"/>
    <w:aliases w:val="10 pt1"/>
    <w:rsid w:val="00223926"/>
    <w:rPr>
      <w:rFonts w:ascii="Arial Unicode MS" w:eastAsia="Arial Unicode MS" w:hAnsi="Times New Roman" w:cs="Arial Unicode MS"/>
      <w:spacing w:val="0"/>
      <w:sz w:val="20"/>
      <w:szCs w:val="20"/>
    </w:rPr>
  </w:style>
  <w:style w:type="character" w:customStyle="1" w:styleId="26">
    <w:name w:val="Заголовок №2_"/>
    <w:link w:val="27"/>
    <w:rsid w:val="00223926"/>
    <w:rPr>
      <w:rFonts w:ascii="Times New Roman" w:hAnsi="Times New Roman" w:cs="Times New Roman"/>
      <w:sz w:val="31"/>
      <w:szCs w:val="31"/>
      <w:shd w:val="clear" w:color="auto" w:fill="FFFFFF"/>
    </w:rPr>
  </w:style>
  <w:style w:type="character" w:customStyle="1" w:styleId="120">
    <w:name w:val="Основной текст (12)_"/>
    <w:link w:val="121"/>
    <w:rsid w:val="00223926"/>
    <w:rPr>
      <w:rFonts w:ascii="Arial Unicode MS" w:eastAsia="Arial Unicode MS" w:cs="Arial Unicode MS"/>
      <w:b/>
      <w:bCs/>
      <w:noProof/>
      <w:sz w:val="20"/>
      <w:szCs w:val="20"/>
      <w:shd w:val="clear" w:color="auto" w:fill="FFFFFF"/>
    </w:rPr>
  </w:style>
  <w:style w:type="character" w:customStyle="1" w:styleId="130">
    <w:name w:val="Основной текст (13)_"/>
    <w:link w:val="131"/>
    <w:rsid w:val="00223926"/>
    <w:rPr>
      <w:rFonts w:ascii="Arial Unicode MS" w:eastAsia="Arial Unicode MS" w:cs="Arial Unicode MS"/>
      <w:b/>
      <w:bCs/>
      <w:noProof/>
      <w:sz w:val="23"/>
      <w:szCs w:val="23"/>
      <w:shd w:val="clear" w:color="auto" w:fill="FFFFFF"/>
    </w:rPr>
  </w:style>
  <w:style w:type="character" w:customStyle="1" w:styleId="100">
    <w:name w:val="Основной текст (10)_"/>
    <w:link w:val="101"/>
    <w:rsid w:val="00223926"/>
    <w:rPr>
      <w:rFonts w:ascii="Arial Unicode MS" w:eastAsia="Arial Unicode MS" w:cs="Arial Unicode MS"/>
      <w:b/>
      <w:bCs/>
      <w:noProof/>
      <w:sz w:val="16"/>
      <w:szCs w:val="16"/>
      <w:shd w:val="clear" w:color="auto" w:fill="FFFFFF"/>
    </w:rPr>
  </w:style>
  <w:style w:type="character" w:customStyle="1" w:styleId="111">
    <w:name w:val="Основной текст (11)_"/>
    <w:link w:val="1110"/>
    <w:rsid w:val="00223926"/>
    <w:rPr>
      <w:rFonts w:ascii="Times New Roman" w:hAnsi="Times New Roman" w:cs="Times New Roman"/>
      <w:sz w:val="27"/>
      <w:szCs w:val="27"/>
      <w:shd w:val="clear" w:color="auto" w:fill="FFFFFF"/>
    </w:rPr>
  </w:style>
  <w:style w:type="character" w:customStyle="1" w:styleId="1111">
    <w:name w:val="Колонтитул + 111"/>
    <w:aliases w:val="5 pt5,Полужирный2"/>
    <w:rsid w:val="00223926"/>
    <w:rPr>
      <w:rFonts w:ascii="Times New Roman" w:hAnsi="Times New Roman" w:cs="Times New Roman"/>
      <w:b/>
      <w:bCs/>
      <w:noProof/>
      <w:spacing w:val="0"/>
      <w:sz w:val="23"/>
      <w:szCs w:val="23"/>
    </w:rPr>
  </w:style>
  <w:style w:type="character" w:customStyle="1" w:styleId="140">
    <w:name w:val="Основной текст (14)_"/>
    <w:link w:val="141"/>
    <w:rsid w:val="00223926"/>
    <w:rPr>
      <w:rFonts w:ascii="Times New Roman" w:hAnsi="Times New Roman" w:cs="Times New Roman"/>
      <w:sz w:val="31"/>
      <w:szCs w:val="31"/>
      <w:shd w:val="clear" w:color="auto" w:fill="FFFFFF"/>
    </w:rPr>
  </w:style>
  <w:style w:type="character" w:customStyle="1" w:styleId="1310">
    <w:name w:val="Основной текст + 131"/>
    <w:aliases w:val="5 pt4"/>
    <w:rsid w:val="00223926"/>
    <w:rPr>
      <w:rFonts w:ascii="Times New Roman" w:hAnsi="Times New Roman" w:cs="Times New Roman"/>
      <w:spacing w:val="0"/>
      <w:sz w:val="27"/>
      <w:szCs w:val="27"/>
    </w:rPr>
  </w:style>
  <w:style w:type="character" w:customStyle="1" w:styleId="340">
    <w:name w:val="Заголовок №3 (4)_"/>
    <w:link w:val="341"/>
    <w:rsid w:val="00223926"/>
    <w:rPr>
      <w:rFonts w:ascii="Times New Roman" w:hAnsi="Times New Roman" w:cs="Times New Roman"/>
      <w:b/>
      <w:bCs/>
      <w:sz w:val="27"/>
      <w:szCs w:val="27"/>
      <w:shd w:val="clear" w:color="auto" w:fill="FFFFFF"/>
    </w:rPr>
  </w:style>
  <w:style w:type="character" w:customStyle="1" w:styleId="16">
    <w:name w:val="Основной текст + Полужирный1"/>
    <w:rsid w:val="00223926"/>
    <w:rPr>
      <w:rFonts w:ascii="Times New Roman" w:hAnsi="Times New Roman" w:cs="Times New Roman"/>
      <w:b/>
      <w:bCs/>
      <w:spacing w:val="0"/>
      <w:sz w:val="23"/>
      <w:szCs w:val="23"/>
    </w:rPr>
  </w:style>
  <w:style w:type="character" w:customStyle="1" w:styleId="2ArialUnicodeMS">
    <w:name w:val="Основной текст (2) + Arial Unicode MS"/>
    <w:rsid w:val="00223926"/>
    <w:rPr>
      <w:rFonts w:ascii="Arial Unicode MS" w:eastAsia="Arial Unicode MS" w:hAnsi="Times New Roman" w:cs="Arial Unicode MS"/>
      <w:b/>
      <w:bCs/>
      <w:spacing w:val="0"/>
      <w:sz w:val="23"/>
      <w:szCs w:val="23"/>
    </w:rPr>
  </w:style>
  <w:style w:type="character" w:customStyle="1" w:styleId="ArialUnicodeMS1">
    <w:name w:val="Основной текст + Arial Unicode MS1"/>
    <w:aliases w:val="11 pt3"/>
    <w:rsid w:val="00223926"/>
    <w:rPr>
      <w:rFonts w:ascii="Arial Unicode MS" w:eastAsia="Arial Unicode MS" w:hAnsi="Times New Roman" w:cs="Arial Unicode MS"/>
      <w:spacing w:val="0"/>
      <w:sz w:val="22"/>
      <w:szCs w:val="22"/>
    </w:rPr>
  </w:style>
  <w:style w:type="character" w:customStyle="1" w:styleId="611">
    <w:name w:val="Основной текст (6) + 11"/>
    <w:aliases w:val="5 pt3,Полужирный1"/>
    <w:rsid w:val="00223926"/>
    <w:rPr>
      <w:rFonts w:ascii="Times New Roman" w:hAnsi="Times New Roman" w:cs="Times New Roman"/>
      <w:b/>
      <w:bCs/>
      <w:spacing w:val="0"/>
      <w:sz w:val="23"/>
      <w:szCs w:val="23"/>
    </w:rPr>
  </w:style>
  <w:style w:type="character" w:customStyle="1" w:styleId="210">
    <w:name w:val="Основной текст (2) + Не полужирный1"/>
    <w:basedOn w:val="21"/>
    <w:rsid w:val="00223926"/>
    <w:rPr>
      <w:rFonts w:ascii="Times New Roman" w:hAnsi="Times New Roman" w:cs="Times New Roman"/>
      <w:b/>
      <w:bCs/>
      <w:sz w:val="23"/>
      <w:szCs w:val="23"/>
      <w:shd w:val="clear" w:color="auto" w:fill="FFFFFF"/>
    </w:rPr>
  </w:style>
  <w:style w:type="character" w:customStyle="1" w:styleId="2ArialUnicodeMS2">
    <w:name w:val="Основной текст (2) + Arial Unicode MS2"/>
    <w:aliases w:val="11 pt2,Не полужирный"/>
    <w:rsid w:val="00223926"/>
    <w:rPr>
      <w:rFonts w:ascii="Arial Unicode MS" w:eastAsia="Arial Unicode MS" w:hAnsi="Times New Roman" w:cs="Arial Unicode MS"/>
      <w:b/>
      <w:bCs/>
      <w:spacing w:val="0"/>
      <w:sz w:val="22"/>
      <w:szCs w:val="22"/>
    </w:rPr>
  </w:style>
  <w:style w:type="character" w:customStyle="1" w:styleId="36">
    <w:name w:val="Заголовок №3_"/>
    <w:link w:val="37"/>
    <w:rsid w:val="00223926"/>
    <w:rPr>
      <w:rFonts w:ascii="Times New Roman" w:hAnsi="Times New Roman" w:cs="Times New Roman"/>
      <w:b/>
      <w:bCs/>
      <w:i/>
      <w:iCs/>
      <w:sz w:val="27"/>
      <w:szCs w:val="27"/>
      <w:shd w:val="clear" w:color="auto" w:fill="FFFFFF"/>
    </w:rPr>
  </w:style>
  <w:style w:type="character" w:customStyle="1" w:styleId="11110">
    <w:name w:val="Основной текст (11) + 11"/>
    <w:aliases w:val="5 pt2"/>
    <w:rsid w:val="00223926"/>
    <w:rPr>
      <w:rFonts w:ascii="Times New Roman" w:hAnsi="Times New Roman" w:cs="Times New Roman"/>
      <w:spacing w:val="0"/>
      <w:sz w:val="23"/>
      <w:szCs w:val="23"/>
    </w:rPr>
  </w:style>
  <w:style w:type="character" w:customStyle="1" w:styleId="113">
    <w:name w:val="Основной текст (11)"/>
    <w:rsid w:val="00223926"/>
    <w:rPr>
      <w:rFonts w:ascii="Times New Roman" w:hAnsi="Times New Roman" w:cs="Times New Roman"/>
      <w:spacing w:val="0"/>
      <w:sz w:val="27"/>
      <w:szCs w:val="27"/>
      <w:u w:val="single"/>
      <w:lang w:val="en-US" w:eastAsia="en-US"/>
    </w:rPr>
  </w:style>
  <w:style w:type="character" w:customStyle="1" w:styleId="150">
    <w:name w:val="Основной текст (15)_"/>
    <w:link w:val="151"/>
    <w:rsid w:val="00223926"/>
    <w:rPr>
      <w:rFonts w:ascii="Times New Roman" w:hAnsi="Times New Roman" w:cs="Times New Roman"/>
      <w:sz w:val="25"/>
      <w:szCs w:val="25"/>
      <w:shd w:val="clear" w:color="auto" w:fill="FFFFFF"/>
    </w:rPr>
  </w:style>
  <w:style w:type="character" w:customStyle="1" w:styleId="15ArialUnicodeMS">
    <w:name w:val="Основной текст (15) + Arial Unicode MS"/>
    <w:aliases w:val="11 pt1"/>
    <w:rsid w:val="00223926"/>
    <w:rPr>
      <w:rFonts w:ascii="Arial Unicode MS" w:eastAsia="Arial Unicode MS" w:hAnsi="Times New Roman" w:cs="Arial Unicode MS"/>
      <w:spacing w:val="0"/>
      <w:sz w:val="22"/>
      <w:szCs w:val="22"/>
    </w:rPr>
  </w:style>
  <w:style w:type="character" w:customStyle="1" w:styleId="2ArialUnicodeMS1">
    <w:name w:val="Основной текст (2) + Arial Unicode MS1"/>
    <w:rsid w:val="00223926"/>
    <w:rPr>
      <w:rFonts w:ascii="Arial Unicode MS" w:eastAsia="Arial Unicode MS" w:hAnsi="Times New Roman" w:cs="Arial Unicode MS"/>
      <w:b/>
      <w:bCs/>
      <w:noProof/>
      <w:spacing w:val="0"/>
      <w:sz w:val="23"/>
      <w:szCs w:val="23"/>
    </w:rPr>
  </w:style>
  <w:style w:type="character" w:customStyle="1" w:styleId="230">
    <w:name w:val="Заголовок №2 (3)_"/>
    <w:link w:val="231"/>
    <w:rsid w:val="00223926"/>
    <w:rPr>
      <w:sz w:val="25"/>
      <w:szCs w:val="25"/>
      <w:shd w:val="clear" w:color="auto" w:fill="FFFFFF"/>
    </w:rPr>
  </w:style>
  <w:style w:type="character" w:customStyle="1" w:styleId="23TimesNewRoman">
    <w:name w:val="Заголовок №2 (3) + Times New Roman"/>
    <w:aliases w:val="13,5 pt1"/>
    <w:rsid w:val="00223926"/>
    <w:rPr>
      <w:rFonts w:ascii="Times New Roman" w:hAnsi="Times New Roman" w:cs="Times New Roman"/>
      <w:spacing w:val="0"/>
      <w:sz w:val="27"/>
      <w:szCs w:val="27"/>
    </w:rPr>
  </w:style>
  <w:style w:type="paragraph" w:customStyle="1" w:styleId="22">
    <w:name w:val="Основной текст (2)"/>
    <w:basedOn w:val="a"/>
    <w:link w:val="21"/>
    <w:rsid w:val="00223926"/>
    <w:pPr>
      <w:shd w:val="clear" w:color="auto" w:fill="FFFFFF"/>
      <w:spacing w:after="0" w:line="413" w:lineRule="exact"/>
      <w:jc w:val="center"/>
    </w:pPr>
    <w:rPr>
      <w:rFonts w:ascii="Times New Roman" w:hAnsi="Times New Roman" w:cs="Times New Roman"/>
      <w:b/>
      <w:bCs/>
      <w:sz w:val="23"/>
      <w:szCs w:val="23"/>
    </w:rPr>
  </w:style>
  <w:style w:type="paragraph" w:customStyle="1" w:styleId="12">
    <w:name w:val="Заголовок №1"/>
    <w:basedOn w:val="a"/>
    <w:link w:val="11"/>
    <w:rsid w:val="00223926"/>
    <w:pPr>
      <w:shd w:val="clear" w:color="auto" w:fill="FFFFFF"/>
      <w:spacing w:after="0" w:line="365" w:lineRule="exact"/>
      <w:jc w:val="center"/>
      <w:outlineLvl w:val="0"/>
    </w:pPr>
    <w:rPr>
      <w:rFonts w:ascii="Times New Roman" w:hAnsi="Times New Roman" w:cs="Times New Roman"/>
      <w:b/>
      <w:bCs/>
      <w:sz w:val="31"/>
      <w:szCs w:val="31"/>
    </w:rPr>
  </w:style>
  <w:style w:type="paragraph" w:customStyle="1" w:styleId="42">
    <w:name w:val="Заголовок №4"/>
    <w:basedOn w:val="a"/>
    <w:link w:val="41"/>
    <w:rsid w:val="00223926"/>
    <w:pPr>
      <w:shd w:val="clear" w:color="auto" w:fill="FFFFFF"/>
      <w:spacing w:before="540" w:after="0" w:line="322" w:lineRule="exact"/>
      <w:ind w:hanging="380"/>
      <w:jc w:val="center"/>
      <w:outlineLvl w:val="3"/>
    </w:pPr>
    <w:rPr>
      <w:rFonts w:ascii="Times New Roman" w:hAnsi="Times New Roman" w:cs="Times New Roman"/>
      <w:b/>
      <w:bCs/>
      <w:sz w:val="27"/>
      <w:szCs w:val="27"/>
    </w:rPr>
  </w:style>
  <w:style w:type="paragraph" w:customStyle="1" w:styleId="52">
    <w:name w:val="Заголовок №5"/>
    <w:basedOn w:val="a"/>
    <w:link w:val="51"/>
    <w:rsid w:val="00223926"/>
    <w:pPr>
      <w:shd w:val="clear" w:color="auto" w:fill="FFFFFF"/>
      <w:spacing w:after="0" w:line="274" w:lineRule="exact"/>
      <w:outlineLvl w:val="4"/>
    </w:pPr>
    <w:rPr>
      <w:rFonts w:ascii="Times New Roman" w:hAnsi="Times New Roman" w:cs="Times New Roman"/>
      <w:b/>
      <w:bCs/>
      <w:sz w:val="23"/>
      <w:szCs w:val="23"/>
    </w:rPr>
  </w:style>
  <w:style w:type="paragraph" w:customStyle="1" w:styleId="af0">
    <w:name w:val="Колонтитул"/>
    <w:basedOn w:val="a"/>
    <w:link w:val="af"/>
    <w:rsid w:val="00223926"/>
    <w:pPr>
      <w:shd w:val="clear" w:color="auto" w:fill="FFFFFF"/>
      <w:spacing w:after="0" w:line="240" w:lineRule="auto"/>
    </w:pPr>
    <w:rPr>
      <w:rFonts w:ascii="Times New Roman" w:hAnsi="Times New Roman" w:cs="Times New Roman"/>
      <w:sz w:val="20"/>
      <w:szCs w:val="20"/>
    </w:rPr>
  </w:style>
  <w:style w:type="paragraph" w:customStyle="1" w:styleId="421">
    <w:name w:val="Заголовок №4 (2)"/>
    <w:basedOn w:val="a"/>
    <w:link w:val="420"/>
    <w:rsid w:val="00223926"/>
    <w:pPr>
      <w:shd w:val="clear" w:color="auto" w:fill="FFFFFF"/>
      <w:spacing w:before="120" w:after="540" w:line="240" w:lineRule="atLeast"/>
      <w:jc w:val="both"/>
      <w:outlineLvl w:val="3"/>
    </w:pPr>
    <w:rPr>
      <w:b/>
      <w:bCs/>
      <w:sz w:val="23"/>
      <w:szCs w:val="23"/>
    </w:rPr>
  </w:style>
  <w:style w:type="paragraph" w:customStyle="1" w:styleId="320">
    <w:name w:val="Заголовок №3 (2)"/>
    <w:basedOn w:val="a"/>
    <w:link w:val="32"/>
    <w:rsid w:val="00223926"/>
    <w:pPr>
      <w:shd w:val="clear" w:color="auto" w:fill="FFFFFF"/>
      <w:spacing w:before="540" w:after="120" w:line="240" w:lineRule="atLeast"/>
      <w:ind w:firstLine="840"/>
      <w:jc w:val="both"/>
      <w:outlineLvl w:val="2"/>
    </w:pPr>
    <w:rPr>
      <w:rFonts w:ascii="Times New Roman" w:hAnsi="Times New Roman" w:cs="Times New Roman"/>
      <w:sz w:val="23"/>
      <w:szCs w:val="23"/>
    </w:rPr>
  </w:style>
  <w:style w:type="paragraph" w:customStyle="1" w:styleId="34">
    <w:name w:val="Основной текст (3)"/>
    <w:basedOn w:val="a"/>
    <w:link w:val="33"/>
    <w:rsid w:val="00223926"/>
    <w:pPr>
      <w:shd w:val="clear" w:color="auto" w:fill="FFFFFF"/>
      <w:spacing w:before="120" w:after="0" w:line="418" w:lineRule="exact"/>
      <w:jc w:val="right"/>
    </w:pPr>
  </w:style>
  <w:style w:type="paragraph" w:customStyle="1" w:styleId="221">
    <w:name w:val="Заголовок №2 (2)"/>
    <w:basedOn w:val="a"/>
    <w:link w:val="220"/>
    <w:rsid w:val="00223926"/>
    <w:pPr>
      <w:shd w:val="clear" w:color="auto" w:fill="FFFFFF"/>
      <w:spacing w:after="60" w:line="240" w:lineRule="atLeast"/>
      <w:ind w:firstLine="720"/>
      <w:jc w:val="both"/>
      <w:outlineLvl w:val="1"/>
    </w:pPr>
    <w:rPr>
      <w:rFonts w:ascii="Times New Roman" w:hAnsi="Times New Roman" w:cs="Times New Roman"/>
      <w:sz w:val="23"/>
      <w:szCs w:val="23"/>
    </w:rPr>
  </w:style>
  <w:style w:type="paragraph" w:customStyle="1" w:styleId="45">
    <w:name w:val="Основной текст (4)"/>
    <w:basedOn w:val="a"/>
    <w:link w:val="44"/>
    <w:rsid w:val="00223926"/>
    <w:pPr>
      <w:shd w:val="clear" w:color="auto" w:fill="FFFFFF"/>
      <w:spacing w:after="0" w:line="240" w:lineRule="atLeast"/>
    </w:pPr>
    <w:rPr>
      <w:rFonts w:ascii="Times New Roman" w:hAnsi="Times New Roman" w:cs="Times New Roman"/>
      <w:sz w:val="15"/>
      <w:szCs w:val="15"/>
    </w:rPr>
  </w:style>
  <w:style w:type="paragraph" w:customStyle="1" w:styleId="55">
    <w:name w:val="Основной текст (5)"/>
    <w:basedOn w:val="a"/>
    <w:link w:val="54"/>
    <w:rsid w:val="00223926"/>
    <w:pPr>
      <w:shd w:val="clear" w:color="auto" w:fill="FFFFFF"/>
      <w:spacing w:before="240" w:after="300" w:line="278" w:lineRule="exact"/>
      <w:jc w:val="both"/>
    </w:pPr>
    <w:rPr>
      <w:rFonts w:ascii="Times New Roman" w:hAnsi="Times New Roman" w:cs="Times New Roman"/>
      <w:i/>
      <w:iCs/>
      <w:sz w:val="23"/>
      <w:szCs w:val="23"/>
    </w:rPr>
  </w:style>
  <w:style w:type="paragraph" w:customStyle="1" w:styleId="331">
    <w:name w:val="Заголовок №3 (3)"/>
    <w:basedOn w:val="a"/>
    <w:link w:val="330"/>
    <w:rsid w:val="00223926"/>
    <w:pPr>
      <w:shd w:val="clear" w:color="auto" w:fill="FFFFFF"/>
      <w:spacing w:before="600" w:after="0" w:line="322" w:lineRule="exact"/>
      <w:jc w:val="right"/>
      <w:outlineLvl w:val="2"/>
    </w:pPr>
    <w:rPr>
      <w:rFonts w:ascii="Times New Roman" w:hAnsi="Times New Roman" w:cs="Times New Roman"/>
      <w:sz w:val="27"/>
      <w:szCs w:val="27"/>
    </w:rPr>
  </w:style>
  <w:style w:type="paragraph" w:customStyle="1" w:styleId="62">
    <w:name w:val="Основной текст (6)"/>
    <w:basedOn w:val="a"/>
    <w:link w:val="61"/>
    <w:rsid w:val="00223926"/>
    <w:pPr>
      <w:shd w:val="clear" w:color="auto" w:fill="FFFFFF"/>
      <w:spacing w:after="0" w:line="240" w:lineRule="atLeast"/>
    </w:pPr>
    <w:rPr>
      <w:rFonts w:ascii="Times New Roman" w:hAnsi="Times New Roman" w:cs="Times New Roman"/>
      <w:sz w:val="20"/>
      <w:szCs w:val="20"/>
    </w:rPr>
  </w:style>
  <w:style w:type="paragraph" w:customStyle="1" w:styleId="72">
    <w:name w:val="Основной текст (7)"/>
    <w:basedOn w:val="a"/>
    <w:link w:val="71"/>
    <w:rsid w:val="00223926"/>
    <w:pPr>
      <w:shd w:val="clear" w:color="auto" w:fill="FFFFFF"/>
      <w:spacing w:after="240" w:line="254" w:lineRule="exact"/>
    </w:pPr>
    <w:rPr>
      <w:rFonts w:ascii="Times New Roman" w:hAnsi="Times New Roman" w:cs="Times New Roman"/>
    </w:rPr>
  </w:style>
  <w:style w:type="paragraph" w:customStyle="1" w:styleId="92">
    <w:name w:val="Основной текст (9)"/>
    <w:basedOn w:val="a"/>
    <w:link w:val="91"/>
    <w:rsid w:val="00223926"/>
    <w:pPr>
      <w:shd w:val="clear" w:color="auto" w:fill="FFFFFF"/>
      <w:spacing w:after="0" w:line="240" w:lineRule="atLeast"/>
      <w:jc w:val="both"/>
    </w:pPr>
    <w:rPr>
      <w:rFonts w:ascii="Times New Roman" w:hAnsi="Times New Roman" w:cs="Times New Roman"/>
      <w:noProof/>
      <w:sz w:val="15"/>
      <w:szCs w:val="15"/>
    </w:rPr>
  </w:style>
  <w:style w:type="paragraph" w:customStyle="1" w:styleId="82">
    <w:name w:val="Основной текст (8)"/>
    <w:basedOn w:val="a"/>
    <w:link w:val="81"/>
    <w:rsid w:val="00223926"/>
    <w:pPr>
      <w:shd w:val="clear" w:color="auto" w:fill="FFFFFF"/>
      <w:spacing w:after="0" w:line="240" w:lineRule="atLeast"/>
      <w:jc w:val="both"/>
    </w:pPr>
    <w:rPr>
      <w:rFonts w:ascii="Times New Roman" w:hAnsi="Times New Roman" w:cs="Times New Roman"/>
      <w:noProof/>
      <w:sz w:val="21"/>
      <w:szCs w:val="21"/>
    </w:rPr>
  </w:style>
  <w:style w:type="paragraph" w:customStyle="1" w:styleId="27">
    <w:name w:val="Заголовок №2"/>
    <w:basedOn w:val="a"/>
    <w:link w:val="26"/>
    <w:rsid w:val="00223926"/>
    <w:pPr>
      <w:shd w:val="clear" w:color="auto" w:fill="FFFFFF"/>
      <w:spacing w:after="540" w:line="360" w:lineRule="exact"/>
      <w:outlineLvl w:val="1"/>
    </w:pPr>
    <w:rPr>
      <w:rFonts w:ascii="Times New Roman" w:hAnsi="Times New Roman" w:cs="Times New Roman"/>
      <w:sz w:val="31"/>
      <w:szCs w:val="31"/>
    </w:rPr>
  </w:style>
  <w:style w:type="paragraph" w:customStyle="1" w:styleId="121">
    <w:name w:val="Основной текст (12)"/>
    <w:basedOn w:val="a"/>
    <w:link w:val="120"/>
    <w:rsid w:val="00223926"/>
    <w:pPr>
      <w:shd w:val="clear" w:color="auto" w:fill="FFFFFF"/>
      <w:spacing w:after="0" w:line="240" w:lineRule="atLeast"/>
    </w:pPr>
    <w:rPr>
      <w:rFonts w:ascii="Arial Unicode MS" w:eastAsia="Arial Unicode MS" w:cs="Arial Unicode MS"/>
      <w:b/>
      <w:bCs/>
      <w:noProof/>
      <w:sz w:val="20"/>
      <w:szCs w:val="20"/>
    </w:rPr>
  </w:style>
  <w:style w:type="paragraph" w:customStyle="1" w:styleId="131">
    <w:name w:val="Основной текст (13)"/>
    <w:basedOn w:val="a"/>
    <w:link w:val="130"/>
    <w:rsid w:val="00223926"/>
    <w:pPr>
      <w:shd w:val="clear" w:color="auto" w:fill="FFFFFF"/>
      <w:spacing w:after="0" w:line="240" w:lineRule="atLeast"/>
    </w:pPr>
    <w:rPr>
      <w:rFonts w:ascii="Arial Unicode MS" w:eastAsia="Arial Unicode MS" w:cs="Arial Unicode MS"/>
      <w:b/>
      <w:bCs/>
      <w:noProof/>
      <w:sz w:val="23"/>
      <w:szCs w:val="23"/>
    </w:rPr>
  </w:style>
  <w:style w:type="paragraph" w:customStyle="1" w:styleId="101">
    <w:name w:val="Основной текст (10)"/>
    <w:basedOn w:val="a"/>
    <w:link w:val="100"/>
    <w:rsid w:val="00223926"/>
    <w:pPr>
      <w:shd w:val="clear" w:color="auto" w:fill="FFFFFF"/>
      <w:spacing w:after="0" w:line="240" w:lineRule="atLeast"/>
      <w:jc w:val="right"/>
    </w:pPr>
    <w:rPr>
      <w:rFonts w:ascii="Arial Unicode MS" w:eastAsia="Arial Unicode MS" w:cs="Arial Unicode MS"/>
      <w:b/>
      <w:bCs/>
      <w:noProof/>
      <w:sz w:val="16"/>
      <w:szCs w:val="16"/>
    </w:rPr>
  </w:style>
  <w:style w:type="paragraph" w:customStyle="1" w:styleId="1110">
    <w:name w:val="Основной текст (11)1"/>
    <w:basedOn w:val="a"/>
    <w:link w:val="111"/>
    <w:rsid w:val="00223926"/>
    <w:pPr>
      <w:shd w:val="clear" w:color="auto" w:fill="FFFFFF"/>
      <w:spacing w:after="0" w:line="240" w:lineRule="atLeast"/>
    </w:pPr>
    <w:rPr>
      <w:rFonts w:ascii="Times New Roman" w:hAnsi="Times New Roman" w:cs="Times New Roman"/>
      <w:sz w:val="27"/>
      <w:szCs w:val="27"/>
    </w:rPr>
  </w:style>
  <w:style w:type="paragraph" w:customStyle="1" w:styleId="141">
    <w:name w:val="Основной текст (14)"/>
    <w:basedOn w:val="a"/>
    <w:link w:val="140"/>
    <w:rsid w:val="00223926"/>
    <w:pPr>
      <w:shd w:val="clear" w:color="auto" w:fill="FFFFFF"/>
      <w:spacing w:before="600" w:after="540" w:line="240" w:lineRule="atLeast"/>
      <w:jc w:val="center"/>
    </w:pPr>
    <w:rPr>
      <w:rFonts w:ascii="Times New Roman" w:hAnsi="Times New Roman" w:cs="Times New Roman"/>
      <w:sz w:val="31"/>
      <w:szCs w:val="31"/>
    </w:rPr>
  </w:style>
  <w:style w:type="paragraph" w:customStyle="1" w:styleId="341">
    <w:name w:val="Заголовок №3 (4)"/>
    <w:basedOn w:val="a"/>
    <w:link w:val="340"/>
    <w:rsid w:val="00223926"/>
    <w:pPr>
      <w:shd w:val="clear" w:color="auto" w:fill="FFFFFF"/>
      <w:spacing w:before="300" w:after="120" w:line="240" w:lineRule="atLeast"/>
      <w:jc w:val="center"/>
      <w:outlineLvl w:val="2"/>
    </w:pPr>
    <w:rPr>
      <w:rFonts w:ascii="Times New Roman" w:hAnsi="Times New Roman" w:cs="Times New Roman"/>
      <w:b/>
      <w:bCs/>
      <w:sz w:val="27"/>
      <w:szCs w:val="27"/>
    </w:rPr>
  </w:style>
  <w:style w:type="paragraph" w:customStyle="1" w:styleId="37">
    <w:name w:val="Заголовок №3"/>
    <w:basedOn w:val="a"/>
    <w:link w:val="36"/>
    <w:rsid w:val="00223926"/>
    <w:pPr>
      <w:shd w:val="clear" w:color="auto" w:fill="FFFFFF"/>
      <w:spacing w:before="420" w:after="60" w:line="240" w:lineRule="atLeast"/>
      <w:outlineLvl w:val="2"/>
    </w:pPr>
    <w:rPr>
      <w:rFonts w:ascii="Times New Roman" w:hAnsi="Times New Roman" w:cs="Times New Roman"/>
      <w:b/>
      <w:bCs/>
      <w:i/>
      <w:iCs/>
      <w:sz w:val="27"/>
      <w:szCs w:val="27"/>
    </w:rPr>
  </w:style>
  <w:style w:type="paragraph" w:customStyle="1" w:styleId="151">
    <w:name w:val="Основной текст (15)"/>
    <w:basedOn w:val="a"/>
    <w:link w:val="150"/>
    <w:rsid w:val="00223926"/>
    <w:pPr>
      <w:shd w:val="clear" w:color="auto" w:fill="FFFFFF"/>
      <w:spacing w:before="600" w:after="1740" w:line="437" w:lineRule="exact"/>
      <w:ind w:hanging="820"/>
    </w:pPr>
    <w:rPr>
      <w:rFonts w:ascii="Times New Roman" w:hAnsi="Times New Roman" w:cs="Times New Roman"/>
      <w:sz w:val="25"/>
      <w:szCs w:val="25"/>
    </w:rPr>
  </w:style>
  <w:style w:type="paragraph" w:customStyle="1" w:styleId="231">
    <w:name w:val="Заголовок №2 (3)"/>
    <w:basedOn w:val="a"/>
    <w:link w:val="230"/>
    <w:rsid w:val="00223926"/>
    <w:pPr>
      <w:shd w:val="clear" w:color="auto" w:fill="FFFFFF"/>
      <w:spacing w:before="1020" w:after="2040" w:line="240" w:lineRule="atLeast"/>
      <w:ind w:firstLine="1800"/>
      <w:outlineLvl w:val="1"/>
    </w:pPr>
    <w:rPr>
      <w:sz w:val="25"/>
      <w:szCs w:val="25"/>
    </w:rPr>
  </w:style>
  <w:style w:type="paragraph" w:styleId="af2">
    <w:name w:val="Normal (Web)"/>
    <w:basedOn w:val="a"/>
    <w:rsid w:val="002239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age number"/>
    <w:basedOn w:val="a0"/>
    <w:rsid w:val="00223926"/>
  </w:style>
  <w:style w:type="paragraph" w:customStyle="1" w:styleId="Style8">
    <w:name w:val="Style8"/>
    <w:basedOn w:val="a"/>
    <w:rsid w:val="00223926"/>
    <w:pPr>
      <w:widowControl w:val="0"/>
      <w:autoSpaceDE w:val="0"/>
      <w:autoSpaceDN w:val="0"/>
      <w:adjustRightInd w:val="0"/>
      <w:spacing w:after="0" w:line="320" w:lineRule="exact"/>
    </w:pPr>
    <w:rPr>
      <w:rFonts w:ascii="Times New Roman" w:eastAsia="Times New Roman" w:hAnsi="Times New Roman" w:cs="Times New Roman"/>
      <w:sz w:val="24"/>
      <w:szCs w:val="24"/>
      <w:lang w:eastAsia="ru-RU"/>
    </w:rPr>
  </w:style>
  <w:style w:type="character" w:customStyle="1" w:styleId="FontStyle45">
    <w:name w:val="Font Style45"/>
    <w:rsid w:val="00223926"/>
    <w:rPr>
      <w:rFonts w:ascii="Times New Roman" w:hAnsi="Times New Roman" w:cs="Times New Roman"/>
      <w:sz w:val="26"/>
      <w:szCs w:val="26"/>
    </w:rPr>
  </w:style>
  <w:style w:type="paragraph" w:customStyle="1" w:styleId="Style9">
    <w:name w:val="Style9"/>
    <w:basedOn w:val="a"/>
    <w:rsid w:val="00223926"/>
    <w:pPr>
      <w:widowControl w:val="0"/>
      <w:autoSpaceDE w:val="0"/>
      <w:autoSpaceDN w:val="0"/>
      <w:adjustRightInd w:val="0"/>
      <w:spacing w:after="0" w:line="317" w:lineRule="exact"/>
      <w:ind w:firstLine="72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www.academia-moscow.ru/reader/?id=81551" TargetMode="External"/><Relationship Id="rId26" Type="http://schemas.openxmlformats.org/officeDocument/2006/relationships/hyperlink" Target="http://www.academia-moscow.ru/authors/detail/47636/" TargetMode="External"/><Relationship Id="rId21" Type="http://schemas.openxmlformats.org/officeDocument/2006/relationships/hyperlink" Target="http://www.academia-moscow.ru/authors/detail/47637/" TargetMode="Externa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yperlink" Target="http://www.academia-moscow.ru/reader/?id" TargetMode="External"/><Relationship Id="rId25" Type="http://schemas.openxmlformats.org/officeDocument/2006/relationships/hyperlink" Target="http://www.academia-moscow.ru/catalogue/4831/38868/" TargetMode="External"/><Relationship Id="rId33" Type="http://schemas.openxmlformats.org/officeDocument/2006/relationships/hyperlink" Target="http://www.academia-moscow.ru/reader/?id=4804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academia-moscow.ru/authors/detail/47636/" TargetMode="External"/><Relationship Id="rId29" Type="http://schemas.openxmlformats.org/officeDocument/2006/relationships/hyperlink" Target="http://www.academia-moscow.ru/authors/detail/47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academia-moscow.ru/catalogue/4831/38868/" TargetMode="External"/><Relationship Id="rId32" Type="http://schemas.openxmlformats.org/officeDocument/2006/relationships/hyperlink" Target="http://www.academia-moscow.ru/authors/detail/4715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academia-moscow.ru/authors/detail/47004/" TargetMode="External"/><Relationship Id="rId28" Type="http://schemas.openxmlformats.org/officeDocument/2006/relationships/hyperlink" Target="http://www.academia-moscow.ru/authors/detail/43951/" TargetMode="External"/><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www.academia-moscow.ru/catalogue/4831/38868/" TargetMode="External"/><Relationship Id="rId31" Type="http://schemas.openxmlformats.org/officeDocument/2006/relationships/hyperlink" Target="http://www.academia-moscow.ru/authors/detail/45105/"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hyperlink" Target="http://www.academia-moscow.ru/authors/detail/43951/" TargetMode="External"/><Relationship Id="rId27" Type="http://schemas.openxmlformats.org/officeDocument/2006/relationships/hyperlink" Target="http://www.academia-moscow.ru/authors/detail/47637/" TargetMode="External"/><Relationship Id="rId30" Type="http://schemas.openxmlformats.org/officeDocument/2006/relationships/hyperlink" Target="http://www.academia-moscow.ru/catalogue/4831/38869/" TargetMode="External"/><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9770</Words>
  <Characters>55694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Методист</cp:lastModifiedBy>
  <cp:revision>103</cp:revision>
  <dcterms:created xsi:type="dcterms:W3CDTF">2019-03-27T06:59:00Z</dcterms:created>
  <dcterms:modified xsi:type="dcterms:W3CDTF">2021-01-29T09:54:00Z</dcterms:modified>
</cp:coreProperties>
</file>